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5A" w:rsidRPr="00E20E97" w:rsidRDefault="0041095A" w:rsidP="0041095A">
      <w:pPr>
        <w:pStyle w:val="Heading4"/>
        <w:rPr>
          <w:rFonts w:asciiTheme="majorHAnsi" w:hAnsiTheme="majorHAnsi" w:cstheme="majorHAnsi"/>
        </w:rPr>
      </w:pPr>
      <w:r w:rsidRPr="00E20E97">
        <w:rPr>
          <w:rFonts w:asciiTheme="majorHAnsi" w:hAnsiTheme="majorHAnsi" w:cstheme="majorHAnsi"/>
        </w:rPr>
        <w:t>Communicative spheres such as debate are structured to exclud</w:t>
      </w:r>
      <w:r>
        <w:rPr>
          <w:rFonts w:asciiTheme="majorHAnsi" w:hAnsiTheme="majorHAnsi" w:cstheme="majorHAnsi"/>
        </w:rPr>
        <w:t>e</w:t>
      </w:r>
      <w:r w:rsidRPr="00E20E97">
        <w:rPr>
          <w:rFonts w:asciiTheme="majorHAnsi" w:hAnsiTheme="majorHAnsi" w:cstheme="majorHAnsi"/>
        </w:rPr>
        <w:t xml:space="preserve"> </w:t>
      </w:r>
      <w:r>
        <w:rPr>
          <w:rFonts w:asciiTheme="majorHAnsi" w:hAnsiTheme="majorHAnsi" w:cstheme="majorHAnsi"/>
        </w:rPr>
        <w:t>disability</w:t>
      </w:r>
      <w:r w:rsidRPr="00E20E97">
        <w:rPr>
          <w:rFonts w:asciiTheme="majorHAnsi" w:hAnsiTheme="majorHAnsi" w:cstheme="majorHAnsi"/>
        </w:rPr>
        <w:t xml:space="preserve"> – communicative spaces privilege those who can conform to marketable forms of affect by rewarding normality and conformity and excluding those who are deemed incompetent through perceiving disabled affect as parasitic due to literally slowing down information. The drive to perform means </w:t>
      </w:r>
      <w:r>
        <w:rPr>
          <w:rFonts w:asciiTheme="majorHAnsi" w:hAnsiTheme="majorHAnsi" w:cstheme="majorHAnsi"/>
        </w:rPr>
        <w:t>disability is</w:t>
      </w:r>
      <w:r w:rsidRPr="00E20E97">
        <w:rPr>
          <w:rFonts w:asciiTheme="majorHAnsi" w:hAnsiTheme="majorHAnsi" w:cstheme="majorHAnsi"/>
        </w:rPr>
        <w:t xml:space="preserve"> always constituted by affective labor and regulated to the bottom of the communicative register causing violence and exclusion. </w:t>
      </w:r>
    </w:p>
    <w:p w:rsidR="0041095A" w:rsidRPr="00E20E97" w:rsidRDefault="0041095A" w:rsidP="0041095A">
      <w:pPr>
        <w:jc w:val="both"/>
        <w:rPr>
          <w:rFonts w:asciiTheme="majorHAnsi" w:eastAsia="Cambria" w:hAnsiTheme="majorHAnsi" w:cstheme="majorHAnsi"/>
          <w:b/>
          <w:bCs/>
          <w:sz w:val="26"/>
          <w:szCs w:val="26"/>
        </w:rPr>
      </w:pPr>
      <w:r w:rsidRPr="00E20E97">
        <w:rPr>
          <w:rFonts w:asciiTheme="majorHAnsi" w:eastAsia="Cambria" w:hAnsiTheme="majorHAnsi" w:cstheme="majorHAnsi"/>
          <w:b/>
          <w:bCs/>
          <w:sz w:val="26"/>
          <w:szCs w:val="26"/>
        </w:rPr>
        <w:t xml:space="preserve">St. Pierre 13 </w:t>
      </w:r>
      <w:r w:rsidRPr="00E20E97">
        <w:rPr>
          <w:rFonts w:asciiTheme="majorHAnsi" w:eastAsia="Cambria" w:hAnsiTheme="majorHAnsi" w:cstheme="majorHAnsi"/>
          <w:sz w:val="26"/>
          <w:szCs w:val="26"/>
        </w:rPr>
        <w:t>(PhD Student at the University of Alberta; Department of Philosophy; M.A. in philosophy from the University of Alberta   Canadian Disability Studies Association. Victoria, BC. June 2013. Affective Labour, Disability, and Communicative Stress) BL</w:t>
      </w:r>
    </w:p>
    <w:p w:rsidR="0041095A" w:rsidRPr="00E20E97" w:rsidRDefault="0041095A" w:rsidP="0041095A">
      <w:pPr>
        <w:jc w:val="both"/>
        <w:rPr>
          <w:rFonts w:asciiTheme="majorHAnsi" w:eastAsia="Cambria" w:hAnsiTheme="majorHAnsi" w:cstheme="majorHAnsi"/>
          <w:sz w:val="26"/>
          <w:szCs w:val="26"/>
        </w:rPr>
      </w:pPr>
      <w:r w:rsidRPr="00E20E97">
        <w:rPr>
          <w:rFonts w:asciiTheme="majorHAnsi" w:eastAsia="Cambria" w:hAnsiTheme="majorHAnsi" w:cstheme="majorHAnsi"/>
          <w:sz w:val="26"/>
          <w:szCs w:val="26"/>
        </w:rPr>
        <w:t xml:space="preserve">My talk investigates the means through which </w:t>
      </w:r>
      <w:r w:rsidRPr="00E20E97">
        <w:rPr>
          <w:rFonts w:asciiTheme="majorHAnsi" w:eastAsia="Cambria" w:hAnsiTheme="majorHAnsi" w:cstheme="majorHAnsi"/>
          <w:b/>
          <w:iCs/>
          <w:sz w:val="26"/>
          <w:szCs w:val="26"/>
          <w:highlight w:val="cyan"/>
          <w:u w:val="single"/>
        </w:rPr>
        <w:t>disability is constituted by affective labour</w:t>
      </w:r>
      <w:r w:rsidRPr="00E20E97">
        <w:rPr>
          <w:rFonts w:asciiTheme="majorHAnsi" w:eastAsia="Cambria" w:hAnsiTheme="majorHAnsi" w:cstheme="majorHAnsi"/>
          <w:sz w:val="26"/>
          <w:szCs w:val="26"/>
        </w:rPr>
        <w:t xml:space="preserve"> and neoliberalism. Paralleling the shift from modernization to postmodernization of labor, the constitution of disability has likewise been changed. There are accordingly two questions that will structure my exploration: 1</w:t>
      </w:r>
      <w:r w:rsidRPr="00E20E97">
        <w:rPr>
          <w:rFonts w:asciiTheme="majorHAnsi" w:eastAsia="Cambria" w:hAnsiTheme="majorHAnsi" w:cstheme="majorHAnsi"/>
          <w:sz w:val="26"/>
          <w:szCs w:val="26"/>
          <w:u w:val="single"/>
        </w:rPr>
        <w:t>) how are disabled subjects marginalized within an information economy and 2) what kind of disabled subjectivity does informationalization produce?</w:t>
      </w:r>
      <w:r w:rsidRPr="00E20E97">
        <w:rPr>
          <w:rFonts w:asciiTheme="majorHAnsi" w:eastAsia="Cambria" w:hAnsiTheme="majorHAnsi" w:cstheme="majorHAnsi"/>
          <w:sz w:val="26"/>
          <w:szCs w:val="26"/>
        </w:rPr>
        <w:t xml:space="preserve"> This is largely a new area of inquiry for me and as such I welcome ideas of how to further these questions. To start off, allow me to rehearse a simple truism: capitalism produces competition. Simon Clarke notes that “</w:t>
      </w:r>
      <w:r w:rsidRPr="00E20E97">
        <w:rPr>
          <w:rFonts w:asciiTheme="majorHAnsi" w:eastAsia="Cambria" w:hAnsiTheme="majorHAnsi" w:cstheme="majorHAnsi"/>
          <w:sz w:val="26"/>
          <w:szCs w:val="26"/>
          <w:highlight w:val="cyan"/>
          <w:u w:val="single"/>
        </w:rPr>
        <w:t>the intensiﬁcation of</w:t>
      </w:r>
      <w:r w:rsidRPr="00E20E97">
        <w:rPr>
          <w:rFonts w:asciiTheme="majorHAnsi" w:eastAsia="Cambria" w:hAnsiTheme="majorHAnsi" w:cstheme="majorHAnsi"/>
          <w:sz w:val="26"/>
          <w:szCs w:val="26"/>
        </w:rP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 xml:space="preserve">this </w:t>
      </w:r>
      <w:r w:rsidRPr="00E20E97">
        <w:rPr>
          <w:rFonts w:asciiTheme="majorHAnsi" w:eastAsia="Cambria" w:hAnsiTheme="majorHAnsi" w:cstheme="majorHAnsi"/>
          <w:sz w:val="26"/>
          <w:szCs w:val="26"/>
          <w:highlight w:val="cyan"/>
          <w:u w:val="single"/>
        </w:rPr>
        <w:t>competition</w:t>
      </w:r>
      <w:r w:rsidRPr="00E20E97">
        <w:rPr>
          <w:rFonts w:asciiTheme="majorHAnsi" w:eastAsia="Cambria" w:hAnsiTheme="majorHAnsi" w:cstheme="majorHAnsi"/>
          <w:sz w:val="26"/>
          <w:szCs w:val="26"/>
          <w:u w:val="single"/>
        </w:rPr>
        <w:t xml:space="preserve"> notoriously </w:t>
      </w:r>
      <w:r w:rsidRPr="00E20E97">
        <w:rPr>
          <w:rFonts w:asciiTheme="majorHAnsi" w:eastAsia="Cambria" w:hAnsiTheme="majorHAnsi" w:cstheme="majorHAnsi"/>
          <w:sz w:val="26"/>
          <w:szCs w:val="26"/>
          <w:highlight w:val="cyan"/>
          <w:u w:val="single"/>
        </w:rPr>
        <w:t>privileges the able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highlight w:val="cyan"/>
          <w:u w:val="single"/>
        </w:rPr>
        <w:t>bodie</w:t>
      </w:r>
      <w:r w:rsidRPr="00E20E97">
        <w:rPr>
          <w:rFonts w:asciiTheme="majorHAnsi" w:eastAsia="Cambria" w:hAnsiTheme="majorHAnsi" w:cstheme="majorHAnsi"/>
          <w:sz w:val="26"/>
          <w:szCs w:val="26"/>
          <w:u w:val="single"/>
        </w:rPr>
        <w:t xml:space="preserve">d </w:t>
      </w:r>
      <w:r w:rsidRPr="00E20E97">
        <w:rPr>
          <w:rFonts w:asciiTheme="majorHAnsi" w:eastAsia="Cambria" w:hAnsiTheme="majorHAnsi" w:cstheme="majorHAnsi"/>
          <w:sz w:val="26"/>
          <w:szCs w:val="26"/>
          <w:highlight w:val="cyan"/>
          <w:u w:val="single"/>
        </w:rPr>
        <w:t>since those</w:t>
      </w:r>
      <w:r w:rsidRPr="00E20E97">
        <w:rPr>
          <w:rFonts w:asciiTheme="majorHAnsi" w:eastAsia="Cambria" w:hAnsiTheme="majorHAnsi" w:cstheme="majorHAnsi"/>
          <w:sz w:val="26"/>
          <w:szCs w:val="26"/>
          <w:u w:val="single"/>
        </w:rPr>
        <w:t xml:space="preserve"> bodies </w:t>
      </w:r>
      <w:r w:rsidRPr="00E20E97">
        <w:rPr>
          <w:rFonts w:asciiTheme="majorHAnsi" w:eastAsia="Cambria" w:hAnsiTheme="majorHAnsi" w:cstheme="majorHAnsi"/>
          <w:b/>
          <w:iCs/>
          <w:sz w:val="26"/>
          <w:szCs w:val="26"/>
          <w:highlight w:val="cyan"/>
          <w:u w:val="single"/>
        </w:rPr>
        <w:t>which cannot move</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sz w:val="26"/>
          <w:szCs w:val="26"/>
          <w:u w:val="single"/>
        </w:rPr>
        <w:t xml:space="preserve">quickly or </w:t>
      </w:r>
      <w:r w:rsidRPr="00E20E97">
        <w:rPr>
          <w:rFonts w:asciiTheme="majorHAnsi" w:eastAsia="Cambria" w:hAnsiTheme="majorHAnsi" w:cstheme="majorHAnsi"/>
          <w:sz w:val="26"/>
          <w:szCs w:val="26"/>
          <w:highlight w:val="cyan"/>
          <w:u w:val="single"/>
        </w:rPr>
        <w:t>efficiently</w:t>
      </w:r>
      <w:r w:rsidRPr="00E20E97">
        <w:rPr>
          <w:rFonts w:asciiTheme="majorHAnsi" w:eastAsia="Cambria" w:hAnsiTheme="majorHAnsi" w:cstheme="majorHAnsi"/>
          <w:sz w:val="26"/>
          <w:szCs w:val="26"/>
          <w:u w:val="single"/>
        </w:rPr>
        <w:t xml:space="preserve">, unable to meet the demands of labour intensification, </w:t>
      </w:r>
      <w:r w:rsidRPr="00E20E97">
        <w:rPr>
          <w:rFonts w:asciiTheme="majorHAnsi" w:eastAsia="Cambria" w:hAnsiTheme="majorHAnsi" w:cstheme="majorHAnsi"/>
          <w:sz w:val="26"/>
          <w:szCs w:val="26"/>
          <w:highlight w:val="cyan"/>
          <w:u w:val="single"/>
        </w:rPr>
        <w:t>are the first to be cut</w:t>
      </w:r>
      <w:r w:rsidRPr="00E20E97">
        <w:rPr>
          <w:rFonts w:asciiTheme="majorHAnsi" w:eastAsia="Cambria" w:hAnsiTheme="majorHAnsi" w:cstheme="majorHAnsi"/>
          <w:sz w:val="26"/>
          <w:szCs w:val="26"/>
          <w:u w:val="single"/>
        </w:rPr>
        <w:t xml:space="preserve"> from employment.</w:t>
      </w:r>
      <w:r w:rsidRPr="00E20E97">
        <w:rPr>
          <w:rFonts w:asciiTheme="majorHAnsi" w:eastAsia="Cambria" w:hAnsiTheme="majorHAnsi" w:cstheme="majorHAnsi"/>
          <w:sz w:val="26"/>
          <w:szCs w:val="26"/>
        </w:rPr>
        <w:t xml:space="preserve"> If this resulting exclusion was true within industrial capitalism, then it is even more so within neoliberalism. Here, knowledge and education are translated as human capital to be exploited, and </w:t>
      </w:r>
      <w:r w:rsidRPr="00E20E97">
        <w:rPr>
          <w:rFonts w:asciiTheme="majorHAnsi" w:eastAsia="Cambria" w:hAnsiTheme="majorHAnsi" w:cstheme="majorHAnsi"/>
          <w:sz w:val="26"/>
          <w:szCs w:val="26"/>
          <w:highlight w:val="cyan"/>
          <w:u w:val="single"/>
        </w:rPr>
        <w:t>asetheticization gains centre stage</w:t>
      </w:r>
      <w:r w:rsidRPr="00E20E97">
        <w:rPr>
          <w:rFonts w:asciiTheme="majorHAnsi" w:eastAsia="Cambria" w:hAnsiTheme="majorHAnsi" w:cstheme="majorHAnsi"/>
          <w:sz w:val="26"/>
          <w:szCs w:val="26"/>
        </w:rPr>
        <w:t>. Here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highlight w:val="cyan"/>
          <w:u w:val="single"/>
        </w:rPr>
        <w:t>the performance of competencies is a necessary trait</w:t>
      </w:r>
      <w:r w:rsidRPr="00E20E97">
        <w:rPr>
          <w:rFonts w:asciiTheme="majorHAnsi" w:eastAsia="Cambria" w:hAnsiTheme="majorHAnsi" w:cstheme="majorHAnsi"/>
          <w:sz w:val="26"/>
          <w:szCs w:val="26"/>
          <w:u w:val="single"/>
        </w:rPr>
        <w:t xml:space="preserve"> since skill no longer determines competency; </w:t>
      </w:r>
      <w:r w:rsidRPr="00E20E97">
        <w:rPr>
          <w:rFonts w:asciiTheme="majorHAnsi" w:eastAsia="Cambria" w:hAnsiTheme="majorHAnsi" w:cstheme="majorHAnsi"/>
          <w:sz w:val="26"/>
          <w:szCs w:val="26"/>
          <w:highlight w:val="cyan"/>
          <w:u w:val="single"/>
        </w:rPr>
        <w:t xml:space="preserve">what is </w:t>
      </w:r>
      <w:r w:rsidRPr="00E20E97">
        <w:rPr>
          <w:rFonts w:asciiTheme="majorHAnsi" w:eastAsia="Cambria" w:hAnsiTheme="majorHAnsi" w:cstheme="majorHAnsi"/>
          <w:sz w:val="26"/>
          <w:szCs w:val="26"/>
          <w:u w:val="single"/>
        </w:rPr>
        <w:t xml:space="preserve">furteher </w:t>
      </w:r>
      <w:r w:rsidRPr="00E20E97">
        <w:rPr>
          <w:rFonts w:asciiTheme="majorHAnsi" w:eastAsia="Cambria" w:hAnsiTheme="majorHAnsi" w:cstheme="majorHAnsi"/>
          <w:sz w:val="26"/>
          <w:szCs w:val="26"/>
          <w:highlight w:val="cyan"/>
          <w:u w:val="single"/>
        </w:rPr>
        <w:t>needed for full-participation</w:t>
      </w:r>
      <w:r w:rsidRPr="00E20E97">
        <w:rPr>
          <w:rFonts w:asciiTheme="majorHAnsi" w:eastAsia="Cambria" w:hAnsiTheme="majorHAnsi" w:cstheme="majorHAnsi"/>
          <w:sz w:val="26"/>
          <w:szCs w:val="26"/>
          <w:u w:val="single"/>
        </w:rPr>
        <w:t xml:space="preserve"> in the socio-economic system </w:t>
      </w:r>
      <w:r w:rsidRPr="00E20E97">
        <w:rPr>
          <w:rFonts w:asciiTheme="majorHAnsi" w:eastAsia="Cambria" w:hAnsiTheme="majorHAnsi" w:cstheme="majorHAnsi"/>
          <w:b/>
          <w:iCs/>
          <w:sz w:val="26"/>
          <w:szCs w:val="26"/>
          <w:highlight w:val="cyan"/>
          <w:u w:val="single"/>
        </w:rPr>
        <w:t xml:space="preserve">is to project the right sort of image as a marketable </w:t>
      </w:r>
      <w:r w:rsidRPr="00E20E97">
        <w:rPr>
          <w:rFonts w:asciiTheme="majorHAnsi" w:eastAsia="Cambria" w:hAnsiTheme="majorHAnsi" w:cstheme="majorHAnsi"/>
          <w:b/>
          <w:iCs/>
          <w:sz w:val="26"/>
          <w:szCs w:val="26"/>
          <w:u w:val="single"/>
        </w:rPr>
        <w:t xml:space="preserve">and desirable </w:t>
      </w:r>
      <w:r w:rsidRPr="00E20E97">
        <w:rPr>
          <w:rFonts w:asciiTheme="majorHAnsi" w:eastAsia="Cambria" w:hAnsiTheme="majorHAnsi" w:cstheme="majorHAnsi"/>
          <w:b/>
          <w:iCs/>
          <w:sz w:val="26"/>
          <w:szCs w:val="26"/>
          <w:highlight w:val="cyan"/>
          <w:u w:val="single"/>
        </w:rPr>
        <w:t>embodied subject</w:t>
      </w:r>
      <w:r w:rsidRPr="00E20E97">
        <w:rPr>
          <w:rFonts w:asciiTheme="majorHAnsi" w:eastAsia="Cambria" w:hAnsiTheme="majorHAnsi" w:cstheme="majorHAnsi"/>
          <w:sz w:val="26"/>
          <w:szCs w:val="26"/>
          <w:u w:val="single"/>
        </w:rPr>
        <w:t>. In this way, it is not uncommon for the compulsion to appear normal and able-bodied to overshadow one’s actual skills.</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The phenomenon of advertising and marketing the self trades upon communication. Unlike human knowledge and education, I suggest that communication is not capital per se, but serves a more basic function as the conductive medium through</w:t>
      </w:r>
      <w:r w:rsidRPr="00E20E97">
        <w:rPr>
          <w:rFonts w:asciiTheme="majorHAnsi" w:eastAsia="Cambria" w:hAnsiTheme="majorHAnsi" w:cstheme="majorHAnsi"/>
          <w:sz w:val="26"/>
          <w:szCs w:val="26"/>
        </w:rPr>
        <w:t xml:space="preserve"> which human capital becomes salient and exploitable. Communicative disabilities are the most obvious examples of disabilities marginalized here, but </w:t>
      </w:r>
      <w:r w:rsidRPr="00E20E97">
        <w:rPr>
          <w:rFonts w:asciiTheme="majorHAnsi" w:eastAsia="Cambria" w:hAnsiTheme="majorHAnsi" w:cstheme="majorHAnsi"/>
          <w:b/>
          <w:iCs/>
          <w:sz w:val="26"/>
          <w:szCs w:val="26"/>
          <w:highlight w:val="cyan"/>
          <w:u w:val="single"/>
        </w:rPr>
        <w:t xml:space="preserve">the drive to perform </w:t>
      </w:r>
      <w:r w:rsidRPr="00E20E97">
        <w:rPr>
          <w:rFonts w:asciiTheme="majorHAnsi" w:eastAsia="Cambria" w:hAnsiTheme="majorHAnsi" w:cstheme="majorHAnsi"/>
          <w:b/>
          <w:iCs/>
          <w:sz w:val="26"/>
          <w:szCs w:val="26"/>
          <w:u w:val="single"/>
        </w:rPr>
        <w:t xml:space="preserve">competencies in normalized fashion </w:t>
      </w:r>
      <w:r w:rsidRPr="00E20E97">
        <w:rPr>
          <w:rFonts w:asciiTheme="majorHAnsi" w:eastAsia="Cambria" w:hAnsiTheme="majorHAnsi" w:cstheme="majorHAnsi"/>
          <w:b/>
          <w:iCs/>
          <w:sz w:val="26"/>
          <w:szCs w:val="26"/>
          <w:highlight w:val="cyan"/>
          <w:u w:val="single"/>
        </w:rPr>
        <w:t>allows</w:t>
      </w:r>
      <w:r w:rsidRPr="00E20E97">
        <w:rPr>
          <w:rFonts w:asciiTheme="majorHAnsi" w:eastAsia="Cambria" w:hAnsiTheme="majorHAnsi" w:cstheme="majorHAnsi"/>
          <w:b/>
          <w:iCs/>
          <w:sz w:val="26"/>
          <w:szCs w:val="26"/>
          <w:u w:val="single"/>
        </w:rPr>
        <w:t xml:space="preserve"> all </w:t>
      </w:r>
      <w:r w:rsidRPr="00E20E97">
        <w:rPr>
          <w:rFonts w:asciiTheme="majorHAnsi" w:eastAsia="Cambria" w:hAnsiTheme="majorHAnsi" w:cstheme="majorHAnsi"/>
          <w:b/>
          <w:iCs/>
          <w:sz w:val="26"/>
          <w:szCs w:val="26"/>
          <w:highlight w:val="cyan"/>
          <w:u w:val="single"/>
        </w:rPr>
        <w:t>disabled bodies to be exploited</w:t>
      </w:r>
      <w:r w:rsidRPr="00E20E97">
        <w:rPr>
          <w:rFonts w:asciiTheme="majorHAnsi" w:eastAsia="Cambria" w:hAnsiTheme="majorHAnsi" w:cstheme="majorHAnsi"/>
          <w:sz w:val="26"/>
          <w:szCs w:val="26"/>
        </w:rP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E20E97">
        <w:rPr>
          <w:rFonts w:asciiTheme="majorHAnsi" w:eastAsia="Cambria" w:hAnsiTheme="majorHAnsi" w:cstheme="majorHAnsi"/>
          <w:b/>
          <w:iCs/>
          <w:sz w:val="26"/>
          <w:szCs w:val="26"/>
          <w:u w:val="single"/>
        </w:rPr>
        <w:t>The most recent shift of post-modernization, from the secondary sector to the tertiary, marks the overshadowing economic importance of knowledge, information, communication, and affect</w:t>
      </w:r>
      <w:r w:rsidRPr="00E20E97">
        <w:rPr>
          <w:rFonts w:asciiTheme="majorHAnsi" w:eastAsia="Cambria" w:hAnsiTheme="majorHAnsi" w:cstheme="majorHAnsi"/>
          <w:sz w:val="26"/>
          <w:szCs w:val="26"/>
        </w:rPr>
        <w:t>. It is not that industrial production and the extraction of raw materials cease to play an important role, but rather that their role has been redefined through the informational economy such that production has become informationalized. Hardt argues that</w:t>
      </w:r>
      <w:r w:rsidRPr="00E20E97">
        <w:rPr>
          <w:rFonts w:asciiTheme="majorHAnsi" w:eastAsia="Cambria" w:hAnsiTheme="majorHAnsi" w:cstheme="majorHAnsi"/>
          <w:b/>
          <w:iCs/>
          <w:sz w:val="26"/>
          <w:szCs w:val="26"/>
          <w:u w:val="single"/>
        </w:rPr>
        <w:t xml:space="preserve"> within this economy, the quality and nature of labour has shifted from material—the production and selling of “stuff”—to immaterial labour—labour that produces immaterial goods.</w:t>
      </w:r>
      <w:r w:rsidRPr="00E20E97">
        <w:rPr>
          <w:rFonts w:asciiTheme="majorHAnsi" w:eastAsia="Cambria" w:hAnsiTheme="majorHAnsi" w:cstheme="majorHAnsi"/>
          <w:sz w:val="26"/>
          <w:szCs w:val="26"/>
        </w:rP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E20E97">
        <w:rPr>
          <w:rFonts w:asciiTheme="majorHAnsi" w:eastAsia="Cambria" w:hAnsiTheme="majorHAnsi" w:cstheme="majorHAnsi"/>
          <w:sz w:val="26"/>
          <w:szCs w:val="26"/>
          <w:u w:val="single"/>
        </w:rPr>
        <w:t xml:space="preserve">This third category is the one that most interests both Hardt and myself, for while those with communicative disabilities are generally disadvantaged by the move to an informational economy and immaterial labour, affective labour </w:t>
      </w:r>
      <w:r w:rsidRPr="00E20E97">
        <w:rPr>
          <w:rFonts w:asciiTheme="majorHAnsi" w:eastAsia="Cambria" w:hAnsiTheme="majorHAnsi" w:cstheme="majorHAnsi"/>
          <w:b/>
          <w:iCs/>
          <w:sz w:val="26"/>
          <w:szCs w:val="26"/>
          <w:u w:val="single"/>
        </w:rPr>
        <w:t>significantly</w:t>
      </w:r>
      <w:r w:rsidRPr="00E20E97">
        <w:rPr>
          <w:rFonts w:asciiTheme="majorHAnsi" w:eastAsia="Cambria" w:hAnsiTheme="majorHAnsi" w:cstheme="majorHAnsi"/>
          <w:sz w:val="26"/>
          <w:szCs w:val="26"/>
          <w:u w:val="single"/>
        </w:rPr>
        <w:t xml:space="preserve"> reshapes the terrain of disability</w:t>
      </w:r>
      <w:r w:rsidRPr="00E20E97">
        <w:rPr>
          <w:rFonts w:asciiTheme="majorHAnsi" w:eastAsia="Cambria" w:hAnsiTheme="majorHAnsi" w:cstheme="majorHAnsi"/>
          <w:sz w:val="26"/>
          <w:szCs w:val="26"/>
        </w:rPr>
        <w:t xml:space="preserve">. The first two forms </w:t>
      </w:r>
      <w:r w:rsidRPr="00E20E97">
        <w:rPr>
          <w:rFonts w:asciiTheme="majorHAnsi" w:eastAsia="Cambria" w:hAnsiTheme="majorHAnsi" w:cstheme="majorHAnsi"/>
          <w:sz w:val="26"/>
          <w:szCs w:val="26"/>
          <w:u w:val="single"/>
        </w:rPr>
        <w:t>of immaterial labour are directly concerned with the exchange of information and knowledge</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affective labour produces affect</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“a feeling of ease, well-being, satisfaction, excitement, passion—even a sense of connectedness or community”</w:t>
      </w:r>
      <w:r w:rsidRPr="00E20E97">
        <w:rPr>
          <w:rFonts w:asciiTheme="majorHAnsi" w:eastAsia="Cambria" w:hAnsiTheme="majorHAnsi" w:cstheme="majorHAnsi"/>
          <w:sz w:val="26"/>
          <w:szCs w:val="26"/>
        </w:rPr>
        <w:t xml:space="preserve"> (96). In the most obvious sense, </w:t>
      </w:r>
      <w:r w:rsidRPr="00E20E97">
        <w:rPr>
          <w:rFonts w:asciiTheme="majorHAnsi" w:eastAsia="Cambria" w:hAnsiTheme="majorHAnsi" w:cstheme="majorHAnsi"/>
          <w:sz w:val="26"/>
          <w:szCs w:val="26"/>
          <w:u w:val="single"/>
        </w:rPr>
        <w:t>affective labour describes the service industry</w:t>
      </w:r>
      <w:r w:rsidRPr="00E20E97">
        <w:rPr>
          <w:rFonts w:asciiTheme="majorHAnsi" w:eastAsia="Cambria" w:hAnsiTheme="majorHAnsi" w:cstheme="majorHAnsi"/>
          <w:sz w:val="26"/>
          <w:szCs w:val="26"/>
        </w:rP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E20E97">
        <w:rPr>
          <w:rFonts w:asciiTheme="majorHAnsi" w:eastAsia="Cambria" w:hAnsiTheme="majorHAnsi" w:cstheme="majorHAnsi"/>
          <w:b/>
          <w:iCs/>
          <w:sz w:val="26"/>
          <w:szCs w:val="26"/>
          <w:highlight w:val="cyan"/>
          <w:u w:val="single"/>
        </w:rPr>
        <w:t xml:space="preserve">The creation </w:t>
      </w:r>
      <w:r w:rsidRPr="00E20E97">
        <w:rPr>
          <w:rFonts w:asciiTheme="majorHAnsi" w:eastAsia="Cambria" w:hAnsiTheme="majorHAnsi" w:cstheme="majorHAnsi"/>
          <w:b/>
          <w:iCs/>
          <w:sz w:val="26"/>
          <w:szCs w:val="26"/>
          <w:u w:val="single"/>
        </w:rPr>
        <w:t xml:space="preserve">and manipulation </w:t>
      </w:r>
      <w:r w:rsidRPr="00E20E97">
        <w:rPr>
          <w:rFonts w:asciiTheme="majorHAnsi" w:eastAsia="Cambria" w:hAnsiTheme="majorHAnsi" w:cstheme="majorHAnsi"/>
          <w:b/>
          <w:iCs/>
          <w:sz w:val="26"/>
          <w:szCs w:val="26"/>
          <w:highlight w:val="cyan"/>
          <w:u w:val="single"/>
        </w:rPr>
        <w:t>of affect is central</w:t>
      </w:r>
      <w:r w:rsidRPr="00E20E97">
        <w:rPr>
          <w:rFonts w:asciiTheme="majorHAnsi" w:eastAsia="Cambria" w:hAnsiTheme="majorHAnsi" w:cstheme="majorHAnsi"/>
          <w:sz w:val="26"/>
          <w:szCs w:val="26"/>
          <w:highlight w:val="cyan"/>
          <w:u w:val="single"/>
        </w:rPr>
        <w:t>. Affective labour collides economy and culture, insofar as “production has become communicative, affective, de-instrumentalized, and ‘elevated’ to the level of human relations</w:t>
      </w:r>
      <w:r w:rsidRPr="00E20E97">
        <w:rPr>
          <w:rFonts w:asciiTheme="majorHAnsi" w:eastAsia="Cambria" w:hAnsiTheme="majorHAnsi" w:cstheme="majorHAnsi"/>
          <w:sz w:val="26"/>
          <w:szCs w:val="26"/>
        </w:rPr>
        <w:t xml:space="preserve">” (96). </w:t>
      </w:r>
      <w:r w:rsidRPr="00E20E97">
        <w:rPr>
          <w:rFonts w:asciiTheme="majorHAnsi" w:eastAsia="Cambria" w:hAnsiTheme="majorHAnsi" w:cstheme="majorHAnsi"/>
          <w:sz w:val="26"/>
          <w:szCs w:val="26"/>
          <w:u w:val="single"/>
        </w:rPr>
        <w:t>Through</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affective labour the human is constituted as a node of informational conductivity in relation to systems of communication between the production and consumption of commodities.</w:t>
      </w:r>
      <w:r w:rsidRPr="00E20E97">
        <w:rPr>
          <w:rFonts w:asciiTheme="majorHAnsi" w:eastAsia="Cambria" w:hAnsiTheme="majorHAnsi" w:cstheme="majorHAnsi"/>
          <w:sz w:val="26"/>
          <w:szCs w:val="26"/>
        </w:rPr>
        <w:t xml:space="preserve"> Since communication is that which holds the fluid socio-economic structure of post-modernization together, </w:t>
      </w:r>
      <w:r w:rsidRPr="00E20E97">
        <w:rPr>
          <w:rFonts w:asciiTheme="majorHAnsi" w:eastAsia="Cambria" w:hAnsiTheme="majorHAnsi" w:cstheme="majorHAnsi"/>
          <w:sz w:val="26"/>
          <w:szCs w:val="26"/>
          <w:u w:val="single"/>
        </w:rPr>
        <w:t>informational conductivity becomes key to competing</w:t>
      </w:r>
      <w:r w:rsidRPr="00E20E97">
        <w:rPr>
          <w:rFonts w:asciiTheme="majorHAnsi" w:eastAsia="Cambria" w:hAnsiTheme="majorHAnsi" w:cstheme="majorHAnsi"/>
          <w:sz w:val="26"/>
          <w:szCs w:val="26"/>
        </w:rPr>
        <w:t xml:space="preserve"> and surviving. Existing as informational nodes, </w:t>
      </w:r>
      <w:r w:rsidRPr="00E20E97">
        <w:rPr>
          <w:rFonts w:asciiTheme="majorHAnsi" w:eastAsia="Cambria" w:hAnsiTheme="majorHAnsi" w:cstheme="majorHAnsi"/>
          <w:b/>
          <w:iCs/>
          <w:sz w:val="26"/>
          <w:szCs w:val="26"/>
          <w:highlight w:val="cyan"/>
          <w:u w:val="single"/>
        </w:rPr>
        <w:t>those with communicative disabilities distort and put stress on the mechanisms of production and are therefore disadvantaged in highly competitive markets</w:t>
      </w:r>
      <w:r w:rsidRPr="00E20E97">
        <w:rPr>
          <w:rFonts w:asciiTheme="majorHAnsi" w:eastAsia="Cambria" w:hAnsiTheme="majorHAnsi" w:cstheme="majorHAnsi"/>
          <w:sz w:val="26"/>
          <w:szCs w:val="26"/>
        </w:rP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E20E97">
        <w:rPr>
          <w:rFonts w:asciiTheme="majorHAnsi" w:eastAsia="Cambria" w:hAnsiTheme="majorHAnsi" w:cstheme="majorHAnsi"/>
          <w:sz w:val="26"/>
          <w:szCs w:val="26"/>
          <w:highlight w:val="cyan"/>
          <w:u w:val="single"/>
        </w:rPr>
        <w:t>Those who are disabled communicatively are</w:t>
      </w:r>
      <w:r w:rsidRPr="00E20E97">
        <w:rPr>
          <w:rFonts w:asciiTheme="majorHAnsi" w:eastAsia="Cambria" w:hAnsiTheme="majorHAnsi" w:cstheme="majorHAnsi"/>
          <w:sz w:val="26"/>
          <w:szCs w:val="26"/>
          <w:u w:val="single"/>
        </w:rPr>
        <w:t xml:space="preserve"> further </w:t>
      </w:r>
      <w:r w:rsidRPr="00E20E97">
        <w:rPr>
          <w:rFonts w:asciiTheme="majorHAnsi" w:eastAsia="Cambria" w:hAnsiTheme="majorHAnsi" w:cstheme="majorHAnsi"/>
          <w:sz w:val="26"/>
          <w:szCs w:val="26"/>
          <w:highlight w:val="cyan"/>
          <w:u w:val="single"/>
        </w:rPr>
        <w:t>marginalized</w:t>
      </w:r>
      <w:r w:rsidRPr="00E20E97">
        <w:rPr>
          <w:rFonts w:asciiTheme="majorHAnsi" w:eastAsia="Cambria" w:hAnsiTheme="majorHAnsi" w:cstheme="majorHAnsi"/>
          <w:sz w:val="26"/>
          <w:szCs w:val="26"/>
          <w:u w:val="single"/>
        </w:rPr>
        <w:t xml:space="preserve"> insofar as </w:t>
      </w:r>
      <w:r w:rsidRPr="00E20E97">
        <w:rPr>
          <w:rFonts w:asciiTheme="majorHAnsi" w:eastAsia="Cambria" w:hAnsiTheme="majorHAnsi" w:cstheme="majorHAnsi"/>
          <w:sz w:val="26"/>
          <w:szCs w:val="26"/>
          <w:highlight w:val="cyan"/>
          <w:u w:val="single"/>
        </w:rPr>
        <w:t xml:space="preserve">affective labour </w:t>
      </w:r>
      <w:r w:rsidRPr="00E20E97">
        <w:rPr>
          <w:rFonts w:asciiTheme="majorHAnsi" w:eastAsia="Cambria" w:hAnsiTheme="majorHAnsi" w:cstheme="majorHAnsi"/>
          <w:sz w:val="26"/>
          <w:szCs w:val="26"/>
          <w:u w:val="single"/>
        </w:rPr>
        <w:t xml:space="preserve">is particularly </w:t>
      </w:r>
      <w:r w:rsidRPr="00E20E97">
        <w:rPr>
          <w:rFonts w:asciiTheme="majorHAnsi" w:eastAsia="Cambria" w:hAnsiTheme="majorHAnsi" w:cstheme="majorHAnsi"/>
          <w:sz w:val="26"/>
          <w:szCs w:val="26"/>
          <w:highlight w:val="cyan"/>
          <w:u w:val="single"/>
        </w:rPr>
        <w:t>concerned with producing marketable affects</w:t>
      </w:r>
      <w:r w:rsidRPr="00E20E97">
        <w:rPr>
          <w:rFonts w:asciiTheme="majorHAnsi" w:eastAsia="Cambria" w:hAnsiTheme="majorHAnsi" w:cstheme="majorHAnsi"/>
          <w:sz w:val="26"/>
          <w:szCs w:val="26"/>
          <w:u w:val="single"/>
        </w:rPr>
        <w:t>. This has led to the aestheticization of socio-economic space. The common fear, anxiety, and discomfort experienced in the presence of disability—the disruption of the perceptual field—is now internal to the production of capital</w:t>
      </w:r>
      <w:r w:rsidRPr="00E20E97">
        <w:rPr>
          <w:rFonts w:asciiTheme="majorHAnsi" w:eastAsia="Cambria" w:hAnsiTheme="majorHAnsi" w:cstheme="majorHAnsi"/>
          <w:sz w:val="26"/>
          <w:szCs w:val="26"/>
        </w:rPr>
        <w:t>. The marketable product of affective labour depends upon aesthetically normalized human contact, communication, and projection of ability and the self</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highlight w:val="cyan"/>
          <w:u w:val="single"/>
        </w:rPr>
        <w:t>The drive to advertise ourselves</w:t>
      </w:r>
      <w:r w:rsidRPr="00E20E97">
        <w:rPr>
          <w:rFonts w:asciiTheme="majorHAnsi" w:eastAsia="Cambria" w:hAnsiTheme="majorHAnsi" w:cstheme="majorHAnsi"/>
          <w:sz w:val="26"/>
          <w:szCs w:val="26"/>
          <w:u w:val="single"/>
        </w:rPr>
        <w:t xml:space="preserve"> troubles the borders of ‘disability’ and </w:t>
      </w:r>
      <w:r w:rsidRPr="00E20E97">
        <w:rPr>
          <w:rFonts w:asciiTheme="majorHAnsi" w:eastAsia="Cambria" w:hAnsiTheme="majorHAnsi" w:cstheme="majorHAnsi"/>
          <w:sz w:val="26"/>
          <w:szCs w:val="26"/>
          <w:highlight w:val="cyan"/>
          <w:u w:val="single"/>
        </w:rPr>
        <w:t>oppresses those who</w:t>
      </w:r>
      <w:r w:rsidRPr="00E20E97">
        <w:rPr>
          <w:rFonts w:asciiTheme="majorHAnsi" w:eastAsia="Cambria" w:hAnsiTheme="majorHAnsi" w:cstheme="majorHAnsi"/>
          <w:sz w:val="26"/>
          <w:szCs w:val="26"/>
          <w:u w:val="single"/>
        </w:rPr>
        <w:t xml:space="preserve">, for example, </w:t>
      </w:r>
      <w:r w:rsidRPr="00E20E97">
        <w:rPr>
          <w:rFonts w:asciiTheme="majorHAnsi" w:eastAsia="Cambria" w:hAnsiTheme="majorHAnsi" w:cstheme="majorHAnsi"/>
          <w:sz w:val="26"/>
          <w:szCs w:val="26"/>
          <w:highlight w:val="cyan"/>
          <w:u w:val="single"/>
        </w:rPr>
        <w:t>stutter</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far beyond what was experienced in industrialized capitalism</w:t>
      </w:r>
      <w:r w:rsidRPr="00E20E97">
        <w:rPr>
          <w:rFonts w:asciiTheme="majorHAnsi" w:eastAsia="Cambria" w:hAnsiTheme="majorHAnsi" w:cstheme="majorHAnsi"/>
          <w:sz w:val="26"/>
          <w:szCs w:val="26"/>
        </w:rP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E20E97">
        <w:rPr>
          <w:rFonts w:asciiTheme="majorHAnsi" w:eastAsia="Cambria" w:hAnsiTheme="majorHAnsi" w:cstheme="majorHAnsi"/>
          <w:sz w:val="26"/>
          <w:szCs w:val="26"/>
          <w:u w:val="single"/>
        </w:rPr>
        <w:t>. You’ll never get a job in advertising until you learn to talk</w:t>
      </w:r>
      <w:r w:rsidRPr="00E20E97">
        <w:rPr>
          <w:rFonts w:asciiTheme="majorHAnsi" w:eastAsia="Cambria" w:hAnsiTheme="majorHAnsi" w:cstheme="majorHAnsi"/>
          <w:sz w:val="26"/>
          <w:szCs w:val="26"/>
        </w:rPr>
        <w:t xml:space="preserve">.” Jezer’s marginalization is twofold: in the first place, he is marginalized by disrupting information flow since according to post-modernization, the entirety of journalism is structured by informationalization. Yet secondly, </w:t>
      </w:r>
      <w:r w:rsidRPr="00E20E97">
        <w:rPr>
          <w:rFonts w:asciiTheme="majorHAnsi" w:eastAsia="Cambria" w:hAnsiTheme="majorHAnsi" w:cstheme="majorHAnsi"/>
          <w:b/>
          <w:iCs/>
          <w:sz w:val="26"/>
          <w:szCs w:val="26"/>
          <w:highlight w:val="cyan"/>
          <w:u w:val="single"/>
        </w:rPr>
        <w:t>the drive to perform competencies in a normalized fashion runs roughshod over bodies affectively abnormal</w:t>
      </w:r>
      <w:r w:rsidRPr="00E20E97">
        <w:rPr>
          <w:rFonts w:asciiTheme="majorHAnsi" w:eastAsia="Cambria" w:hAnsiTheme="majorHAnsi" w:cstheme="majorHAnsi"/>
          <w:sz w:val="26"/>
          <w:szCs w:val="26"/>
        </w:rPr>
        <w:t xml:space="preserve">. Jezer’s marginization is inseperable from the asethetics of human interaction and the production of marketable affect. </w:t>
      </w:r>
      <w:r w:rsidRPr="00E20E97">
        <w:rPr>
          <w:rFonts w:asciiTheme="majorHAnsi" w:eastAsia="Cambria" w:hAnsiTheme="majorHAnsi" w:cstheme="majorHAnsi"/>
          <w:b/>
          <w:iCs/>
          <w:sz w:val="26"/>
          <w:szCs w:val="26"/>
          <w:u w:val="single"/>
        </w:rPr>
        <w:t xml:space="preserve">While people with explicit communicative disabilities are the most obvious examples of those sidelined within an informational economy, </w:t>
      </w:r>
      <w:r w:rsidRPr="00E20E97">
        <w:rPr>
          <w:rFonts w:asciiTheme="majorHAnsi" w:eastAsia="Cambria" w:hAnsiTheme="majorHAnsi" w:cstheme="majorHAnsi"/>
          <w:b/>
          <w:iCs/>
          <w:sz w:val="26"/>
          <w:szCs w:val="26"/>
          <w:highlight w:val="cyan"/>
          <w:u w:val="single"/>
        </w:rPr>
        <w:t>all disabilities are reconfigured by neoliberalism and affective labour</w:t>
      </w:r>
      <w:r w:rsidRPr="00E20E97">
        <w:rPr>
          <w:rFonts w:asciiTheme="majorHAnsi" w:eastAsia="Cambria" w:hAnsiTheme="majorHAnsi" w:cstheme="majorHAnsi"/>
          <w:b/>
          <w:iCs/>
          <w:sz w:val="26"/>
          <w:szCs w:val="26"/>
          <w:u w:val="single"/>
        </w:rPr>
        <w:t>.</w:t>
      </w:r>
      <w:r w:rsidRPr="00E20E97">
        <w:rPr>
          <w:rFonts w:asciiTheme="majorHAnsi" w:eastAsia="Cambria" w:hAnsiTheme="majorHAnsi" w:cstheme="majorHAnsi"/>
          <w:sz w:val="26"/>
          <w:szCs w:val="26"/>
        </w:rP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41095A" w:rsidRPr="00E20E97" w:rsidRDefault="0041095A" w:rsidP="0041095A">
      <w:pPr>
        <w:keepNext/>
        <w:keepLines/>
        <w:spacing w:before="40" w:after="0"/>
        <w:jc w:val="both"/>
        <w:outlineLvl w:val="3"/>
        <w:rPr>
          <w:rFonts w:asciiTheme="majorHAnsi" w:eastAsia="MS Gothic" w:hAnsiTheme="majorHAnsi" w:cstheme="majorHAnsi"/>
          <w:b/>
          <w:iCs/>
          <w:sz w:val="26"/>
          <w:szCs w:val="26"/>
        </w:rPr>
      </w:pPr>
      <w:r w:rsidRPr="00E20E97">
        <w:rPr>
          <w:rFonts w:asciiTheme="majorHAnsi" w:eastAsia="MS Gothic" w:hAnsiTheme="majorHAnsi" w:cstheme="majorHAnsi"/>
          <w:b/>
          <w:iCs/>
          <w:sz w:val="26"/>
          <w:szCs w:val="26"/>
        </w:rPr>
        <w:t xml:space="preserve">The world is structured by the ‘disability drive’. Disability drives invokes a two-tiered affective response of pity between a non-disabled subject and the disabled object. Primary pity removes the ego’s ability to distinguish itself from the disabled other by forcing the self to reconcile with the fact that ability status is temporary invoking secondary pity - a distancing of the ego from disability by invoking emotions of superiority through sadness and a desire to eliminate disability from social consciousness through </w:t>
      </w:r>
      <w:r w:rsidR="00524D55">
        <w:rPr>
          <w:rFonts w:asciiTheme="majorHAnsi" w:eastAsia="MS Gothic" w:hAnsiTheme="majorHAnsi" w:cstheme="majorHAnsi"/>
          <w:b/>
          <w:iCs/>
          <w:sz w:val="26"/>
          <w:szCs w:val="26"/>
        </w:rPr>
        <w:t>locking disability into an ontological zone of exception</w:t>
      </w:r>
      <w:r w:rsidRPr="00E20E97">
        <w:rPr>
          <w:rFonts w:asciiTheme="majorHAnsi" w:eastAsia="MS Gothic" w:hAnsiTheme="majorHAnsi" w:cstheme="majorHAnsi"/>
          <w:b/>
          <w:iCs/>
          <w:sz w:val="26"/>
          <w:szCs w:val="26"/>
        </w:rPr>
        <w:t>.</w:t>
      </w:r>
      <w:r>
        <w:rPr>
          <w:rFonts w:asciiTheme="majorHAnsi" w:eastAsia="MS Gothic" w:hAnsiTheme="majorHAnsi" w:cstheme="majorHAnsi"/>
          <w:b/>
          <w:iCs/>
          <w:sz w:val="26"/>
          <w:szCs w:val="26"/>
        </w:rPr>
        <w:t xml:space="preserve"> </w:t>
      </w:r>
    </w:p>
    <w:p w:rsidR="0041095A" w:rsidRPr="00E20E97" w:rsidRDefault="0041095A" w:rsidP="0041095A">
      <w:pPr>
        <w:jc w:val="both"/>
        <w:rPr>
          <w:rFonts w:asciiTheme="majorHAnsi" w:eastAsia="Cambria" w:hAnsiTheme="majorHAnsi" w:cstheme="majorHAnsi"/>
          <w:b/>
          <w:sz w:val="26"/>
          <w:szCs w:val="26"/>
        </w:rPr>
      </w:pPr>
      <w:r w:rsidRPr="00E20E97">
        <w:rPr>
          <w:rFonts w:asciiTheme="majorHAnsi" w:eastAsia="Cambria" w:hAnsiTheme="majorHAnsi" w:cstheme="majorHAnsi"/>
          <w:b/>
          <w:bCs/>
          <w:sz w:val="26"/>
          <w:szCs w:val="26"/>
        </w:rPr>
        <w:t xml:space="preserve">Mollow 15 </w:t>
      </w:r>
      <w:r w:rsidRPr="00E20E97">
        <w:rPr>
          <w:rFonts w:asciiTheme="majorHAnsi" w:eastAsia="Cambria" w:hAnsiTheme="majorHAnsi" w:cstheme="majorHAnsi"/>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41095A" w:rsidRPr="00FE2C30" w:rsidRDefault="0041095A" w:rsidP="0041095A">
      <w:pPr>
        <w:jc w:val="both"/>
        <w:rPr>
          <w:rFonts w:asciiTheme="majorHAnsi" w:eastAsia="Cambria" w:hAnsiTheme="majorHAnsi" w:cstheme="majorHAnsi"/>
          <w:sz w:val="16"/>
          <w:szCs w:val="26"/>
        </w:rPr>
      </w:pPr>
      <w:r w:rsidRPr="00FE2C30">
        <w:rPr>
          <w:rFonts w:asciiTheme="majorHAnsi" w:eastAsia="Cambria" w:hAnsiTheme="majorHAnsi" w:cstheme="majorHAnsi"/>
          <w:sz w:val="16"/>
          <w:szCs w:val="26"/>
        </w:rPr>
        <w:t>A</w:t>
      </w:r>
      <w:r w:rsidRPr="00E20E97">
        <w:rPr>
          <w:rFonts w:asciiTheme="majorHAnsi" w:eastAsia="Cambria" w:hAnsiTheme="majorHAnsi" w:cstheme="majorHAnsi"/>
          <w:sz w:val="26"/>
          <w:szCs w:val="26"/>
          <w:u w:val="single"/>
        </w:rPr>
        <w:t xml:space="preserve"> great deal of the pain and pleasure of primary pity center on questions about what, or who, this fallen self is.</w:t>
      </w:r>
      <w:r w:rsidRPr="00FE2C30">
        <w:rPr>
          <w:rFonts w:asciiTheme="majorHAnsi" w:eastAsia="Cambria" w:hAnsiTheme="majorHAnsi" w:cstheme="majorHAnsi"/>
          <w:sz w:val="16"/>
          <w:szCs w:val="26"/>
        </w:rPr>
        <w:t xml:space="preserve"> </w:t>
      </w:r>
      <w:r w:rsidRPr="00E20E97">
        <w:rPr>
          <w:rFonts w:asciiTheme="majorHAnsi" w:eastAsia="Cambria" w:hAnsiTheme="majorHAnsi" w:cstheme="majorHAnsi"/>
          <w:sz w:val="26"/>
          <w:szCs w:val="26"/>
          <w:u w:val="single"/>
        </w:rPr>
        <w:t xml:space="preserve">When most people think about pity, we refer to an affect in which, to adopt Edelman‟s phrase, we purport to “feel for the other.” </w:t>
      </w:r>
      <w:r w:rsidRPr="00FE2C30">
        <w:rPr>
          <w:rFonts w:asciiTheme="majorHAnsi" w:eastAsia="Cambria" w:hAnsiTheme="majorHAnsi" w:cstheme="majorHAnsi"/>
          <w:sz w:val="16"/>
          <w:szCs w:val="26"/>
        </w:rPr>
        <w:t xml:space="preserve">But as with primary narcissism, in which the self has not yet been constituted, and therefore cannot be said to enter into intersubjective relations with an “other,” </w:t>
      </w:r>
      <w:r w:rsidRPr="00E20E97">
        <w:rPr>
          <w:rFonts w:asciiTheme="majorHAnsi" w:eastAsia="Cambria" w:hAnsiTheme="majorHAnsi" w:cstheme="majorHAnsi"/>
          <w:sz w:val="26"/>
          <w:szCs w:val="26"/>
          <w:highlight w:val="cyan"/>
          <w:u w:val="single"/>
        </w:rPr>
        <w:t>primary pity entails a mixing up of self and other such that the ego, in becoming permeable to pain that may properly belong to “someone else,”</w:t>
      </w:r>
      <w:r w:rsidRPr="00E20E97">
        <w:rPr>
          <w:rFonts w:asciiTheme="majorHAnsi" w:eastAsia="Cambria" w:hAnsiTheme="majorHAnsi" w:cstheme="majorHAnsi"/>
          <w:sz w:val="26"/>
          <w:szCs w:val="26"/>
          <w:u w:val="single"/>
        </w:rPr>
        <w:t xml:space="preserve"> is profoundly threatened in its integrity.</w:t>
      </w:r>
      <w:r w:rsidRPr="00FE2C30">
        <w:rPr>
          <w:rFonts w:asciiTheme="majorHAnsi" w:eastAsia="Cambria" w:hAnsiTheme="majorHAnsi" w:cstheme="majorHAnsi"/>
          <w:sz w:val="16"/>
          <w:szCs w:val="26"/>
        </w:rPr>
        <w:t xml:space="preserve"> </w:t>
      </w:r>
      <w:r w:rsidRPr="00E20E97">
        <w:rPr>
          <w:rFonts w:asciiTheme="majorHAnsi" w:eastAsia="Cambria" w:hAnsiTheme="majorHAnsi" w:cstheme="majorHAnsi"/>
          <w:sz w:val="26"/>
          <w:szCs w:val="26"/>
          <w:u w:val="single"/>
        </w:rPr>
        <w:t xml:space="preserve">Primary pity is that intense pain-pleasure complex that is provoked by the image of a suffering other who, it seems momentarily, both is and is not one‟s self. </w:t>
      </w:r>
      <w:r w:rsidRPr="00E20E97">
        <w:rPr>
          <w:rFonts w:asciiTheme="majorHAnsi" w:eastAsia="Cambria" w:hAnsiTheme="majorHAnsi" w:cstheme="majorHAnsi"/>
          <w:sz w:val="26"/>
          <w:szCs w:val="26"/>
          <w:highlight w:val="cyan"/>
          <w:u w:val="single"/>
        </w:rPr>
        <w:t>This affective response can feel unbearable</w:t>
      </w:r>
      <w:r w:rsidRPr="00E20E97">
        <w:rPr>
          <w:rFonts w:asciiTheme="majorHAnsi" w:eastAsia="Cambria" w:hAnsiTheme="majorHAnsi" w:cstheme="majorHAnsi"/>
          <w:sz w:val="26"/>
          <w:szCs w:val="26"/>
          <w:u w:val="single"/>
        </w:rPr>
        <w:t>, as seen in Siebers‟s formulation: one “cannot bear to look…but also cannot bear not to look.”</w:t>
      </w:r>
      <w:r w:rsidRPr="00FE2C30">
        <w:rPr>
          <w:rFonts w:asciiTheme="majorHAnsi" w:eastAsia="Cambria" w:hAnsiTheme="majorHAnsi" w:cstheme="majorHAnsi"/>
          <w:sz w:val="16"/>
          <w:szCs w:val="26"/>
        </w:rPr>
        <w:t xml:space="preserve"> </w:t>
      </w:r>
      <w:r w:rsidRPr="00E20E97">
        <w:rPr>
          <w:rFonts w:asciiTheme="majorHAnsi" w:eastAsia="Cambria" w:hAnsiTheme="majorHAnsi" w:cstheme="majorHAnsi"/>
          <w:sz w:val="26"/>
          <w:szCs w:val="26"/>
          <w:u w:val="single"/>
        </w:rPr>
        <w:t xml:space="preserve">Primary pity is difficult to bear </w:t>
      </w:r>
      <w:r w:rsidRPr="00E20E97">
        <w:rPr>
          <w:rFonts w:asciiTheme="majorHAnsi" w:eastAsia="Cambria" w:hAnsiTheme="majorHAnsi" w:cstheme="majorHAnsi"/>
          <w:sz w:val="26"/>
          <w:szCs w:val="26"/>
          <w:highlight w:val="cyan"/>
          <w:u w:val="single"/>
        </w:rPr>
        <w:t>because it involves a drive toward disability</w:t>
      </w:r>
      <w:r w:rsidRPr="00E20E97">
        <w:rPr>
          <w:rFonts w:asciiTheme="majorHAnsi" w:eastAsia="Cambria" w:hAnsiTheme="majorHAnsi" w:cstheme="majorHAnsi"/>
          <w:sz w:val="26"/>
          <w:szCs w:val="26"/>
          <w:u w:val="single"/>
        </w:rPr>
        <w:t xml:space="preserve"> (one cannot bear not to look), </w:t>
      </w:r>
      <w:r w:rsidRPr="00E20E97">
        <w:rPr>
          <w:rFonts w:asciiTheme="majorHAnsi" w:eastAsia="Cambria" w:hAnsiTheme="majorHAnsi" w:cstheme="majorHAnsi"/>
          <w:b/>
          <w:iCs/>
          <w:sz w:val="26"/>
          <w:szCs w:val="26"/>
          <w:highlight w:val="cyan"/>
          <w:u w:val="single"/>
        </w:rPr>
        <w:t>which menaces the ego‟s investments in health</w:t>
      </w:r>
      <w:r w:rsidRPr="00E20E97">
        <w:rPr>
          <w:rFonts w:asciiTheme="majorHAnsi" w:eastAsia="Cambria" w:hAnsiTheme="majorHAnsi" w:cstheme="majorHAnsi"/>
          <w:sz w:val="26"/>
          <w:szCs w:val="26"/>
          <w:highlight w:val="cyan"/>
          <w:u w:val="single"/>
        </w:rPr>
        <w:t>, pleasure, and control</w:t>
      </w:r>
      <w:r w:rsidRPr="00E20E97">
        <w:rPr>
          <w:rFonts w:asciiTheme="majorHAnsi" w:eastAsia="Cambria" w:hAnsiTheme="majorHAnsi" w:cstheme="majorHAnsi"/>
          <w:sz w:val="26"/>
          <w:szCs w:val="26"/>
          <w:u w:val="single"/>
        </w:rPr>
        <w:t xml:space="preserve">—because </w:t>
      </w:r>
      <w:r w:rsidRPr="00E20E97">
        <w:rPr>
          <w:rFonts w:asciiTheme="majorHAnsi" w:eastAsia="Cambria" w:hAnsiTheme="majorHAnsi" w:cstheme="majorHAnsi"/>
          <w:sz w:val="26"/>
          <w:szCs w:val="26"/>
          <w:highlight w:val="cyan"/>
          <w:u w:val="single"/>
        </w:rPr>
        <w:t xml:space="preserve">to contemplate another person‟s </w:t>
      </w:r>
      <w:r w:rsidRPr="00FE2C30">
        <w:rPr>
          <w:rFonts w:asciiTheme="majorHAnsi" w:eastAsia="Cambria" w:hAnsiTheme="majorHAnsi" w:cstheme="majorHAnsi"/>
          <w:sz w:val="26"/>
          <w:szCs w:val="26"/>
          <w:highlight w:val="cyan"/>
          <w:u w:val="single"/>
        </w:rPr>
        <w:t xml:space="preserve">suffering is to confront the question, </w:t>
      </w:r>
      <w:r w:rsidRPr="00FE2C30">
        <w:rPr>
          <w:rFonts w:asciiTheme="majorHAnsi" w:eastAsia="Cambria" w:hAnsiTheme="majorHAnsi" w:cstheme="majorHAnsi"/>
          <w:b/>
          <w:sz w:val="26"/>
          <w:szCs w:val="26"/>
          <w:highlight w:val="cyan"/>
          <w:u w:val="single"/>
        </w:rPr>
        <w:t>“</w:t>
      </w:r>
      <w:r w:rsidRPr="00E20E97">
        <w:rPr>
          <w:rFonts w:asciiTheme="majorHAnsi" w:eastAsia="Cambria" w:hAnsiTheme="majorHAnsi" w:cstheme="majorHAnsi"/>
          <w:b/>
          <w:sz w:val="26"/>
          <w:szCs w:val="26"/>
          <w:highlight w:val="cyan"/>
          <w:u w:val="single"/>
        </w:rPr>
        <w:t>Could this happen to me?”</w:t>
      </w:r>
      <w:r w:rsidRPr="00E20E97">
        <w:rPr>
          <w:rFonts w:asciiTheme="majorHAnsi" w:eastAsia="Cambria" w:hAnsiTheme="majorHAnsi" w:cstheme="majorHAnsi"/>
          <w:sz w:val="26"/>
          <w:szCs w:val="26"/>
          <w:u w:val="single"/>
        </w:rPr>
        <w:t xml:space="preserve"> Such a prospect, although frightening, may also be compelling; in this way, </w:t>
      </w:r>
      <w:r w:rsidRPr="00FE2C30">
        <w:rPr>
          <w:rFonts w:asciiTheme="majorHAnsi" w:eastAsia="Cambria" w:hAnsiTheme="majorHAnsi" w:cstheme="majorHAnsi"/>
          <w:sz w:val="16"/>
          <w:szCs w:val="26"/>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This claim accords with Freud‟s account of sexuality as a </w:t>
      </w:r>
      <w:r w:rsidRPr="00E20E97">
        <w:rPr>
          <w:rFonts w:asciiTheme="majorHAnsi" w:eastAsia="Cambria" w:hAnsiTheme="majorHAnsi" w:cstheme="majorHAnsi"/>
          <w:sz w:val="26"/>
          <w:szCs w:val="26"/>
          <w:u w:val="single"/>
        </w:rPr>
        <w:t>“pleasurable” “unpleasure”</w:t>
      </w:r>
      <w:r w:rsidRPr="00FE2C30">
        <w:rPr>
          <w:rFonts w:asciiTheme="majorHAnsi" w:eastAsia="Cambria" w:hAnsiTheme="majorHAnsi" w:cstheme="majorHAnsi"/>
          <w:sz w:val="16"/>
          <w:szCs w:val="2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E20E97">
        <w:rPr>
          <w:rFonts w:asciiTheme="majorHAnsi" w:eastAsia="Cambria" w:hAnsiTheme="majorHAnsi" w:cstheme="majorHAnsi"/>
          <w:sz w:val="26"/>
          <w:szCs w:val="26"/>
          <w:u w:val="single"/>
        </w:rPr>
        <w:t>Primary pity is also intolerable to the structured self, because it entails a fascination with the fantasy of a self in a state of disintegration or disablement.</w:t>
      </w:r>
      <w:r w:rsidRPr="00FE2C30">
        <w:rPr>
          <w:rFonts w:asciiTheme="majorHAnsi" w:eastAsia="Cambria" w:hAnsiTheme="majorHAnsi" w:cstheme="majorHAnsi"/>
          <w:sz w:val="16"/>
          <w:szCs w:val="26"/>
        </w:rPr>
        <w:t xml:space="preserve"> Secondary pity is something else, although it cannot wholly be differentiated from primary pity. </w:t>
      </w:r>
      <w:r w:rsidRPr="00E20E97">
        <w:rPr>
          <w:rFonts w:asciiTheme="majorHAnsi" w:eastAsia="Cambria" w:hAnsiTheme="majorHAnsi" w:cstheme="majorHAnsi"/>
          <w:sz w:val="26"/>
          <w:szCs w:val="26"/>
          <w:highlight w:val="cyan"/>
          <w:u w:val="single"/>
        </w:rPr>
        <w:t>Secondary pity attempts to heal</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highlight w:val="cyan"/>
          <w:u w:val="single"/>
        </w:rPr>
        <w:t>primary pity‟s self-rupturing effects by converting primary pity into a feeling that is bearable</w:t>
      </w:r>
      <w:r w:rsidRPr="00E20E97">
        <w:rPr>
          <w:rFonts w:asciiTheme="majorHAnsi" w:eastAsia="Cambria" w:hAnsiTheme="majorHAnsi" w:cstheme="majorHAnsi"/>
          <w:sz w:val="26"/>
          <w:szCs w:val="26"/>
          <w:u w:val="single"/>
        </w:rPr>
        <w:t>.</w:t>
      </w:r>
      <w:r w:rsidRPr="00FE2C30">
        <w:rPr>
          <w:rFonts w:asciiTheme="majorHAnsi" w:eastAsia="Cambria" w:hAnsiTheme="majorHAnsi" w:cstheme="majorHAnsi"/>
          <w:sz w:val="16"/>
          <w:szCs w:val="26"/>
        </w:rPr>
        <w:t xml:space="preserve"> </w:t>
      </w:r>
      <w:r w:rsidRPr="00E20E97">
        <w:rPr>
          <w:rFonts w:asciiTheme="majorHAnsi" w:eastAsia="Cambria" w:hAnsiTheme="majorHAnsi" w:cstheme="majorHAnsi"/>
          <w:sz w:val="26"/>
          <w:szCs w:val="26"/>
          <w:u w:val="single"/>
        </w:rPr>
        <w:t xml:space="preserve">As with secondary narcissism, secondary pity involves both an attempt to get back to that ego-shattering state of painfully pleasurable primary pity, </w:t>
      </w:r>
      <w:r w:rsidRPr="00E20E97">
        <w:rPr>
          <w:rFonts w:asciiTheme="majorHAnsi" w:eastAsia="Cambria" w:hAnsiTheme="majorHAnsi" w:cstheme="majorHAnsi"/>
          <w:sz w:val="26"/>
          <w:szCs w:val="26"/>
          <w:highlight w:val="cyan"/>
          <w:u w:val="single"/>
        </w:rPr>
        <w:t>and at the same time to defend against that threat to the ego by aggrandizing oneself at someone else‟s expense</w:t>
      </w:r>
      <w:r w:rsidRPr="00E20E97">
        <w:rPr>
          <w:rFonts w:asciiTheme="majorHAnsi" w:eastAsia="Cambria" w:hAnsiTheme="majorHAnsi" w:cstheme="majorHAnsi"/>
          <w:sz w:val="26"/>
          <w:szCs w:val="26"/>
          <w:u w:val="single"/>
        </w:rPr>
        <w:t>.</w:t>
      </w:r>
      <w:r w:rsidRPr="00FE2C30">
        <w:rPr>
          <w:rFonts w:asciiTheme="majorHAnsi" w:eastAsia="Cambria" w:hAnsiTheme="majorHAnsi" w:cstheme="majorHAnsi"/>
          <w:sz w:val="16"/>
          <w:szCs w:val="26"/>
        </w:rPr>
        <w:t xml:space="preserve"> </w:t>
      </w:r>
      <w:r w:rsidRPr="00E20E97">
        <w:rPr>
          <w:rFonts w:asciiTheme="majorHAnsi" w:eastAsia="Cambria" w:hAnsiTheme="majorHAnsi" w:cstheme="majorHAnsi"/>
          <w:sz w:val="26"/>
          <w:szCs w:val="26"/>
          <w:u w:val="single"/>
        </w:rPr>
        <w:t>Secondary pity refers to all those ego-bolstering behaviors that most people think of when they talk about pity.</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b/>
          <w:iCs/>
          <w:sz w:val="26"/>
          <w:szCs w:val="26"/>
          <w:highlight w:val="cyan"/>
          <w:u w:val="single"/>
        </w:rPr>
        <w:t>Disabled people are all too familiar with these behaviors:</w:t>
      </w:r>
      <w:r w:rsidRPr="00E20E97">
        <w:rPr>
          <w:rFonts w:asciiTheme="majorHAnsi" w:eastAsia="Cambria" w:hAnsiTheme="majorHAnsi" w:cstheme="majorHAnsi"/>
          <w:b/>
          <w:iCs/>
          <w:sz w:val="26"/>
          <w:szCs w:val="26"/>
          <w:u w:val="single"/>
        </w:rPr>
        <w:t xml:space="preserve"> the saccharin sympathy, the telethon rituals of “conspicuous contribution,” the insistence that “they” (i.e., nondisabled people) could never endure such suffering. More commonly known in our culture simply as “pity,” </w:t>
      </w:r>
      <w:r w:rsidRPr="00E20E97">
        <w:rPr>
          <w:rFonts w:asciiTheme="majorHAnsi" w:eastAsia="Cambria" w:hAnsiTheme="majorHAnsi" w:cstheme="majorHAnsi"/>
          <w:b/>
          <w:iCs/>
          <w:sz w:val="26"/>
          <w:szCs w:val="26"/>
          <w:highlight w:val="cyan"/>
          <w:u w:val="single"/>
        </w:rPr>
        <w:t>secondary pity encompasses our culture‟s most clichéd reactions to disability</w:t>
      </w:r>
      <w:r w:rsidRPr="00FE2C30">
        <w:rPr>
          <w:rFonts w:asciiTheme="majorHAnsi" w:eastAsia="Cambria" w:hAnsiTheme="majorHAnsi" w:cstheme="majorHAnsi"/>
          <w:b/>
          <w:iCs/>
          <w:sz w:val="26"/>
          <w:szCs w:val="26"/>
          <w:u w:val="single"/>
        </w:rPr>
        <w:t>: charity, tears, and calls for a cure. Correlatives</w:t>
      </w:r>
      <w:r w:rsidRPr="00E20E97">
        <w:rPr>
          <w:rFonts w:asciiTheme="majorHAnsi" w:eastAsia="Cambria" w:hAnsiTheme="majorHAnsi" w:cstheme="majorHAnsi"/>
          <w:b/>
          <w:iCs/>
          <w:sz w:val="26"/>
          <w:szCs w:val="26"/>
          <w:u w:val="single"/>
        </w:rPr>
        <w:t xml:space="preserve"> of these commonplace manifestations of secondary pity are the obligatory claims that disabled people‟s suffering is “inspiring.”</w:t>
      </w:r>
      <w:r w:rsidRPr="00FE2C30">
        <w:rPr>
          <w:rFonts w:asciiTheme="majorHAnsi" w:eastAsia="Cambria" w:hAnsiTheme="majorHAnsi" w:cstheme="majorHAnsi"/>
          <w:sz w:val="16"/>
          <w:szCs w:val="2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FE2C30">
        <w:rPr>
          <w:rFonts w:asciiTheme="majorHAnsi" w:eastAsia="Cambria" w:hAnsiTheme="majorHAnsi" w:cstheme="majorHAnsi"/>
          <w:sz w:val="16"/>
          <w:szCs w:val="26"/>
          <w:highlight w:val="cyan"/>
        </w:rPr>
        <w:t xml:space="preserve">: </w:t>
      </w:r>
      <w:r w:rsidRPr="00E20E97">
        <w:rPr>
          <w:rFonts w:asciiTheme="majorHAnsi" w:eastAsia="Cambria" w:hAnsiTheme="majorHAnsi" w:cstheme="majorHAnsi"/>
          <w:sz w:val="26"/>
          <w:szCs w:val="26"/>
          <w:highlight w:val="cyan"/>
          <w:u w:val="single"/>
        </w:rPr>
        <w:t>these affects enlarge the ego of the pitier</w:t>
      </w:r>
      <w:r w:rsidRPr="00E20E97">
        <w:rPr>
          <w:rFonts w:asciiTheme="majorHAnsi" w:eastAsia="Cambria" w:hAnsiTheme="majorHAnsi" w:cstheme="majorHAnsi"/>
          <w:sz w:val="26"/>
          <w:szCs w:val="26"/>
          <w:u w:val="single"/>
        </w:rPr>
        <w:t xml:space="preserve"> or the narcissist </w:t>
      </w:r>
      <w:r w:rsidRPr="00E20E97">
        <w:rPr>
          <w:rFonts w:asciiTheme="majorHAnsi" w:eastAsia="Cambria" w:hAnsiTheme="majorHAnsi" w:cstheme="majorHAnsi"/>
          <w:sz w:val="26"/>
          <w:szCs w:val="26"/>
          <w:highlight w:val="cyan"/>
          <w:u w:val="single"/>
        </w:rPr>
        <w:t>at the expense of someone else.</w:t>
      </w:r>
      <w:r w:rsidRPr="00FE2C30">
        <w:rPr>
          <w:rFonts w:asciiTheme="majorHAnsi" w:eastAsia="Cambria" w:hAnsiTheme="majorHAnsi" w:cstheme="majorHAnsi"/>
          <w:sz w:val="16"/>
          <w:szCs w:val="2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E20E97">
        <w:rPr>
          <w:rFonts w:asciiTheme="majorHAnsi" w:eastAsia="Cambria" w:hAnsiTheme="majorHAnsi" w:cstheme="majorHAnsi"/>
          <w:sz w:val="26"/>
          <w:szCs w:val="26"/>
          <w:u w:val="singl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FE2C30">
        <w:rPr>
          <w:rFonts w:asciiTheme="majorHAnsi" w:eastAsia="Cambria" w:hAnsiTheme="majorHAnsi" w:cstheme="majorHAnsi"/>
          <w:sz w:val="16"/>
          <w:szCs w:val="2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E20E97">
        <w:rPr>
          <w:rFonts w:asciiTheme="majorHAnsi" w:eastAsia="Cambria" w:hAnsiTheme="majorHAnsi" w:cstheme="majorHAnsi"/>
          <w:sz w:val="26"/>
          <w:szCs w:val="26"/>
          <w:highlight w:val="cyan"/>
          <w:u w:val="single"/>
        </w:rPr>
        <w:t xml:space="preserve">It happens in an instant: that </w:t>
      </w:r>
      <w:r w:rsidRPr="00FE2C30">
        <w:rPr>
          <w:rFonts w:asciiTheme="majorHAnsi" w:eastAsia="Cambria" w:hAnsiTheme="majorHAnsi" w:cstheme="majorHAnsi"/>
          <w:sz w:val="26"/>
          <w:szCs w:val="26"/>
          <w:highlight w:val="cyan"/>
          <w:u w:val="single"/>
        </w:rPr>
        <w:t xml:space="preserve">moment in which we feel primary </w:t>
      </w:r>
      <w:r w:rsidRPr="00E20E97">
        <w:rPr>
          <w:rFonts w:asciiTheme="majorHAnsi" w:eastAsia="Cambria" w:hAnsiTheme="majorHAnsi" w:cstheme="majorHAnsi"/>
          <w:sz w:val="26"/>
          <w:szCs w:val="26"/>
          <w:highlight w:val="cyan"/>
          <w:u w:val="single"/>
        </w:rPr>
        <w:t xml:space="preserve">pity and then, almost before we can blink, </w:t>
      </w:r>
      <w:r w:rsidRPr="00FE2C30">
        <w:rPr>
          <w:rFonts w:asciiTheme="majorHAnsi" w:eastAsia="Cambria" w:hAnsiTheme="majorHAnsi" w:cstheme="majorHAnsi"/>
          <w:sz w:val="26"/>
          <w:szCs w:val="26"/>
          <w:highlight w:val="cyan"/>
          <w:u w:val="single"/>
        </w:rPr>
        <w:t>deny that we fee</w:t>
      </w:r>
      <w:r w:rsidRPr="00E20E97">
        <w:rPr>
          <w:rFonts w:asciiTheme="majorHAnsi" w:eastAsia="Cambria" w:hAnsiTheme="majorHAnsi" w:cstheme="majorHAnsi"/>
          <w:sz w:val="26"/>
          <w:szCs w:val="26"/>
          <w:highlight w:val="cyan"/>
          <w:u w:val="single"/>
        </w:rPr>
        <w:t xml:space="preserve">l </w:t>
      </w:r>
      <w:r w:rsidRPr="00E20E97">
        <w:rPr>
          <w:rFonts w:asciiTheme="majorHAnsi" w:eastAsia="Cambria" w:hAnsiTheme="majorHAnsi" w:cstheme="majorHAnsi"/>
          <w:sz w:val="26"/>
          <w:szCs w:val="26"/>
          <w:u w:val="single"/>
        </w:rPr>
        <w:t>or have felt</w:t>
      </w:r>
      <w:r w:rsidRPr="00E20E97">
        <w:rPr>
          <w:rFonts w:asciiTheme="majorHAnsi" w:eastAsia="Cambria" w:hAnsiTheme="majorHAnsi" w:cstheme="majorHAnsi"/>
          <w:sz w:val="26"/>
          <w:szCs w:val="26"/>
          <w:highlight w:val="cyan"/>
          <w:u w:val="single"/>
        </w:rPr>
        <w:t xml:space="preserve"> it.</w:t>
      </w:r>
      <w:r w:rsidRPr="00FE2C30">
        <w:rPr>
          <w:rFonts w:asciiTheme="majorHAnsi" w:eastAsia="Cambria" w:hAnsiTheme="majorHAnsi" w:cstheme="majorHAnsi"/>
          <w:sz w:val="16"/>
          <w:szCs w:val="26"/>
        </w:rPr>
        <w:t xml:space="preserve"> The denial is understandable: who wants to admit that one gets pleasure from the sight of another person‟s suffering—or, to make matters worse, that this pleasure derives in part from the specter of </w:t>
      </w:r>
      <w:r w:rsidRPr="00E20E97">
        <w:rPr>
          <w:rFonts w:asciiTheme="majorHAnsi" w:eastAsia="Cambria" w:hAnsiTheme="majorHAnsi" w:cstheme="majorHAnsi"/>
          <w:sz w:val="26"/>
          <w:szCs w:val="26"/>
          <w:u w:val="singl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FE2C30">
        <w:rPr>
          <w:rFonts w:asciiTheme="majorHAnsi" w:eastAsia="Cambria" w:hAnsiTheme="majorHAnsi" w:cstheme="majorHAnsi"/>
          <w:sz w:val="16"/>
          <w:szCs w:val="2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FE2C30">
        <w:rPr>
          <w:sz w:val="16"/>
        </w:rPr>
        <w:t>“Have you ever thought of killing yourself?”123 In this question, disabled people correctly hear the wish, “I‟d like to kill you.” Indeed, primary pity is so unsettling that our culture has been driven to “mercifully” kill people in the name of secondary pity. We have also been driven to lock people in institutions, to let them languish on the streets, to stare, to punish, and to sentimentalize—all, I would suggest, in the interest of not owning, not naming, not acknowledging that self-shattering, ego-dissolving, instantaneous and intolerable moment of primary pity. Because primary pity is tied up with the disability drive, it must, like the drive itself, be regarded as unrepresentable.</w:t>
      </w:r>
      <w:r w:rsidRPr="00FE2C30">
        <w:rPr>
          <w:rFonts w:asciiTheme="majorHAnsi" w:eastAsia="Cambria" w:hAnsiTheme="majorHAnsi" w:cstheme="majorHAnsi"/>
          <w:sz w:val="16"/>
          <w:szCs w:val="26"/>
        </w:rPr>
        <w:t xml:space="preserve"> 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41095A" w:rsidRPr="00E20E97" w:rsidRDefault="00687852" w:rsidP="0041095A">
      <w:pPr>
        <w:keepNext/>
        <w:keepLines/>
        <w:spacing w:before="40" w:after="0"/>
        <w:outlineLvl w:val="3"/>
        <w:rPr>
          <w:rFonts w:asciiTheme="majorHAnsi" w:eastAsia="MS Gothic" w:hAnsiTheme="majorHAnsi" w:cstheme="majorHAnsi"/>
          <w:b/>
          <w:iCs/>
          <w:sz w:val="26"/>
          <w:szCs w:val="26"/>
        </w:rPr>
      </w:pPr>
      <w:r>
        <w:rPr>
          <w:rFonts w:asciiTheme="majorHAnsi" w:eastAsia="MS Gothic" w:hAnsiTheme="majorHAnsi" w:cstheme="majorHAnsi"/>
          <w:b/>
          <w:iCs/>
          <w:sz w:val="26"/>
          <w:szCs w:val="26"/>
        </w:rPr>
        <w:t>Disability is</w:t>
      </w:r>
      <w:r w:rsidR="0041095A" w:rsidRPr="00E20E97">
        <w:rPr>
          <w:rFonts w:asciiTheme="majorHAnsi" w:eastAsia="MS Gothic" w:hAnsiTheme="majorHAnsi" w:cstheme="majorHAnsi"/>
          <w:b/>
          <w:iCs/>
          <w:sz w:val="26"/>
          <w:szCs w:val="26"/>
        </w:rPr>
        <w:t xml:space="preserve"> </w:t>
      </w:r>
      <w:r w:rsidR="00B34C55">
        <w:rPr>
          <w:rFonts w:asciiTheme="majorHAnsi" w:eastAsia="MS Gothic" w:hAnsiTheme="majorHAnsi" w:cstheme="majorHAnsi"/>
          <w:b/>
          <w:iCs/>
          <w:sz w:val="26"/>
          <w:szCs w:val="26"/>
        </w:rPr>
        <w:t xml:space="preserve">always </w:t>
      </w:r>
      <w:r w:rsidR="0041095A" w:rsidRPr="00E20E97">
        <w:rPr>
          <w:rFonts w:asciiTheme="majorHAnsi" w:eastAsia="MS Gothic" w:hAnsiTheme="majorHAnsi" w:cstheme="majorHAnsi"/>
          <w:b/>
          <w:iCs/>
          <w:sz w:val="26"/>
          <w:szCs w:val="26"/>
        </w:rPr>
        <w:t>excluded from any notion of progress- imagining a better future is threatened by the notion of disabled child meaning futurism requires the cure or elimination of disability.</w:t>
      </w:r>
    </w:p>
    <w:p w:rsidR="0041095A" w:rsidRPr="00E20E97" w:rsidRDefault="0041095A" w:rsidP="0041095A">
      <w:pPr>
        <w:rPr>
          <w:rFonts w:asciiTheme="majorHAnsi" w:eastAsia="Cambria" w:hAnsiTheme="majorHAnsi" w:cstheme="majorHAnsi"/>
          <w:b/>
          <w:sz w:val="26"/>
          <w:szCs w:val="26"/>
        </w:rPr>
      </w:pPr>
      <w:r w:rsidRPr="00E20E97">
        <w:rPr>
          <w:rFonts w:asciiTheme="majorHAnsi" w:eastAsia="Cambria" w:hAnsiTheme="majorHAnsi" w:cstheme="majorHAnsi"/>
          <w:b/>
          <w:sz w:val="26"/>
          <w:szCs w:val="26"/>
        </w:rPr>
        <w:t xml:space="preserve">Mallow 15 </w:t>
      </w:r>
      <w:r w:rsidRPr="00E20E97">
        <w:rPr>
          <w:rFonts w:asciiTheme="majorHAnsi" w:eastAsia="Cambria" w:hAnsiTheme="majorHAnsi" w:cstheme="majorHAnsi"/>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41095A" w:rsidRPr="00E20E97" w:rsidRDefault="0041095A" w:rsidP="0041095A">
      <w:pPr>
        <w:rPr>
          <w:rFonts w:asciiTheme="majorHAnsi" w:eastAsia="Cambria" w:hAnsiTheme="majorHAnsi" w:cstheme="majorHAnsi"/>
          <w:sz w:val="26"/>
          <w:szCs w:val="26"/>
        </w:rPr>
      </w:pPr>
      <w:r w:rsidRPr="00E20E97">
        <w:rPr>
          <w:rFonts w:asciiTheme="majorHAnsi" w:eastAsia="Cambria" w:hAnsiTheme="majorHAnsi" w:cstheme="majorHAnsi"/>
          <w:sz w:val="26"/>
          <w:szCs w:val="26"/>
        </w:rPr>
        <w:t xml:space="preserve"> “Let us begin our reexamination of Tiny Tim with a discussion of No Future, a text in which Tiny Tim takes a prominent position.</w:t>
      </w:r>
      <w:r w:rsidRPr="00E20E97">
        <w:rPr>
          <w:rFonts w:asciiTheme="majorHAnsi" w:eastAsia="Cambria" w:hAnsiTheme="majorHAnsi" w:cstheme="majorHAnsi"/>
          <w:position w:val="12"/>
          <w:sz w:val="26"/>
          <w:szCs w:val="26"/>
        </w:rPr>
        <w:t xml:space="preserve"> </w:t>
      </w:r>
      <w:r w:rsidRPr="00E20E97">
        <w:rPr>
          <w:rFonts w:asciiTheme="majorHAnsi" w:eastAsia="Cambria" w:hAnsiTheme="majorHAnsi" w:cstheme="majorHAnsi"/>
          <w:sz w:val="26"/>
          <w:szCs w:val="26"/>
        </w:rPr>
        <w:t xml:space="preserve">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 </w:t>
      </w:r>
      <w:r w:rsidRPr="00E20E97">
        <w:rPr>
          <w:rFonts w:asciiTheme="majorHAnsi" w:eastAsia="Cambria" w:hAnsiTheme="majorHAnsi" w:cstheme="majorHAnsi"/>
          <w:b/>
          <w:sz w:val="26"/>
          <w:szCs w:val="26"/>
          <w:u w:val="single"/>
        </w:rPr>
        <w:t>Fuck the social order and the Child in whose name we‟re collectively terrorized; fuck Annie; fuck the waif from Les Mis; fuck the poor, innocent kid on the Net; fuck Laws</w:t>
      </w:r>
      <w:r w:rsidRPr="00E20E97">
        <w:rPr>
          <w:rFonts w:asciiTheme="majorHAnsi" w:eastAsia="Cambria" w:hAnsiTheme="majorHAnsi" w:cstheme="majorHAnsi"/>
          <w:sz w:val="26"/>
          <w:szCs w:val="26"/>
        </w:rPr>
        <w:t xml:space="preserve"> both with capital ls and with small; </w:t>
      </w:r>
      <w:r w:rsidRPr="00E20E97">
        <w:rPr>
          <w:rFonts w:asciiTheme="majorHAnsi" w:eastAsia="Cambria" w:hAnsiTheme="majorHAnsi" w:cstheme="majorHAnsi"/>
          <w:b/>
          <w:sz w:val="26"/>
          <w:szCs w:val="26"/>
          <w:u w:val="single"/>
        </w:rPr>
        <w:t xml:space="preserve">fuck the whole network of Symbolic relations and the future that serves as its prop. </w:t>
      </w:r>
      <w:r w:rsidRPr="00E20E97">
        <w:rPr>
          <w:rFonts w:asciiTheme="majorHAnsi" w:eastAsia="Cambria" w:hAnsiTheme="majorHAnsi" w:cstheme="majorHAnsi"/>
          <w:sz w:val="26"/>
          <w:szCs w:val="26"/>
        </w:rPr>
        <w:t>(No Future 29)</w:t>
      </w:r>
      <w:r w:rsidRPr="00E20E97">
        <w:rPr>
          <w:rFonts w:asciiTheme="majorHAnsi" w:eastAsia="Cambria" w:hAnsiTheme="majorHAnsi" w:cstheme="majorHAnsi"/>
          <w:position w:val="12"/>
          <w:sz w:val="26"/>
          <w:szCs w:val="26"/>
        </w:rPr>
        <w:t xml:space="preserve"> </w:t>
      </w:r>
      <w:r w:rsidRPr="00E20E97">
        <w:rPr>
          <w:rFonts w:asciiTheme="majorHAnsi" w:eastAsia="Cambria" w:hAnsiTheme="majorHAnsi" w:cstheme="majorHAnsi"/>
          <w:sz w:val="26"/>
          <w:szCs w:val="26"/>
        </w:rPr>
        <w:t>Elsewhere, I have argued that No Future‟s impassioned polemic is one that disability studies might take to heart.</w:t>
      </w:r>
      <w:r w:rsidRPr="00E20E97">
        <w:rPr>
          <w:rFonts w:asciiTheme="majorHAnsi" w:eastAsia="Cambria" w:hAnsiTheme="majorHAnsi" w:cstheme="majorHAnsi"/>
          <w:position w:val="12"/>
          <w:sz w:val="26"/>
          <w:szCs w:val="26"/>
        </w:rPr>
        <w:t xml:space="preserve"> </w:t>
      </w:r>
      <w:r w:rsidRPr="00E20E97">
        <w:rPr>
          <w:rFonts w:asciiTheme="majorHAnsi" w:eastAsia="Cambria" w:hAnsiTheme="majorHAnsi" w:cstheme="majorHAnsi"/>
          <w:sz w:val="26"/>
          <w:szCs w:val="26"/>
        </w:rPr>
        <w:t xml:space="preserve">Indeed, the figure that Edelman calls </w:t>
      </w:r>
      <w:r w:rsidRPr="00E20E97">
        <w:rPr>
          <w:rFonts w:asciiTheme="majorHAnsi" w:eastAsia="Cambria" w:hAnsiTheme="majorHAnsi" w:cstheme="majorHAnsi"/>
          <w:b/>
          <w:sz w:val="26"/>
          <w:szCs w:val="26"/>
          <w:u w:val="single"/>
        </w:rPr>
        <w:t>“the disciplinary image of the innocent ‟Child” is inextricable</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 xml:space="preserve">not only from queerness but also </w:t>
      </w:r>
      <w:r w:rsidRPr="00E20E97">
        <w:rPr>
          <w:rFonts w:asciiTheme="majorHAnsi" w:eastAsia="Cambria" w:hAnsiTheme="majorHAnsi" w:cstheme="majorHAnsi"/>
          <w:b/>
          <w:sz w:val="26"/>
          <w:szCs w:val="26"/>
          <w:u w:val="single"/>
        </w:rPr>
        <w:t>from disability</w:t>
      </w:r>
      <w:r w:rsidRPr="00E20E97">
        <w:rPr>
          <w:rFonts w:asciiTheme="majorHAnsi" w:eastAsia="Cambria" w:hAnsiTheme="majorHAnsi" w:cstheme="majorHAnsi"/>
          <w:b/>
          <w:sz w:val="26"/>
          <w:szCs w:val="26"/>
        </w:rPr>
        <w:t xml:space="preserve"> </w:t>
      </w:r>
      <w:r w:rsidRPr="00E20E97">
        <w:rPr>
          <w:rFonts w:asciiTheme="majorHAnsi" w:eastAsia="Cambria" w:hAnsiTheme="majorHAnsi" w:cstheme="majorHAnsi"/>
          <w:sz w:val="26"/>
          <w:szCs w:val="26"/>
        </w:rPr>
        <w:t xml:space="preserve">(19). </w:t>
      </w:r>
      <w:r w:rsidRPr="00E20E97">
        <w:rPr>
          <w:rFonts w:asciiTheme="majorHAnsi" w:eastAsia="Cambria" w:hAnsiTheme="majorHAnsi" w:cstheme="majorHAnsi"/>
          <w:b/>
          <w:sz w:val="26"/>
          <w:szCs w:val="26"/>
          <w:u w:val="single"/>
        </w:rPr>
        <w:t>For example, the Child is the centerpiece of the telethon, a ritual display of pity that demeans disabled people.</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When</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b/>
          <w:sz w:val="26"/>
          <w:szCs w:val="26"/>
          <w:u w:val="single"/>
        </w:rPr>
        <w:t>Jerry</w:t>
      </w:r>
      <w:r w:rsidRPr="00E20E97">
        <w:rPr>
          <w:rFonts w:asciiTheme="majorHAnsi" w:eastAsia="Cambria" w:hAnsiTheme="majorHAnsi" w:cstheme="majorHAnsi"/>
          <w:sz w:val="26"/>
          <w:szCs w:val="26"/>
        </w:rPr>
        <w:t xml:space="preserve"> Lewis counters disability activists‟ objections to his assertion that a disabled person is “half a person,” he </w:t>
      </w:r>
      <w:r w:rsidRPr="00E20E97">
        <w:rPr>
          <w:rFonts w:asciiTheme="majorHAnsi" w:eastAsia="Cambria" w:hAnsiTheme="majorHAnsi" w:cstheme="majorHAnsi"/>
          <w:b/>
          <w:sz w:val="26"/>
          <w:szCs w:val="26"/>
          <w:u w:val="single"/>
        </w:rPr>
        <w:t>insists that he is only fighting for the Children: “Please, I’m begging for survival. I want my kids alive,”</w:t>
      </w:r>
      <w:r w:rsidRPr="00E20E97">
        <w:rPr>
          <w:rFonts w:asciiTheme="majorHAnsi" w:eastAsia="Cambria" w:hAnsiTheme="majorHAnsi" w:cstheme="majorHAnsi"/>
          <w:sz w:val="26"/>
          <w:szCs w:val="26"/>
        </w:rPr>
        <w:t xml:space="preserve"> he implores (in Johnson, Too Late 53, 58). </w:t>
      </w:r>
      <w:r w:rsidRPr="00E20E97">
        <w:rPr>
          <w:rFonts w:asciiTheme="majorHAnsi" w:eastAsia="Cambria" w:hAnsiTheme="majorHAnsi" w:cstheme="majorHAnsi"/>
          <w:b/>
          <w:sz w:val="26"/>
          <w:szCs w:val="26"/>
          <w:u w:val="single"/>
        </w:rPr>
        <w:t>If the Child makes an excellent alibi for ableism</w:t>
      </w:r>
      <w:r w:rsidRPr="00E20E97">
        <w:rPr>
          <w:rFonts w:asciiTheme="majorHAnsi" w:eastAsia="Cambria" w:hAnsiTheme="majorHAnsi" w:cstheme="majorHAnsi"/>
          <w:sz w:val="26"/>
          <w:szCs w:val="26"/>
        </w:rPr>
        <w:t xml:space="preserve">, perhaps </w:t>
      </w:r>
      <w:r w:rsidRPr="00E20E97">
        <w:rPr>
          <w:rFonts w:asciiTheme="majorHAnsi" w:eastAsia="Cambria" w:hAnsiTheme="majorHAnsi" w:cstheme="majorHAnsi"/>
          <w:b/>
          <w:sz w:val="26"/>
          <w:szCs w:val="26"/>
          <w:u w:val="single"/>
        </w:rPr>
        <w:t>this is because</w:t>
      </w:r>
      <w:r w:rsidRPr="00E20E97">
        <w:rPr>
          <w:rFonts w:asciiTheme="majorHAnsi" w:eastAsia="Cambria" w:hAnsiTheme="majorHAnsi" w:cstheme="majorHAnsi"/>
          <w:sz w:val="26"/>
          <w:szCs w:val="26"/>
        </w:rPr>
        <w:t xml:space="preserve">, as Edelman points out, </w:t>
      </w:r>
      <w:r w:rsidRPr="00E20E97">
        <w:rPr>
          <w:rFonts w:asciiTheme="majorHAnsi" w:eastAsia="Cambria" w:hAnsiTheme="majorHAnsi" w:cstheme="majorHAnsi"/>
          <w:b/>
          <w:sz w:val="26"/>
          <w:szCs w:val="26"/>
          <w:highlight w:val="cyan"/>
          <w:u w:val="single"/>
        </w:rPr>
        <w:t>the idea of not fighting for this figure is unthinkable.</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Thus,</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b/>
          <w:sz w:val="26"/>
          <w:szCs w:val="26"/>
          <w:u w:val="single"/>
        </w:rPr>
        <w:t>when Harriet</w:t>
      </w:r>
      <w:r w:rsidRPr="00E20E97">
        <w:rPr>
          <w:rFonts w:asciiTheme="majorHAnsi" w:eastAsia="Cambria" w:hAnsiTheme="majorHAnsi" w:cstheme="majorHAnsi"/>
          <w:sz w:val="26"/>
          <w:szCs w:val="26"/>
        </w:rPr>
        <w:t xml:space="preserve"> McBryde Johnson </w:t>
      </w:r>
      <w:r w:rsidRPr="00E20E97">
        <w:rPr>
          <w:rFonts w:asciiTheme="majorHAnsi" w:eastAsia="Cambria" w:hAnsiTheme="majorHAnsi" w:cstheme="majorHAnsi"/>
          <w:b/>
          <w:sz w:val="26"/>
          <w:szCs w:val="26"/>
          <w:u w:val="single"/>
        </w:rPr>
        <w:t>hands out leaflets protesting the Muscular Dystrophy Association, a confused passerby cannot make sense of what her protest is about. “You‟re against Jerry</w:t>
      </w:r>
      <w:r w:rsidRPr="00E20E97">
        <w:rPr>
          <w:rFonts w:asciiTheme="majorHAnsi" w:eastAsia="Cambria" w:hAnsiTheme="majorHAnsi" w:cstheme="majorHAnsi"/>
          <w:sz w:val="26"/>
          <w:szCs w:val="26"/>
        </w:rPr>
        <w:t xml:space="preserve"> Lewis!” he exclaims (61). </w:t>
      </w:r>
      <w:r w:rsidRPr="00E20E97">
        <w:rPr>
          <w:rFonts w:asciiTheme="majorHAnsi" w:eastAsia="Cambria" w:hAnsiTheme="majorHAnsi" w:cstheme="majorHAnsi"/>
          <w:b/>
          <w:sz w:val="26"/>
          <w:szCs w:val="26"/>
          <w:u w:val="single"/>
        </w:rPr>
        <w:t>The passerby’s surprise is likely informed by a logic</w:t>
      </w:r>
      <w:r w:rsidRPr="00E20E97">
        <w:rPr>
          <w:rFonts w:asciiTheme="majorHAnsi" w:eastAsia="Cambria" w:hAnsiTheme="majorHAnsi" w:cstheme="majorHAnsi"/>
          <w:sz w:val="26"/>
          <w:szCs w:val="26"/>
        </w:rPr>
        <w:t xml:space="preserve"> similar to that </w:t>
      </w:r>
      <w:r w:rsidRPr="00E20E97">
        <w:rPr>
          <w:rFonts w:asciiTheme="majorHAnsi" w:eastAsia="Cambria" w:hAnsiTheme="majorHAnsi" w:cstheme="majorHAnsi"/>
          <w:b/>
          <w:sz w:val="26"/>
          <w:szCs w:val="26"/>
          <w:u w:val="single"/>
        </w:rPr>
        <w:t>which</w:t>
      </w:r>
      <w:r w:rsidRPr="00E20E97">
        <w:rPr>
          <w:rFonts w:asciiTheme="majorHAnsi" w:eastAsia="Cambria" w:hAnsiTheme="majorHAnsi" w:cstheme="majorHAnsi"/>
          <w:sz w:val="26"/>
          <w:szCs w:val="26"/>
        </w:rPr>
        <w:t xml:space="preserve">, in Edelman‟s analysis, </w:t>
      </w:r>
      <w:r w:rsidRPr="00E20E97">
        <w:rPr>
          <w:rFonts w:asciiTheme="majorHAnsi" w:eastAsia="Cambria" w:hAnsiTheme="majorHAnsi" w:cstheme="majorHAnsi"/>
          <w:b/>
          <w:sz w:val="26"/>
          <w:szCs w:val="26"/>
          <w:u w:val="single"/>
        </w:rPr>
        <w:t xml:space="preserve">undergirds the use of the word “choice” by advocates of legal abortion: </w:t>
      </w:r>
      <w:r w:rsidRPr="00E20E97">
        <w:rPr>
          <w:rFonts w:asciiTheme="majorHAnsi" w:eastAsia="Cambria" w:hAnsiTheme="majorHAnsi" w:cstheme="majorHAnsi"/>
          <w:b/>
          <w:sz w:val="26"/>
          <w:szCs w:val="26"/>
          <w:highlight w:val="cyan"/>
          <w:u w:val="single"/>
        </w:rPr>
        <w:t>“Who would, after all, come out</w:t>
      </w:r>
      <w:r w:rsidRPr="00E20E97">
        <w:rPr>
          <w:rFonts w:asciiTheme="majorHAnsi" w:eastAsia="Cambria" w:hAnsiTheme="majorHAnsi" w:cstheme="majorHAnsi"/>
          <w:b/>
          <w:sz w:val="26"/>
          <w:szCs w:val="26"/>
          <w:u w:val="single"/>
        </w:rPr>
        <w:t xml:space="preserve"> for abortion or stand against reproduction, </w:t>
      </w:r>
      <w:r w:rsidRPr="00FE2C30">
        <w:rPr>
          <w:rFonts w:asciiTheme="majorHAnsi" w:eastAsia="Cambria" w:hAnsiTheme="majorHAnsi" w:cstheme="majorHAnsi"/>
          <w:b/>
          <w:sz w:val="26"/>
          <w:szCs w:val="26"/>
          <w:highlight w:val="cyan"/>
          <w:u w:val="single"/>
        </w:rPr>
        <w:t>against futurity</w:t>
      </w:r>
      <w:r w:rsidRPr="00E20E97">
        <w:rPr>
          <w:rFonts w:asciiTheme="majorHAnsi" w:eastAsia="Cambria" w:hAnsiTheme="majorHAnsi" w:cstheme="majorHAnsi"/>
          <w:b/>
          <w:sz w:val="26"/>
          <w:szCs w:val="26"/>
          <w:highlight w:val="cyan"/>
          <w:u w:val="single"/>
        </w:rPr>
        <w:t>, and so against life?”</w:t>
      </w:r>
      <w:r w:rsidRPr="00E20E97">
        <w:rPr>
          <w:rFonts w:asciiTheme="majorHAnsi" w:eastAsia="Cambria" w:hAnsiTheme="majorHAnsi" w:cstheme="majorHAnsi"/>
          <w:b/>
          <w:sz w:val="26"/>
          <w:szCs w:val="26"/>
        </w:rPr>
        <w:t xml:space="preserve"> </w:t>
      </w:r>
      <w:r w:rsidRPr="00E20E97">
        <w:rPr>
          <w:rFonts w:asciiTheme="majorHAnsi" w:eastAsia="Cambria" w:hAnsiTheme="majorHAnsi" w:cstheme="majorHAnsi"/>
          <w:sz w:val="26"/>
          <w:szCs w:val="26"/>
        </w:rPr>
        <w:t xml:space="preserve">(16). Similarly, </w:t>
      </w:r>
      <w:r w:rsidRPr="00E20E97">
        <w:rPr>
          <w:rFonts w:asciiTheme="majorHAnsi" w:eastAsia="Cambria" w:hAnsiTheme="majorHAnsi" w:cstheme="majorHAnsi"/>
          <w:b/>
          <w:sz w:val="26"/>
          <w:szCs w:val="26"/>
          <w:u w:val="single"/>
        </w:rPr>
        <w:t xml:space="preserve">why would anyone come out for disability, and so </w:t>
      </w:r>
      <w:r w:rsidRPr="00E20E97">
        <w:rPr>
          <w:rFonts w:asciiTheme="majorHAnsi" w:eastAsia="Cambria" w:hAnsiTheme="majorHAnsi" w:cstheme="majorHAnsi"/>
          <w:b/>
          <w:sz w:val="26"/>
          <w:szCs w:val="26"/>
          <w:highlight w:val="cyan"/>
          <w:u w:val="single"/>
        </w:rPr>
        <w:t>against the Child who, without a cure</w:t>
      </w:r>
      <w:r w:rsidRPr="00E20E97">
        <w:rPr>
          <w:rFonts w:asciiTheme="majorHAnsi" w:eastAsia="Cambria" w:hAnsiTheme="majorHAnsi" w:cstheme="majorHAnsi"/>
          <w:sz w:val="26"/>
          <w:szCs w:val="26"/>
        </w:rPr>
        <w:t xml:space="preserve">, might never walk, might never lead a normal life, </w:t>
      </w:r>
      <w:r w:rsidRPr="00E20E97">
        <w:rPr>
          <w:rFonts w:asciiTheme="majorHAnsi" w:eastAsia="Cambria" w:hAnsiTheme="majorHAnsi" w:cstheme="majorHAnsi"/>
          <w:b/>
          <w:sz w:val="26"/>
          <w:szCs w:val="26"/>
          <w:highlight w:val="cyan"/>
          <w:u w:val="single"/>
        </w:rPr>
        <w:t xml:space="preserve">might not even have a future </w:t>
      </w:r>
      <w:r w:rsidRPr="00E20E97">
        <w:rPr>
          <w:rFonts w:asciiTheme="majorHAnsi" w:eastAsia="Cambria" w:hAnsiTheme="majorHAnsi" w:cstheme="majorHAnsi"/>
          <w:b/>
          <w:sz w:val="26"/>
          <w:szCs w:val="26"/>
          <w:u w:val="single"/>
        </w:rPr>
        <w:t xml:space="preserve">at all? </w:t>
      </w:r>
      <w:r w:rsidRPr="00E20E97">
        <w:rPr>
          <w:rFonts w:asciiTheme="majorHAnsi" w:eastAsia="Cambria" w:hAnsiTheme="majorHAnsi" w:cstheme="majorHAnsi"/>
          <w:b/>
          <w:sz w:val="26"/>
          <w:szCs w:val="26"/>
          <w:highlight w:val="cyan"/>
          <w:u w:val="single"/>
        </w:rPr>
        <w:t xml:space="preserve">The logic </w:t>
      </w:r>
      <w:r w:rsidRPr="00E20E97">
        <w:rPr>
          <w:rFonts w:asciiTheme="majorHAnsi" w:eastAsia="Cambria" w:hAnsiTheme="majorHAnsi" w:cstheme="majorHAnsi"/>
          <w:b/>
          <w:sz w:val="26"/>
          <w:szCs w:val="26"/>
          <w:u w:val="single"/>
        </w:rPr>
        <w:t>of the telethon</w:t>
      </w:r>
      <w:r w:rsidRPr="00E20E97">
        <w:rPr>
          <w:rFonts w:asciiTheme="majorHAnsi" w:eastAsia="Cambria" w:hAnsiTheme="majorHAnsi" w:cstheme="majorHAnsi"/>
          <w:sz w:val="26"/>
          <w:szCs w:val="26"/>
        </w:rPr>
        <w:t xml:space="preserve">, in other words, </w:t>
      </w:r>
      <w:r w:rsidRPr="00E20E97">
        <w:rPr>
          <w:rFonts w:asciiTheme="majorHAnsi" w:eastAsia="Cambria" w:hAnsiTheme="majorHAnsi" w:cstheme="majorHAnsi"/>
          <w:b/>
          <w:sz w:val="26"/>
          <w:szCs w:val="26"/>
          <w:highlight w:val="cyan"/>
          <w:u w:val="single"/>
        </w:rPr>
        <w:t xml:space="preserve">relies on </w:t>
      </w:r>
      <w:r w:rsidRPr="00E20E97">
        <w:rPr>
          <w:rFonts w:asciiTheme="majorHAnsi" w:eastAsia="Cambria" w:hAnsiTheme="majorHAnsi" w:cstheme="majorHAnsi"/>
          <w:b/>
          <w:sz w:val="26"/>
          <w:szCs w:val="26"/>
          <w:u w:val="single"/>
        </w:rPr>
        <w:t>an ideology</w:t>
      </w:r>
      <w:r w:rsidRPr="00E20E97">
        <w:rPr>
          <w:rFonts w:asciiTheme="majorHAnsi" w:eastAsia="Cambria" w:hAnsiTheme="majorHAnsi" w:cstheme="majorHAnsi"/>
          <w:sz w:val="26"/>
          <w:szCs w:val="26"/>
        </w:rPr>
        <w:t xml:space="preserve"> that might be </w:t>
      </w:r>
      <w:r w:rsidRPr="00E20E97">
        <w:rPr>
          <w:rFonts w:asciiTheme="majorHAnsi" w:eastAsia="Cambria" w:hAnsiTheme="majorHAnsi" w:cstheme="majorHAnsi"/>
          <w:b/>
          <w:sz w:val="26"/>
          <w:szCs w:val="26"/>
          <w:u w:val="single"/>
        </w:rPr>
        <w:t xml:space="preserve">defined as </w:t>
      </w:r>
      <w:r w:rsidRPr="00E20E97">
        <w:rPr>
          <w:rFonts w:asciiTheme="majorHAnsi" w:eastAsia="Cambria" w:hAnsiTheme="majorHAnsi" w:cstheme="majorHAnsi"/>
          <w:b/>
          <w:sz w:val="26"/>
          <w:szCs w:val="26"/>
          <w:highlight w:val="cyan"/>
          <w:u w:val="single"/>
        </w:rPr>
        <w:t>“rehabilitative futurism,”</w:t>
      </w:r>
      <w:r w:rsidRPr="00E20E97">
        <w:rPr>
          <w:rFonts w:asciiTheme="majorHAnsi" w:eastAsia="Cambria" w:hAnsiTheme="majorHAnsi" w:cstheme="majorHAnsi"/>
          <w:sz w:val="26"/>
          <w:szCs w:val="26"/>
        </w:rPr>
        <w:t xml:space="preserve"> a term that I coin to overlap and intersect with Edelman‟s notion of “reproductive futurism.” </w:t>
      </w:r>
      <w:r w:rsidRPr="00E20E97">
        <w:rPr>
          <w:rFonts w:asciiTheme="majorHAnsi" w:eastAsia="Cambria" w:hAnsiTheme="majorHAnsi" w:cstheme="majorHAnsi"/>
          <w:b/>
          <w:sz w:val="26"/>
          <w:szCs w:val="26"/>
          <w:highlight w:val="cyan"/>
          <w:u w:val="single"/>
        </w:rPr>
        <w:t>If</w:t>
      </w:r>
      <w:r w:rsidRPr="00E20E97">
        <w:rPr>
          <w:rFonts w:asciiTheme="majorHAnsi" w:eastAsia="Cambria" w:hAnsiTheme="majorHAnsi" w:cstheme="majorHAnsi"/>
          <w:sz w:val="26"/>
          <w:szCs w:val="26"/>
        </w:rPr>
        <w:t xml:space="preserve">, as Edelman maintains, </w:t>
      </w:r>
      <w:r w:rsidRPr="00E20E97">
        <w:rPr>
          <w:rFonts w:asciiTheme="majorHAnsi" w:eastAsia="Cambria" w:hAnsiTheme="majorHAnsi" w:cstheme="majorHAnsi"/>
          <w:b/>
          <w:sz w:val="26"/>
          <w:szCs w:val="26"/>
          <w:highlight w:val="cyan"/>
          <w:u w:val="single"/>
        </w:rPr>
        <w:t xml:space="preserve">the future is envisaged in terms of a </w:t>
      </w:r>
      <w:r w:rsidRPr="006823EB">
        <w:rPr>
          <w:rFonts w:asciiTheme="majorHAnsi" w:eastAsia="Cambria" w:hAnsiTheme="majorHAnsi" w:cstheme="majorHAnsi"/>
          <w:b/>
          <w:sz w:val="26"/>
          <w:szCs w:val="26"/>
          <w:u w:val="single"/>
        </w:rPr>
        <w:t xml:space="preserve">fantasmatic </w:t>
      </w:r>
      <w:r w:rsidRPr="00E20E97">
        <w:rPr>
          <w:rFonts w:asciiTheme="majorHAnsi" w:eastAsia="Cambria" w:hAnsiTheme="majorHAnsi" w:cstheme="majorHAnsi"/>
          <w:b/>
          <w:sz w:val="26"/>
          <w:szCs w:val="26"/>
          <w:highlight w:val="cyan"/>
          <w:u w:val="single"/>
        </w:rPr>
        <w:t xml:space="preserve">“Child,” then the </w:t>
      </w:r>
      <w:r w:rsidRPr="00E20E97">
        <w:rPr>
          <w:rFonts w:asciiTheme="majorHAnsi" w:eastAsia="Cambria" w:hAnsiTheme="majorHAnsi" w:cstheme="majorHAnsi"/>
          <w:b/>
          <w:sz w:val="26"/>
          <w:szCs w:val="26"/>
          <w:u w:val="single"/>
        </w:rPr>
        <w:t xml:space="preserve">survival of this </w:t>
      </w:r>
      <w:r w:rsidRPr="00E20E97">
        <w:rPr>
          <w:rFonts w:asciiTheme="majorHAnsi" w:eastAsia="Cambria" w:hAnsiTheme="majorHAnsi" w:cstheme="majorHAnsi"/>
          <w:b/>
          <w:sz w:val="26"/>
          <w:szCs w:val="26"/>
          <w:highlight w:val="cyan"/>
          <w:u w:val="single"/>
        </w:rPr>
        <w:t>future</w:t>
      </w:r>
      <w:r w:rsidRPr="00E20E97">
        <w:rPr>
          <w:rFonts w:asciiTheme="majorHAnsi" w:eastAsia="Cambria" w:hAnsiTheme="majorHAnsi" w:cstheme="majorHAnsi"/>
          <w:b/>
          <w:sz w:val="26"/>
          <w:szCs w:val="26"/>
          <w:u w:val="single"/>
        </w:rPr>
        <w:t xml:space="preserve">-figured-as-Child </w:t>
      </w:r>
      <w:r w:rsidRPr="00E20E97">
        <w:rPr>
          <w:rFonts w:asciiTheme="majorHAnsi" w:eastAsia="Cambria" w:hAnsiTheme="majorHAnsi" w:cstheme="majorHAnsi"/>
          <w:b/>
          <w:sz w:val="26"/>
          <w:szCs w:val="26"/>
          <w:highlight w:val="cyan"/>
          <w:u w:val="single"/>
        </w:rPr>
        <w:t>is threatened by</w:t>
      </w:r>
      <w:r w:rsidRPr="00E20E97">
        <w:rPr>
          <w:rFonts w:asciiTheme="majorHAnsi" w:eastAsia="Cambria" w:hAnsiTheme="majorHAnsi" w:cstheme="majorHAnsi"/>
          <w:b/>
          <w:sz w:val="26"/>
          <w:szCs w:val="26"/>
          <w:u w:val="single"/>
        </w:rPr>
        <w:t xml:space="preserve"> </w:t>
      </w:r>
      <w:r w:rsidRPr="00E20E97">
        <w:rPr>
          <w:rFonts w:asciiTheme="majorHAnsi" w:eastAsia="Cambria" w:hAnsiTheme="majorHAnsi" w:cstheme="majorHAnsi"/>
          <w:sz w:val="26"/>
          <w:szCs w:val="26"/>
        </w:rPr>
        <w:t xml:space="preserve">both queerness and </w:t>
      </w:r>
      <w:r w:rsidRPr="00E20E97">
        <w:rPr>
          <w:rFonts w:asciiTheme="majorHAnsi" w:eastAsia="Cambria" w:hAnsiTheme="majorHAnsi" w:cstheme="majorHAnsi"/>
          <w:b/>
          <w:sz w:val="26"/>
          <w:szCs w:val="26"/>
          <w:highlight w:val="cyan"/>
          <w:u w:val="single"/>
        </w:rPr>
        <w:t xml:space="preserve">disability. Futurity is </w:t>
      </w:r>
      <w:r w:rsidRPr="00E20E97">
        <w:rPr>
          <w:rFonts w:asciiTheme="majorHAnsi" w:eastAsia="Cambria" w:hAnsiTheme="majorHAnsi" w:cstheme="majorHAnsi"/>
          <w:b/>
          <w:sz w:val="26"/>
          <w:szCs w:val="26"/>
          <w:u w:val="single"/>
        </w:rPr>
        <w:t xml:space="preserve">habitually </w:t>
      </w:r>
      <w:r w:rsidRPr="00E20E97">
        <w:rPr>
          <w:rFonts w:asciiTheme="majorHAnsi" w:eastAsia="Cambria" w:hAnsiTheme="majorHAnsi" w:cstheme="majorHAnsi"/>
          <w:b/>
          <w:sz w:val="26"/>
          <w:szCs w:val="26"/>
          <w:highlight w:val="cyan"/>
          <w:u w:val="single"/>
        </w:rPr>
        <w:t xml:space="preserve">imagined in terms that fantasize the eradication of disability: </w:t>
      </w:r>
      <w:r w:rsidRPr="00E20E97">
        <w:rPr>
          <w:rFonts w:asciiTheme="majorHAnsi" w:eastAsia="Cambria" w:hAnsiTheme="majorHAnsi" w:cstheme="majorHAnsi"/>
          <w:b/>
          <w:sz w:val="26"/>
          <w:szCs w:val="26"/>
          <w:u w:val="single"/>
        </w:rPr>
        <w:t xml:space="preserve">a recovery of a “crippled” or “hobbled” economy, a cure for society’s ills, an end to suffering and disease. </w:t>
      </w:r>
      <w:r w:rsidRPr="00E20E97">
        <w:rPr>
          <w:rFonts w:asciiTheme="majorHAnsi" w:eastAsia="Cambria" w:hAnsiTheme="majorHAnsi" w:cstheme="majorHAnsi"/>
          <w:b/>
          <w:sz w:val="26"/>
          <w:szCs w:val="26"/>
          <w:highlight w:val="cyan"/>
          <w:u w:val="single"/>
        </w:rPr>
        <w:t>Eugenic ideologies are</w:t>
      </w:r>
      <w:r w:rsidRPr="00E20E97">
        <w:rPr>
          <w:rFonts w:asciiTheme="majorHAnsi" w:eastAsia="Cambria" w:hAnsiTheme="majorHAnsi" w:cstheme="majorHAnsi"/>
          <w:sz w:val="26"/>
          <w:szCs w:val="26"/>
        </w:rPr>
        <w:t xml:space="preserve"> also </w:t>
      </w:r>
      <w:r w:rsidRPr="00E20E97">
        <w:rPr>
          <w:rFonts w:asciiTheme="majorHAnsi" w:eastAsia="Cambria" w:hAnsiTheme="majorHAnsi" w:cstheme="majorHAnsi"/>
          <w:b/>
          <w:sz w:val="26"/>
          <w:szCs w:val="26"/>
          <w:highlight w:val="cyan"/>
          <w:u w:val="single"/>
        </w:rPr>
        <w:t>grounded in</w:t>
      </w:r>
      <w:r w:rsidRPr="00E20E97">
        <w:rPr>
          <w:rFonts w:asciiTheme="majorHAnsi" w:eastAsia="Cambria" w:hAnsiTheme="majorHAnsi" w:cstheme="majorHAnsi"/>
          <w:b/>
          <w:sz w:val="26"/>
          <w:szCs w:val="26"/>
          <w:u w:val="single"/>
        </w:rPr>
        <w:t xml:space="preserve"> both reproductive and </w:t>
      </w:r>
      <w:r w:rsidRPr="00E20E97">
        <w:rPr>
          <w:rFonts w:asciiTheme="majorHAnsi" w:eastAsia="Cambria" w:hAnsiTheme="majorHAnsi" w:cstheme="majorHAnsi"/>
          <w:b/>
          <w:sz w:val="26"/>
          <w:szCs w:val="26"/>
          <w:highlight w:val="cyan"/>
          <w:u w:val="single"/>
        </w:rPr>
        <w:t>rehabilitative futurism</w:t>
      </w:r>
      <w:r w:rsidRPr="00E20E97">
        <w:rPr>
          <w:rFonts w:asciiTheme="majorHAnsi" w:eastAsia="Cambria" w:hAnsiTheme="majorHAnsi" w:cstheme="majorHAnsi"/>
          <w:b/>
          <w:sz w:val="26"/>
          <w:szCs w:val="26"/>
          <w:u w:val="single"/>
        </w:rPr>
        <w:t xml:space="preserve">: procreation by the fit and </w:t>
      </w:r>
      <w:r w:rsidRPr="00E20E97">
        <w:rPr>
          <w:rFonts w:asciiTheme="majorHAnsi" w:eastAsia="Cambria" w:hAnsiTheme="majorHAnsi" w:cstheme="majorHAnsi"/>
          <w:b/>
          <w:sz w:val="26"/>
          <w:szCs w:val="26"/>
          <w:highlight w:val="cyan"/>
          <w:u w:val="single"/>
        </w:rPr>
        <w:t>elimination of the disabled</w:t>
      </w:r>
      <w:r w:rsidRPr="00E20E97">
        <w:rPr>
          <w:rFonts w:asciiTheme="majorHAnsi" w:eastAsia="Cambria" w:hAnsiTheme="majorHAnsi" w:cstheme="majorHAnsi"/>
          <w:b/>
          <w:sz w:val="26"/>
          <w:szCs w:val="26"/>
          <w:u w:val="single"/>
        </w:rPr>
        <w:t xml:space="preserve">, eugenicists promised, </w:t>
      </w:r>
      <w:r w:rsidRPr="00E20E97">
        <w:rPr>
          <w:rFonts w:asciiTheme="majorHAnsi" w:eastAsia="Cambria" w:hAnsiTheme="majorHAnsi" w:cstheme="majorHAnsi"/>
          <w:b/>
          <w:sz w:val="26"/>
          <w:szCs w:val="26"/>
          <w:highlight w:val="cyan"/>
          <w:u w:val="single"/>
        </w:rPr>
        <w:t xml:space="preserve">would bring </w:t>
      </w:r>
      <w:r w:rsidRPr="00E20E97">
        <w:rPr>
          <w:rFonts w:asciiTheme="majorHAnsi" w:eastAsia="Cambria" w:hAnsiTheme="majorHAnsi" w:cstheme="majorHAnsi"/>
          <w:b/>
          <w:sz w:val="26"/>
          <w:szCs w:val="26"/>
          <w:u w:val="single"/>
        </w:rPr>
        <w:t xml:space="preserve">forth </w:t>
      </w:r>
      <w:r w:rsidRPr="00E20E97">
        <w:rPr>
          <w:rFonts w:asciiTheme="majorHAnsi" w:eastAsia="Cambria" w:hAnsiTheme="majorHAnsi" w:cstheme="majorHAnsi"/>
          <w:b/>
          <w:sz w:val="26"/>
          <w:szCs w:val="26"/>
          <w:highlight w:val="cyan"/>
          <w:u w:val="single"/>
        </w:rPr>
        <w:t>a better future.</w:t>
      </w:r>
      <w:r w:rsidRPr="00E20E97">
        <w:rPr>
          <w:rFonts w:asciiTheme="majorHAnsi" w:eastAsia="Cambria" w:hAnsiTheme="majorHAnsi" w:cstheme="majorHAnsi"/>
          <w:sz w:val="26"/>
          <w:szCs w:val="26"/>
        </w:rPr>
        <w:t>” (68-69)</w:t>
      </w:r>
    </w:p>
    <w:p w:rsidR="0041095A" w:rsidRPr="00E20E97" w:rsidRDefault="0041095A" w:rsidP="0041095A">
      <w:pPr>
        <w:keepNext/>
        <w:keepLines/>
        <w:spacing w:before="40" w:after="0"/>
        <w:jc w:val="both"/>
        <w:outlineLvl w:val="3"/>
        <w:rPr>
          <w:rFonts w:asciiTheme="majorHAnsi" w:eastAsia="MS Gothic" w:hAnsiTheme="majorHAnsi" w:cstheme="majorHAnsi"/>
          <w:b/>
          <w:iCs/>
          <w:sz w:val="26"/>
          <w:szCs w:val="26"/>
        </w:rPr>
      </w:pPr>
      <w:r w:rsidRPr="00E20E97">
        <w:rPr>
          <w:rFonts w:asciiTheme="majorHAnsi" w:eastAsia="MS Gothic" w:hAnsiTheme="majorHAnsi" w:cstheme="majorHAnsi"/>
          <w:b/>
          <w:iCs/>
          <w:sz w:val="26"/>
          <w:szCs w:val="26"/>
        </w:rPr>
        <w:t xml:space="preserve">The role of the ballot is to vote for the debater that best disrupts the notions of progress within and out of debate – anything else papers over the inevitable violence against </w:t>
      </w:r>
      <w:r w:rsidR="00FE2C30">
        <w:rPr>
          <w:rFonts w:asciiTheme="majorHAnsi" w:eastAsia="MS Gothic" w:hAnsiTheme="majorHAnsi" w:cstheme="majorHAnsi"/>
          <w:b/>
          <w:iCs/>
          <w:sz w:val="26"/>
          <w:szCs w:val="26"/>
        </w:rPr>
        <w:t>disability</w:t>
      </w:r>
      <w:r w:rsidRPr="00E20E97">
        <w:rPr>
          <w:rFonts w:asciiTheme="majorHAnsi" w:eastAsia="MS Gothic" w:hAnsiTheme="majorHAnsi" w:cstheme="majorHAnsi"/>
          <w:b/>
          <w:iCs/>
          <w:sz w:val="26"/>
          <w:szCs w:val="26"/>
        </w:rPr>
        <w:t xml:space="preserve"> for the false sense of progress. </w:t>
      </w:r>
    </w:p>
    <w:p w:rsidR="0041095A" w:rsidRPr="00E20E97" w:rsidRDefault="0041095A" w:rsidP="0041095A">
      <w:pPr>
        <w:jc w:val="both"/>
        <w:rPr>
          <w:rFonts w:asciiTheme="majorHAnsi" w:eastAsia="Cambria" w:hAnsiTheme="majorHAnsi" w:cstheme="majorHAnsi"/>
          <w:sz w:val="26"/>
          <w:szCs w:val="26"/>
        </w:rPr>
      </w:pPr>
      <w:r w:rsidRPr="00E20E97">
        <w:rPr>
          <w:rFonts w:asciiTheme="majorHAnsi" w:eastAsia="Cambria" w:hAnsiTheme="majorHAnsi" w:cstheme="majorHAnsi"/>
          <w:b/>
          <w:bCs/>
          <w:sz w:val="26"/>
          <w:szCs w:val="26"/>
        </w:rPr>
        <w:t>Selck 16</w:t>
      </w:r>
      <w:r w:rsidRPr="00E20E97">
        <w:rPr>
          <w:rFonts w:asciiTheme="majorHAnsi" w:eastAsia="Cambria" w:hAnsiTheme="majorHAnsi" w:cstheme="majorHAnsi"/>
          <w:sz w:val="26"/>
          <w:szCs w:val="26"/>
        </w:rPr>
        <w:t xml:space="preserve"> (Selck, Michael L. "Crip Pessimism: The Language of Dis/ability and the Culture that Isn't." ( Jan 2016)) BL</w:t>
      </w:r>
    </w:p>
    <w:p w:rsidR="0041095A" w:rsidRPr="00E20E97" w:rsidRDefault="0041095A" w:rsidP="0041095A">
      <w:pPr>
        <w:jc w:val="both"/>
        <w:rPr>
          <w:rFonts w:asciiTheme="majorHAnsi" w:eastAsia="Cambria" w:hAnsiTheme="majorHAnsi" w:cstheme="majorHAnsi"/>
          <w:sz w:val="26"/>
          <w:szCs w:val="26"/>
        </w:rPr>
      </w:pPr>
      <w:r w:rsidRPr="00E20E97">
        <w:rPr>
          <w:rFonts w:asciiTheme="majorHAnsi" w:eastAsia="Cambria" w:hAnsiTheme="majorHAnsi" w:cstheme="majorHAnsi"/>
          <w:sz w:val="26"/>
          <w:szCs w:val="26"/>
          <w:u w:val="single"/>
        </w:rPr>
        <w:t xml:space="preserve">Despite the fact that a large basis of American culture is founded on ability, </w:t>
      </w:r>
      <w:r w:rsidRPr="00E20E97">
        <w:rPr>
          <w:rFonts w:asciiTheme="majorHAnsi" w:eastAsia="Cambria" w:hAnsiTheme="majorHAnsi" w:cstheme="majorHAnsi"/>
          <w:sz w:val="26"/>
          <w:szCs w:val="26"/>
          <w:highlight w:val="cyan"/>
          <w:u w:val="single"/>
        </w:rPr>
        <w:t>dis/ability rarely enters the</w:t>
      </w:r>
      <w:r w:rsidRPr="00E20E97">
        <w:rPr>
          <w:rFonts w:asciiTheme="majorHAnsi" w:eastAsia="Cambria" w:hAnsiTheme="majorHAnsi" w:cstheme="majorHAnsi"/>
          <w:sz w:val="26"/>
          <w:szCs w:val="26"/>
          <w:u w:val="single"/>
        </w:rPr>
        <w:t xml:space="preserve"> dominant public </w:t>
      </w:r>
      <w:r w:rsidRPr="00E20E97">
        <w:rPr>
          <w:rFonts w:asciiTheme="majorHAnsi" w:eastAsia="Cambria" w:hAnsiTheme="majorHAnsi" w:cstheme="majorHAnsi"/>
          <w:sz w:val="26"/>
          <w:szCs w:val="26"/>
          <w:highlight w:val="cyan"/>
          <w:u w:val="single"/>
        </w:rPr>
        <w:t>communication sphere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highlight w:val="cyan"/>
          <w:u w:val="single"/>
        </w:rPr>
        <w:t>The</w:t>
      </w:r>
      <w:r w:rsidRPr="00E20E97">
        <w:rPr>
          <w:rFonts w:asciiTheme="majorHAnsi" w:eastAsia="Cambria" w:hAnsiTheme="majorHAnsi" w:cstheme="majorHAnsi"/>
          <w:sz w:val="26"/>
          <w:szCs w:val="26"/>
        </w:rPr>
        <w:t xml:space="preserve"> unpleasant and </w:t>
      </w:r>
      <w:r w:rsidRPr="00E20E97">
        <w:rPr>
          <w:rFonts w:asciiTheme="majorHAnsi" w:eastAsia="Cambria" w:hAnsiTheme="majorHAnsi" w:cstheme="majorHAnsi"/>
          <w:sz w:val="26"/>
          <w:szCs w:val="26"/>
          <w:highlight w:val="cyan"/>
          <w:u w:val="single"/>
        </w:rPr>
        <w:t>visceral questions that accompany communication about dis/ability have been strategically</w:t>
      </w:r>
      <w:r w:rsidRPr="00E20E97">
        <w:rPr>
          <w:rFonts w:asciiTheme="majorHAnsi" w:eastAsia="Cambria" w:hAnsiTheme="majorHAnsi" w:cstheme="majorHAnsi"/>
          <w:sz w:val="26"/>
          <w:szCs w:val="26"/>
          <w:u w:val="single"/>
        </w:rPr>
        <w:t xml:space="preserve"> re-zoned and </w:t>
      </w:r>
      <w:r w:rsidRPr="00E20E97">
        <w:rPr>
          <w:rFonts w:asciiTheme="majorHAnsi" w:eastAsia="Cambria" w:hAnsiTheme="majorHAnsi" w:cstheme="majorHAnsi"/>
          <w:sz w:val="26"/>
          <w:szCs w:val="26"/>
          <w:highlight w:val="cyan"/>
          <w:u w:val="single"/>
        </w:rPr>
        <w:t>relocated</w:t>
      </w:r>
      <w:r w:rsidRPr="00E20E97">
        <w:rPr>
          <w:rFonts w:asciiTheme="majorHAnsi" w:eastAsia="Cambria" w:hAnsiTheme="majorHAnsi" w:cstheme="majorHAnsi"/>
          <w:sz w:val="26"/>
          <w:szCs w:val="26"/>
          <w:u w:val="single"/>
        </w:rPr>
        <w:t xml:space="preserve"> like so many dis/abled patients, veterans, and transients.</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Yet, </w:t>
      </w:r>
      <w:r w:rsidRPr="00E20E97">
        <w:rPr>
          <w:rFonts w:asciiTheme="majorHAnsi" w:eastAsia="Cambria" w:hAnsiTheme="majorHAnsi" w:cstheme="majorHAnsi"/>
          <w:sz w:val="26"/>
          <w:szCs w:val="26"/>
          <w:highlight w:val="cyan"/>
          <w:u w:val="single"/>
        </w:rPr>
        <w:t>when conversation</w:t>
      </w:r>
      <w:r w:rsidRPr="00E20E97">
        <w:rPr>
          <w:rFonts w:asciiTheme="majorHAnsi" w:eastAsia="Cambria" w:hAnsiTheme="majorHAnsi" w:cstheme="majorHAnsi"/>
          <w:sz w:val="26"/>
          <w:szCs w:val="26"/>
          <w:u w:val="single"/>
        </w:rPr>
        <w:t xml:space="preserve"> about dis/</w:t>
      </w:r>
      <w:r w:rsidRPr="00E20E97">
        <w:rPr>
          <w:rFonts w:asciiTheme="majorHAnsi" w:eastAsia="Cambria" w:hAnsiTheme="majorHAnsi" w:cstheme="majorHAnsi"/>
          <w:sz w:val="26"/>
          <w:szCs w:val="26"/>
          <w:highlight w:val="cyan"/>
          <w:u w:val="single"/>
        </w:rPr>
        <w:t>ability does seem to permeate</w:t>
      </w:r>
      <w:r w:rsidRPr="00E20E97">
        <w:rPr>
          <w:rFonts w:asciiTheme="majorHAnsi" w:eastAsia="Cambria" w:hAnsiTheme="majorHAnsi" w:cstheme="majorHAnsi"/>
          <w:sz w:val="26"/>
          <w:szCs w:val="26"/>
          <w:u w:val="single"/>
        </w:rPr>
        <w:t xml:space="preserve"> the ideological walls of ability </w:t>
      </w:r>
      <w:r w:rsidRPr="00E20E97">
        <w:rPr>
          <w:rFonts w:asciiTheme="majorHAnsi" w:eastAsia="Cambria" w:hAnsiTheme="majorHAnsi" w:cstheme="majorHAnsi"/>
          <w:sz w:val="26"/>
          <w:szCs w:val="26"/>
          <w:highlight w:val="cyan"/>
          <w:u w:val="single"/>
        </w:rPr>
        <w:t>the messages are inspirationally</w:t>
      </w:r>
      <w:r w:rsidRPr="00E20E97">
        <w:rPr>
          <w:rFonts w:asciiTheme="majorHAnsi" w:eastAsia="Cambria" w:hAnsiTheme="majorHAnsi" w:cstheme="majorHAnsi"/>
          <w:sz w:val="26"/>
          <w:szCs w:val="26"/>
          <w:u w:val="single"/>
        </w:rPr>
        <w:t xml:space="preserve"> distorted and </w:t>
      </w:r>
      <w:r w:rsidRPr="00E20E97">
        <w:rPr>
          <w:rFonts w:asciiTheme="majorHAnsi" w:eastAsia="Cambria" w:hAnsiTheme="majorHAnsi" w:cstheme="majorHAnsi"/>
          <w:sz w:val="26"/>
          <w:szCs w:val="26"/>
          <w:highlight w:val="cyan"/>
          <w:u w:val="single"/>
        </w:rPr>
        <w:t>optimistic</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E20E97">
        <w:rPr>
          <w:rFonts w:asciiTheme="majorHAnsi" w:eastAsia="Cambria" w:hAnsiTheme="majorHAnsi" w:cstheme="majorHAnsi"/>
          <w:sz w:val="26"/>
          <w:szCs w:val="26"/>
          <w:highlight w:val="cyan"/>
          <w:u w:val="single"/>
        </w:rPr>
        <w:t>Political correctness underscores how</w:t>
      </w:r>
      <w:r w:rsidRPr="00E20E97">
        <w:rPr>
          <w:rFonts w:asciiTheme="majorHAnsi" w:eastAsia="Cambria" w:hAnsiTheme="majorHAnsi" w:cstheme="majorHAnsi"/>
          <w:sz w:val="26"/>
          <w:szCs w:val="26"/>
          <w:u w:val="single"/>
        </w:rPr>
        <w:t xml:space="preserve"> many </w:t>
      </w:r>
      <w:r w:rsidRPr="00E20E97">
        <w:rPr>
          <w:rFonts w:asciiTheme="majorHAnsi" w:eastAsia="Cambria" w:hAnsiTheme="majorHAnsi" w:cstheme="majorHAnsi"/>
          <w:sz w:val="26"/>
          <w:szCs w:val="26"/>
          <w:highlight w:val="cyan"/>
          <w:u w:val="single"/>
        </w:rPr>
        <w:t>communication</w:t>
      </w:r>
      <w:r w:rsidRPr="00E20E97">
        <w:rPr>
          <w:rFonts w:asciiTheme="majorHAnsi" w:eastAsia="Cambria" w:hAnsiTheme="majorHAnsi" w:cstheme="majorHAnsi"/>
          <w:sz w:val="26"/>
          <w:szCs w:val="26"/>
          <w:u w:val="single"/>
        </w:rPr>
        <w:t xml:space="preserve"> studies programs </w:t>
      </w:r>
      <w:r w:rsidRPr="00E20E97">
        <w:rPr>
          <w:rFonts w:asciiTheme="majorHAnsi" w:eastAsia="Cambria" w:hAnsiTheme="majorHAnsi" w:cstheme="majorHAnsi"/>
          <w:sz w:val="26"/>
          <w:szCs w:val="26"/>
          <w:highlight w:val="cyan"/>
          <w:u w:val="single"/>
        </w:rPr>
        <w:t>operate within the rubric of conflict</w:t>
      </w:r>
      <w:r w:rsidRPr="00E20E97">
        <w:rPr>
          <w:rFonts w:asciiTheme="majorHAnsi" w:eastAsia="Cambria" w:hAnsiTheme="majorHAnsi" w:cstheme="majorHAnsi"/>
          <w:sz w:val="26"/>
          <w:szCs w:val="26"/>
          <w:u w:val="single"/>
        </w:rPr>
        <w:t xml:space="preserve"> (Wilderson, 2010).</w:t>
      </w:r>
      <w:r w:rsidRPr="00E20E97">
        <w:rPr>
          <w:rFonts w:asciiTheme="majorHAnsi" w:eastAsia="Cambria" w:hAnsiTheme="majorHAnsi" w:cstheme="majorHAnsi"/>
          <w:sz w:val="26"/>
          <w:szCs w:val="2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E20E97">
        <w:rPr>
          <w:rFonts w:asciiTheme="majorHAnsi" w:eastAsia="Cambria" w:hAnsiTheme="majorHAnsi" w:cstheme="majorHAnsi"/>
          <w:sz w:val="26"/>
          <w:szCs w:val="26"/>
          <w:highlight w:val="cyan"/>
          <w:u w:val="single"/>
        </w:rPr>
        <w:t>dis/ability represents</w:t>
      </w:r>
      <w:r w:rsidRPr="00E20E97">
        <w:rPr>
          <w:rFonts w:asciiTheme="majorHAnsi" w:eastAsia="Cambria" w:hAnsiTheme="majorHAnsi" w:cstheme="majorHAnsi"/>
          <w:sz w:val="26"/>
          <w:szCs w:val="26"/>
        </w:rPr>
        <w:t xml:space="preserve"> is </w:t>
      </w:r>
      <w:r w:rsidRPr="00E20E97">
        <w:rPr>
          <w:rFonts w:asciiTheme="majorHAnsi" w:eastAsia="Cambria" w:hAnsiTheme="majorHAnsi" w:cstheme="majorHAnsi"/>
          <w:sz w:val="26"/>
          <w:szCs w:val="26"/>
          <w:highlight w:val="cyan"/>
          <w:u w:val="single"/>
        </w:rPr>
        <w:t>an antagonism</w:t>
      </w:r>
      <w:r w:rsidRPr="00E20E97">
        <w:rPr>
          <w:rFonts w:asciiTheme="majorHAnsi" w:eastAsia="Cambria" w:hAnsiTheme="majorHAnsi" w:cstheme="majorHAnsi"/>
          <w:sz w:val="26"/>
          <w:szCs w:val="26"/>
        </w:rPr>
        <w:t xml:space="preserve">, it is an oppression so much more </w:t>
      </w:r>
      <w:r w:rsidRPr="00E20E97">
        <w:rPr>
          <w:rFonts w:asciiTheme="majorHAnsi" w:eastAsia="Cambria" w:hAnsiTheme="majorHAnsi" w:cstheme="majorHAnsi"/>
          <w:sz w:val="26"/>
          <w:szCs w:val="26"/>
          <w:highlight w:val="cyan"/>
          <w:u w:val="single"/>
        </w:rPr>
        <w:t>foundational to the core of American values</w:t>
      </w:r>
      <w:r w:rsidRPr="00E20E97">
        <w:rPr>
          <w:rFonts w:asciiTheme="majorHAnsi" w:eastAsia="Cambria" w:hAnsiTheme="majorHAnsi" w:cstheme="majorHAnsi"/>
          <w:sz w:val="26"/>
          <w:szCs w:val="2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E20E97">
        <w:rPr>
          <w:rFonts w:asciiTheme="majorHAnsi" w:eastAsia="Cambria" w:hAnsiTheme="majorHAnsi" w:cstheme="majorHAnsi"/>
          <w:sz w:val="26"/>
          <w:szCs w:val="26"/>
          <w:highlight w:val="cyan"/>
        </w:rPr>
        <w:t xml:space="preserve">. </w:t>
      </w:r>
      <w:r w:rsidRPr="00E20E97">
        <w:rPr>
          <w:rFonts w:asciiTheme="majorHAnsi" w:eastAsia="Cambria" w:hAnsiTheme="majorHAnsi" w:cstheme="majorHAnsi"/>
          <w:sz w:val="26"/>
          <w:szCs w:val="26"/>
          <w:highlight w:val="cyan"/>
          <w:u w:val="single"/>
        </w:rPr>
        <w:t>If the radical promise of our theories is</w:t>
      </w:r>
      <w:r w:rsidRPr="00E20E97">
        <w:rPr>
          <w:rFonts w:asciiTheme="majorHAnsi" w:eastAsia="Cambria" w:hAnsiTheme="majorHAnsi" w:cstheme="majorHAnsi"/>
          <w:sz w:val="26"/>
          <w:szCs w:val="26"/>
          <w:u w:val="single"/>
        </w:rPr>
        <w:t xml:space="preserve"> nothing more than a call for </w:t>
      </w:r>
      <w:r w:rsidRPr="00E20E97">
        <w:rPr>
          <w:rFonts w:asciiTheme="majorHAnsi" w:eastAsia="Cambria" w:hAnsiTheme="majorHAnsi" w:cstheme="majorHAnsi"/>
          <w:sz w:val="26"/>
          <w:szCs w:val="26"/>
          <w:highlight w:val="cyan"/>
          <w:u w:val="single"/>
        </w:rPr>
        <w:t>social stability then they are complicit in the neoliberal eugenic project</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We need to theorize so that there is nothing already ‘given’ or taken for granted. Often in those moments, like the moments of so many textbooks, the </w:t>
      </w:r>
      <w:r w:rsidRPr="00E20E97">
        <w:rPr>
          <w:rFonts w:asciiTheme="majorHAnsi" w:eastAsia="Cambria" w:hAnsiTheme="majorHAnsi" w:cstheme="majorHAnsi"/>
          <w:b/>
          <w:iCs/>
          <w:sz w:val="26"/>
          <w:szCs w:val="26"/>
          <w:highlight w:val="cyan"/>
          <w:u w:val="single"/>
        </w:rPr>
        <w:t>underlying optimism goes completely unquestioned.</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sz w:val="26"/>
          <w:szCs w:val="26"/>
        </w:rPr>
        <w:t xml:space="preserve">Crip-pessimism as a theme is characterized by negotiating debates surrounding the efficacy of identity politics. Arguments that fit within the theme ask why the disabled should abandon their bodies in the political sphere. </w:t>
      </w:r>
      <w:r w:rsidRPr="00E20E97">
        <w:rPr>
          <w:rFonts w:asciiTheme="majorHAnsi" w:eastAsia="Cambria" w:hAnsiTheme="majorHAnsi" w:cstheme="majorHAnsi"/>
          <w:b/>
          <w:iCs/>
          <w:sz w:val="26"/>
          <w:szCs w:val="26"/>
          <w:highlight w:val="cyan"/>
          <w:u w:val="single"/>
        </w:rPr>
        <w:t>Social death has already occurred</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b/>
          <w:iCs/>
          <w:sz w:val="26"/>
          <w:szCs w:val="26"/>
          <w:highlight w:val="cyan"/>
          <w:u w:val="single"/>
        </w:rPr>
        <w:t>the dis/abled are being rendered culturally unintelligible and physically fungible</w:t>
      </w:r>
      <w:r w:rsidRPr="00E20E97">
        <w:rPr>
          <w:rFonts w:asciiTheme="majorHAnsi" w:eastAsia="Cambria" w:hAnsiTheme="majorHAnsi" w:cstheme="majorHAnsi"/>
          <w:b/>
          <w:iCs/>
          <w:sz w:val="26"/>
          <w:szCs w:val="26"/>
          <w:u w:val="single"/>
        </w:rPr>
        <w:t>.</w:t>
      </w:r>
      <w:r w:rsidRPr="00E20E97">
        <w:rPr>
          <w:rFonts w:asciiTheme="majorHAnsi" w:eastAsia="Cambria" w:hAnsiTheme="majorHAnsi" w:cstheme="majorHAnsi"/>
          <w:sz w:val="26"/>
          <w:szCs w:val="26"/>
        </w:rPr>
        <w:t xml:space="preserve"> So what </w:t>
      </w:r>
      <w:r w:rsidRPr="00E20E97">
        <w:rPr>
          <w:rFonts w:asciiTheme="majorHAnsi" w:eastAsia="Cambria" w:hAnsiTheme="majorHAnsi" w:cstheme="majorHAnsi"/>
          <w:b/>
          <w:iCs/>
          <w:sz w:val="26"/>
          <w:szCs w:val="26"/>
          <w:highlight w:val="cyan"/>
          <w:u w:val="single"/>
        </w:rPr>
        <w:t>we need</w:t>
      </w:r>
      <w:r w:rsidRPr="00E20E97">
        <w:rPr>
          <w:rFonts w:asciiTheme="majorHAnsi" w:eastAsia="Cambria" w:hAnsiTheme="majorHAnsi" w:cstheme="majorHAnsi"/>
          <w:sz w:val="26"/>
          <w:szCs w:val="26"/>
        </w:rPr>
        <w:t xml:space="preserve"> when we are having </w:t>
      </w:r>
      <w:r w:rsidRPr="00E20E97">
        <w:rPr>
          <w:rFonts w:asciiTheme="majorHAnsi" w:eastAsia="Cambria" w:hAnsiTheme="majorHAnsi" w:cstheme="majorHAnsi"/>
          <w:b/>
          <w:iCs/>
          <w:sz w:val="26"/>
          <w:szCs w:val="26"/>
          <w:u w:val="single"/>
        </w:rPr>
        <w:t>discuss   ions about</w:t>
      </w:r>
      <w:r w:rsidRPr="00E20E97">
        <w:rPr>
          <w:rFonts w:asciiTheme="majorHAnsi" w:eastAsia="Cambria" w:hAnsiTheme="majorHAnsi" w:cstheme="majorHAnsi"/>
          <w:sz w:val="26"/>
          <w:szCs w:val="26"/>
        </w:rPr>
        <w:t xml:space="preserve"> how to progress is a </w:t>
      </w:r>
      <w:r w:rsidRPr="00E20E97">
        <w:rPr>
          <w:rFonts w:asciiTheme="majorHAnsi" w:eastAsia="Cambria" w:hAnsiTheme="majorHAnsi" w:cstheme="majorHAnsi"/>
          <w:b/>
          <w:iCs/>
          <w:sz w:val="26"/>
          <w:szCs w:val="26"/>
          <w:highlight w:val="cyan"/>
          <w:u w:val="single"/>
        </w:rPr>
        <w:t>theosry that breaks down the notion of progress</w:t>
      </w:r>
      <w:r w:rsidRPr="00E20E97">
        <w:rPr>
          <w:rFonts w:asciiTheme="majorHAnsi" w:eastAsia="Cambria" w:hAnsiTheme="majorHAnsi" w:cstheme="majorHAnsi"/>
          <w:sz w:val="26"/>
          <w:szCs w:val="2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41095A" w:rsidRDefault="0041095A" w:rsidP="0041095A">
      <w:pPr>
        <w:keepNext/>
        <w:keepLines/>
        <w:spacing w:before="40" w:after="0"/>
        <w:outlineLvl w:val="3"/>
        <w:rPr>
          <w:rFonts w:asciiTheme="majorHAnsi" w:eastAsia="MS Gothic" w:hAnsiTheme="majorHAnsi" w:cstheme="majorHAnsi"/>
          <w:b/>
          <w:iCs/>
          <w:sz w:val="26"/>
          <w:szCs w:val="26"/>
        </w:rPr>
      </w:pPr>
      <w:r w:rsidRPr="00E20E97">
        <w:rPr>
          <w:rFonts w:asciiTheme="majorHAnsi" w:eastAsia="MS Gothic" w:hAnsiTheme="majorHAnsi" w:cstheme="majorHAnsi"/>
          <w:b/>
          <w:iCs/>
          <w:sz w:val="26"/>
          <w:szCs w:val="26"/>
        </w:rPr>
        <w:t xml:space="preserve">Vote affirmative </w:t>
      </w:r>
      <w:r>
        <w:rPr>
          <w:rFonts w:asciiTheme="majorHAnsi" w:eastAsia="MS Gothic" w:hAnsiTheme="majorHAnsi" w:cstheme="majorHAnsi"/>
          <w:b/>
          <w:iCs/>
          <w:sz w:val="26"/>
          <w:szCs w:val="26"/>
        </w:rPr>
        <w:t xml:space="preserve">as an endorsement of no future and unyielding pessimsim – an affirmative ballot represents a method of refusal to support structures that will always relay violence. </w:t>
      </w:r>
    </w:p>
    <w:p w:rsidR="0041095A" w:rsidRPr="00E20E97" w:rsidRDefault="0041095A" w:rsidP="0041095A">
      <w:pPr>
        <w:rPr>
          <w:rFonts w:asciiTheme="majorHAnsi" w:eastAsia="Cambria" w:hAnsiTheme="majorHAnsi" w:cstheme="majorHAnsi"/>
          <w:sz w:val="26"/>
          <w:szCs w:val="26"/>
        </w:rPr>
      </w:pPr>
      <w:r w:rsidRPr="00E20E97">
        <w:rPr>
          <w:rFonts w:asciiTheme="majorHAnsi" w:eastAsia="Cambria" w:hAnsiTheme="majorHAnsi" w:cstheme="majorHAnsi"/>
          <w:b/>
          <w:bCs/>
          <w:sz w:val="26"/>
          <w:szCs w:val="26"/>
        </w:rPr>
        <w:t>Campbell</w:t>
      </w:r>
      <w:r w:rsidRPr="00E20E97">
        <w:rPr>
          <w:rFonts w:asciiTheme="majorHAnsi" w:eastAsia="Cambria" w:hAnsiTheme="majorHAnsi" w:cstheme="majorHAnsi"/>
          <w:sz w:val="26"/>
          <w:szCs w:val="26"/>
        </w:rPr>
        <w:t xml:space="preserve"> 20</w:t>
      </w:r>
      <w:r w:rsidRPr="00E20E97">
        <w:rPr>
          <w:rFonts w:asciiTheme="majorHAnsi" w:eastAsia="Cambria" w:hAnsiTheme="majorHAnsi" w:cstheme="majorHAnsi"/>
          <w:b/>
          <w:bCs/>
          <w:sz w:val="26"/>
          <w:szCs w:val="26"/>
        </w:rPr>
        <w:t>12</w:t>
      </w:r>
      <w:r w:rsidRPr="00E20E97">
        <w:rPr>
          <w:rFonts w:asciiTheme="majorHAnsi" w:eastAsia="Cambria" w:hAnsiTheme="majorHAnsi" w:cstheme="majorHAnsi"/>
          <w:sz w:val="26"/>
          <w:szCs w:val="26"/>
        </w:rPr>
        <w:t>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BL</w:t>
      </w:r>
    </w:p>
    <w:p w:rsidR="0041095A" w:rsidRPr="00E20E97" w:rsidRDefault="0041095A" w:rsidP="0041095A">
      <w:pPr>
        <w:rPr>
          <w:rFonts w:asciiTheme="majorHAnsi" w:eastAsia="Cambria" w:hAnsiTheme="majorHAnsi" w:cstheme="majorHAnsi"/>
          <w:sz w:val="26"/>
          <w:szCs w:val="26"/>
        </w:rPr>
      </w:pPr>
      <w:r w:rsidRPr="00E20E97">
        <w:rPr>
          <w:rFonts w:asciiTheme="majorHAnsi" w:eastAsia="Cambria" w:hAnsiTheme="majorHAnsi" w:cstheme="majorHAnsi"/>
          <w:sz w:val="26"/>
          <w:szCs w:val="2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E20E97">
        <w:rPr>
          <w:rFonts w:asciiTheme="majorHAnsi" w:eastAsia="Cambria" w:hAnsiTheme="majorHAnsi" w:cstheme="majorHAnsi"/>
          <w:b/>
          <w:iCs/>
          <w:sz w:val="26"/>
          <w:szCs w:val="26"/>
          <w:highlight w:val="cyan"/>
          <w:u w:val="single"/>
        </w:rPr>
        <w:t xml:space="preserve">What </w:t>
      </w:r>
      <w:r w:rsidRPr="00545807">
        <w:rPr>
          <w:rFonts w:asciiTheme="majorHAnsi" w:eastAsia="Cambria" w:hAnsiTheme="majorHAnsi" w:cstheme="majorHAnsi"/>
          <w:b/>
          <w:iCs/>
          <w:sz w:val="26"/>
          <w:szCs w:val="26"/>
          <w:highlight w:val="cyan"/>
          <w:u w:val="single"/>
        </w:rPr>
        <w:t xml:space="preserve">if we turned </w:t>
      </w:r>
      <w:r w:rsidRPr="00E20E97">
        <w:rPr>
          <w:rFonts w:asciiTheme="majorHAnsi" w:eastAsia="Cambria" w:hAnsiTheme="majorHAnsi" w:cstheme="majorHAnsi"/>
          <w:b/>
          <w:iCs/>
          <w:sz w:val="26"/>
          <w:szCs w:val="26"/>
          <w:highlight w:val="cyan"/>
          <w:u w:val="single"/>
        </w:rPr>
        <w:t>our backs on ‘fitting in’</w:t>
      </w:r>
      <w:r w:rsidRPr="00E20E97">
        <w:rPr>
          <w:rFonts w:asciiTheme="majorHAnsi" w:eastAsia="Cambria" w:hAnsiTheme="majorHAnsi" w:cstheme="majorHAnsi"/>
          <w:sz w:val="26"/>
          <w:szCs w:val="2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E20E97">
        <w:rPr>
          <w:rFonts w:asciiTheme="majorHAnsi" w:eastAsia="Cambria" w:hAnsiTheme="majorHAnsi" w:cstheme="majorHAnsi"/>
          <w:sz w:val="26"/>
          <w:szCs w:val="26"/>
          <w:u w:val="single"/>
        </w:rPr>
        <w:t>These works along with the writings of Edelman (2004), Halberstam (2005, 2008) and Muñoz (2007) set the stage for the decoupling of queer marginality from the liberal projects of tolerance and social inclusion.</w:t>
      </w:r>
      <w:r w:rsidRPr="00E20E97">
        <w:rPr>
          <w:rFonts w:asciiTheme="majorHAnsi" w:eastAsia="Cambria" w:hAnsiTheme="majorHAnsi" w:cstheme="majorHAnsi"/>
          <w:sz w:val="26"/>
          <w:szCs w:val="2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E20E97">
        <w:rPr>
          <w:rFonts w:asciiTheme="majorHAnsi" w:eastAsia="Cambria" w:hAnsiTheme="majorHAnsi" w:cstheme="majorHAnsi"/>
          <w:b/>
          <w:iCs/>
          <w:sz w:val="26"/>
          <w:szCs w:val="26"/>
          <w:highlight w:val="cyan"/>
          <w:u w:val="single"/>
        </w:rPr>
        <w:t>the disabled person is already queered</w:t>
      </w:r>
      <w:r w:rsidRPr="00E20E97">
        <w:rPr>
          <w:rFonts w:asciiTheme="majorHAnsi" w:eastAsia="Cambria" w:hAnsiTheme="majorHAnsi" w:cstheme="majorHAnsi"/>
          <w:sz w:val="26"/>
          <w:szCs w:val="26"/>
        </w:rPr>
        <w:t>. Queer, then is antitheoretical to the regime of ableist translation</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highlight w:val="cyan"/>
          <w:u w:val="single"/>
        </w:rPr>
        <w:t>In a world that makes claims to integrity</w:t>
      </w:r>
      <w:r w:rsidRPr="00E20E97">
        <w:rPr>
          <w:rFonts w:asciiTheme="majorHAnsi" w:eastAsia="Cambria" w:hAnsiTheme="majorHAnsi" w:cstheme="majorHAnsi"/>
          <w:sz w:val="26"/>
          <w:szCs w:val="26"/>
          <w:u w:val="single"/>
        </w:rPr>
        <w:t xml:space="preserve"> using the argument </w:t>
      </w:r>
      <w:r w:rsidRPr="00E20E97">
        <w:rPr>
          <w:rFonts w:asciiTheme="majorHAnsi" w:eastAsia="Cambria" w:hAnsiTheme="majorHAnsi" w:cstheme="majorHAnsi"/>
          <w:sz w:val="26"/>
          <w:szCs w:val="26"/>
          <w:highlight w:val="cyan"/>
          <w:u w:val="single"/>
        </w:rPr>
        <w:t>based on equality as sameness</w:t>
      </w:r>
      <w:r w:rsidRPr="00E20E97">
        <w:rPr>
          <w:rFonts w:asciiTheme="majorHAnsi" w:eastAsia="Cambria" w:hAnsiTheme="majorHAnsi" w:cstheme="majorHAnsi"/>
          <w:sz w:val="26"/>
          <w:szCs w:val="26"/>
          <w:u w:val="single"/>
        </w:rPr>
        <w:t xml:space="preserve"> (we are normal, we are everyday people), it would seem a bit bold or offensive to suggest that people with disability are different from the run-of-mill ableist norm emulators.</w:t>
      </w:r>
      <w:r w:rsidRPr="00E20E97">
        <w:rPr>
          <w:rFonts w:asciiTheme="majorHAnsi" w:eastAsia="Cambria" w:hAnsiTheme="majorHAnsi" w:cstheme="majorHAnsi"/>
          <w:sz w:val="26"/>
          <w:szCs w:val="2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545807">
        <w:rPr>
          <w:rFonts w:asciiTheme="majorHAnsi" w:eastAsia="Cambria" w:hAnsiTheme="majorHAnsi" w:cstheme="majorHAnsi"/>
          <w:b/>
          <w:iCs/>
          <w:sz w:val="26"/>
          <w:szCs w:val="26"/>
          <w:u w:val="single"/>
        </w:rPr>
        <w:t>Not negating</w:t>
      </w:r>
      <w:r w:rsidRPr="00E20E97">
        <w:rPr>
          <w:rFonts w:asciiTheme="majorHAnsi" w:eastAsia="Cambria" w:hAnsiTheme="majorHAnsi" w:cstheme="majorHAnsi"/>
          <w:b/>
          <w:iCs/>
          <w:sz w:val="26"/>
          <w:szCs w:val="26"/>
          <w:u w:val="single"/>
        </w:rPr>
        <w:t xml:space="preserve">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E20E97">
        <w:rPr>
          <w:rFonts w:asciiTheme="majorHAnsi" w:eastAsia="Cambria" w:hAnsiTheme="majorHAnsi" w:cstheme="majorHAnsi"/>
          <w:sz w:val="26"/>
          <w:szCs w:val="26"/>
        </w:rPr>
        <w:t xml:space="preserve"> It is this orientation of predicament and utopianism that can speak to the disability realm. For disability, utopianism is a conflicted zone </w:t>
      </w:r>
      <w:r w:rsidRPr="00C55600">
        <w:rPr>
          <w:rFonts w:asciiTheme="majorHAnsi" w:eastAsia="Cambria" w:hAnsiTheme="majorHAnsi" w:cstheme="majorHAnsi"/>
          <w:sz w:val="26"/>
          <w:szCs w:val="26"/>
        </w:rPr>
        <w:t xml:space="preserve">– </w:t>
      </w:r>
      <w:r w:rsidRPr="00C55600">
        <w:rPr>
          <w:rFonts w:asciiTheme="majorHAnsi" w:eastAsia="Cambria" w:hAnsiTheme="majorHAnsi" w:cstheme="majorHAnsi"/>
          <w:b/>
          <w:iCs/>
          <w:sz w:val="26"/>
          <w:szCs w:val="26"/>
          <w:u w:val="single"/>
        </w:rPr>
        <w:t xml:space="preserve">there is no future </w:t>
      </w:r>
      <w:r w:rsidRPr="00545807">
        <w:rPr>
          <w:rFonts w:asciiTheme="majorHAnsi" w:eastAsia="Cambria" w:hAnsiTheme="majorHAnsi" w:cstheme="majorHAnsi"/>
          <w:b/>
          <w:iCs/>
          <w:sz w:val="26"/>
          <w:szCs w:val="26"/>
          <w:u w:val="single"/>
        </w:rPr>
        <w:t>existence</w:t>
      </w:r>
      <w:r w:rsidRPr="00545807">
        <w:rPr>
          <w:rFonts w:asciiTheme="majorHAnsi" w:eastAsia="Cambria" w:hAnsiTheme="majorHAnsi" w:cstheme="majorHAnsi"/>
          <w:sz w:val="26"/>
          <w:szCs w:val="26"/>
        </w:rPr>
        <w:t>,</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disability dreaming is expunged and </w:t>
      </w:r>
      <w:r w:rsidRPr="00E20E97">
        <w:rPr>
          <w:rFonts w:asciiTheme="majorHAnsi" w:eastAsia="Cambria" w:hAnsiTheme="majorHAnsi" w:cstheme="majorHAnsi"/>
          <w:sz w:val="26"/>
          <w:szCs w:val="26"/>
          <w:highlight w:val="cyan"/>
          <w:u w:val="single"/>
        </w:rPr>
        <w:t>the utopian drive is a device for promise</w:t>
      </w:r>
      <w:r w:rsidRPr="00E20E97">
        <w:rPr>
          <w:rFonts w:asciiTheme="majorHAnsi" w:eastAsia="Cambria" w:hAnsiTheme="majorHAnsi" w:cstheme="majorHAnsi"/>
          <w:sz w:val="26"/>
          <w:szCs w:val="26"/>
          <w:u w:val="single"/>
        </w:rPr>
        <w:t xml:space="preserve"> (of curability), hence </w:t>
      </w:r>
      <w:r w:rsidRPr="00E20E97">
        <w:rPr>
          <w:rFonts w:asciiTheme="majorHAnsi" w:eastAsia="Cambria" w:hAnsiTheme="majorHAnsi" w:cstheme="majorHAnsi"/>
          <w:sz w:val="26"/>
          <w:szCs w:val="26"/>
          <w:highlight w:val="cyan"/>
          <w:u w:val="single"/>
        </w:rPr>
        <w:t>extinction of the impairment state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E20E97">
        <w:rPr>
          <w:rFonts w:asciiTheme="majorHAnsi" w:eastAsia="Cambria" w:hAnsiTheme="majorHAnsi" w:cstheme="majorHAnsi"/>
          <w:b/>
          <w:iCs/>
          <w:sz w:val="26"/>
          <w:szCs w:val="26"/>
          <w:highlight w:val="cyan"/>
          <w:u w:val="single"/>
        </w:rPr>
        <w:t xml:space="preserve">Ableism is founded on a utopian hermeneutics of the desirable </w:t>
      </w:r>
      <w:r w:rsidRPr="00C55600">
        <w:rPr>
          <w:rFonts w:asciiTheme="majorHAnsi" w:eastAsia="Cambria" w:hAnsiTheme="majorHAnsi" w:cstheme="majorHAnsi"/>
          <w:b/>
          <w:iCs/>
          <w:sz w:val="26"/>
          <w:szCs w:val="26"/>
          <w:u w:val="single"/>
        </w:rPr>
        <w:t>and the disgusting</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sz w:val="26"/>
          <w:szCs w:val="26"/>
          <w:u w:val="singl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And so, </w:t>
      </w:r>
      <w:r w:rsidRPr="00E20E97">
        <w:rPr>
          <w:rFonts w:asciiTheme="majorHAnsi" w:eastAsia="Cambria" w:hAnsiTheme="majorHAnsi" w:cstheme="majorHAnsi"/>
          <w:sz w:val="26"/>
          <w:szCs w:val="26"/>
          <w:highlight w:val="cyan"/>
          <w:u w:val="single"/>
        </w:rPr>
        <w:t xml:space="preserve">in Western </w:t>
      </w:r>
      <w:r w:rsidRPr="00545807">
        <w:rPr>
          <w:rFonts w:asciiTheme="majorHAnsi" w:eastAsia="Cambria" w:hAnsiTheme="majorHAnsi" w:cstheme="majorHAnsi"/>
          <w:sz w:val="26"/>
          <w:szCs w:val="26"/>
          <w:highlight w:val="cyan"/>
          <w:u w:val="single"/>
        </w:rPr>
        <w:t xml:space="preserve">cultures, we chart </w:t>
      </w:r>
      <w:r w:rsidRPr="00E20E97">
        <w:rPr>
          <w:rFonts w:asciiTheme="majorHAnsi" w:eastAsia="Cambria" w:hAnsiTheme="majorHAnsi" w:cstheme="majorHAnsi"/>
          <w:sz w:val="26"/>
          <w:szCs w:val="26"/>
          <w:highlight w:val="cyan"/>
          <w:u w:val="single"/>
        </w:rPr>
        <w:t>the emergence</w:t>
      </w:r>
      <w:r w:rsidRPr="00E20E97">
        <w:rPr>
          <w:rFonts w:asciiTheme="majorHAnsi" w:eastAsia="Cambria" w:hAnsiTheme="majorHAnsi" w:cstheme="majorHAnsi"/>
          <w:sz w:val="26"/>
          <w:szCs w:val="26"/>
          <w:u w:val="single"/>
        </w:rPr>
        <w:t xml:space="preserve"> of the adult </w:t>
      </w:r>
      <w:r w:rsidRPr="00E20E97">
        <w:rPr>
          <w:rFonts w:asciiTheme="majorHAnsi" w:eastAsia="Cambria" w:hAnsiTheme="majorHAnsi" w:cstheme="majorHAnsi"/>
          <w:sz w:val="26"/>
          <w:szCs w:val="26"/>
          <w:highlight w:val="cyan"/>
          <w:u w:val="single"/>
        </w:rPr>
        <w:t>from the</w:t>
      </w:r>
      <w:r w:rsidRPr="00E20E97">
        <w:rPr>
          <w:rFonts w:asciiTheme="majorHAnsi" w:eastAsia="Cambria" w:hAnsiTheme="majorHAnsi" w:cstheme="majorHAnsi"/>
          <w:sz w:val="26"/>
          <w:szCs w:val="26"/>
          <w:u w:val="single"/>
        </w:rPr>
        <w:t xml:space="preserve"> dangerous and </w:t>
      </w:r>
      <w:r w:rsidRPr="00E20E97">
        <w:rPr>
          <w:rFonts w:asciiTheme="majorHAnsi" w:eastAsia="Cambria" w:hAnsiTheme="majorHAnsi" w:cstheme="majorHAnsi"/>
          <w:sz w:val="26"/>
          <w:szCs w:val="26"/>
          <w:highlight w:val="cyan"/>
          <w:u w:val="single"/>
        </w:rPr>
        <w:t>unruly period of adolescence as a desired process</w:t>
      </w:r>
      <w:r w:rsidRPr="00E20E97">
        <w:rPr>
          <w:rFonts w:asciiTheme="majorHAnsi" w:eastAsia="Cambria" w:hAnsiTheme="majorHAnsi" w:cstheme="majorHAnsi"/>
          <w:sz w:val="26"/>
          <w:szCs w:val="26"/>
          <w:u w:val="single"/>
        </w:rPr>
        <w:t xml:space="preserve"> of maturation; and we create longevity as the most desirable future, </w:t>
      </w:r>
      <w:r w:rsidRPr="00E20E97">
        <w:rPr>
          <w:rFonts w:asciiTheme="majorHAnsi" w:eastAsia="Cambria" w:hAnsiTheme="majorHAnsi" w:cstheme="majorHAnsi"/>
          <w:sz w:val="26"/>
          <w:szCs w:val="26"/>
          <w:highlight w:val="cyan"/>
          <w:u w:val="single"/>
        </w:rPr>
        <w:t>applaud the pursuit of long life</w:t>
      </w:r>
      <w:r w:rsidRPr="00E20E97">
        <w:rPr>
          <w:rFonts w:asciiTheme="majorHAnsi" w:eastAsia="Cambria" w:hAnsiTheme="majorHAnsi" w:cstheme="majorHAnsi"/>
          <w:sz w:val="26"/>
          <w:szCs w:val="26"/>
          <w:u w:val="single"/>
        </w:rPr>
        <w:t xml:space="preserve"> (under any circumstances), </w:t>
      </w:r>
      <w:r w:rsidRPr="00E20E97">
        <w:rPr>
          <w:rFonts w:asciiTheme="majorHAnsi" w:eastAsia="Cambria" w:hAnsiTheme="majorHAnsi" w:cstheme="majorHAnsi"/>
          <w:sz w:val="26"/>
          <w:szCs w:val="26"/>
          <w:highlight w:val="cyan"/>
          <w:u w:val="single"/>
        </w:rPr>
        <w:t>and pathologize modes of living that show little or no concern for longevity</w:t>
      </w:r>
      <w:r w:rsidRPr="00E20E97">
        <w:rPr>
          <w:rFonts w:asciiTheme="majorHAnsi" w:eastAsia="Cambria" w:hAnsiTheme="majorHAnsi" w:cstheme="majorHAnsi"/>
          <w:sz w:val="26"/>
          <w:szCs w:val="26"/>
          <w:u w:val="single"/>
        </w:rPr>
        <w:t xml:space="preserve">. Within the life cycle of the Western human subject, long periods of stability are considered to be desirable, and </w:t>
      </w:r>
      <w:r w:rsidRPr="00E20E97">
        <w:rPr>
          <w:rFonts w:asciiTheme="majorHAnsi" w:eastAsia="Cambria" w:hAnsiTheme="majorHAnsi" w:cstheme="majorHAnsi"/>
          <w:sz w:val="26"/>
          <w:szCs w:val="26"/>
          <w:highlight w:val="cyan"/>
          <w:u w:val="single"/>
        </w:rPr>
        <w:t>people who live in rapid bursts</w:t>
      </w:r>
      <w:r w:rsidRPr="00E20E97">
        <w:rPr>
          <w:rFonts w:asciiTheme="majorHAnsi" w:eastAsia="Cambria" w:hAnsiTheme="majorHAnsi" w:cstheme="majorHAnsi"/>
          <w:sz w:val="26"/>
          <w:szCs w:val="26"/>
          <w:u w:val="single"/>
        </w:rPr>
        <w:t xml:space="preserve"> (drug addicts, for example</w:t>
      </w:r>
      <w:r w:rsidRPr="00E20E97">
        <w:rPr>
          <w:rFonts w:asciiTheme="majorHAnsi" w:eastAsia="Cambria" w:hAnsiTheme="majorHAnsi" w:cstheme="majorHAnsi"/>
          <w:sz w:val="26"/>
          <w:szCs w:val="26"/>
          <w:highlight w:val="cyan"/>
          <w:u w:val="single"/>
        </w:rPr>
        <w:t xml:space="preserve">) are characterized as </w:t>
      </w:r>
      <w:r w:rsidRPr="00E20E97">
        <w:rPr>
          <w:rFonts w:asciiTheme="majorHAnsi" w:eastAsia="Cambria" w:hAnsiTheme="majorHAnsi" w:cstheme="majorHAnsi"/>
          <w:sz w:val="26"/>
          <w:szCs w:val="26"/>
          <w:u w:val="single"/>
        </w:rPr>
        <w:t xml:space="preserve">immature and even </w:t>
      </w:r>
      <w:r w:rsidRPr="00E20E97">
        <w:rPr>
          <w:rFonts w:asciiTheme="majorHAnsi" w:eastAsia="Cambria" w:hAnsiTheme="majorHAnsi" w:cstheme="majorHAnsi"/>
          <w:sz w:val="26"/>
          <w:szCs w:val="26"/>
          <w:highlight w:val="cyan"/>
          <w:u w:val="single"/>
        </w:rPr>
        <w:t>dangerous</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E20E97">
        <w:rPr>
          <w:rFonts w:asciiTheme="majorHAnsi" w:eastAsia="Cambria" w:hAnsiTheme="majorHAnsi" w:cstheme="majorHAnsi"/>
          <w:sz w:val="26"/>
          <w:szCs w:val="26"/>
          <w:highlight w:val="cyan"/>
          <w:u w:val="single"/>
        </w:rPr>
        <w:t>a politics of negativity</w:t>
      </w:r>
      <w:r w:rsidRPr="00E20E97">
        <w:rPr>
          <w:rFonts w:asciiTheme="majorHAnsi" w:eastAsia="Cambria" w:hAnsiTheme="majorHAnsi" w:cstheme="majorHAnsi"/>
          <w:sz w:val="26"/>
          <w:szCs w:val="26"/>
        </w:rPr>
        <w:t xml:space="preserve">, on the basis that queers, as outsiders, are embodied differently having counter-intuitive, queered forms of negative knowing (Halberstam, 2008: 141). Edelman implores queers to be norm resisters, </w:t>
      </w:r>
      <w:r w:rsidRPr="00E20E97">
        <w:rPr>
          <w:rFonts w:asciiTheme="majorHAnsi" w:eastAsia="Cambria" w:hAnsiTheme="majorHAnsi" w:cstheme="majorHAnsi"/>
          <w:sz w:val="26"/>
          <w:szCs w:val="26"/>
          <w:highlight w:val="cyan"/>
          <w:u w:val="single"/>
        </w:rPr>
        <w:t>to come out from normative shadows and fess up to futurist ‘inability’</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b/>
          <w:iCs/>
          <w:sz w:val="26"/>
          <w:szCs w:val="26"/>
          <w:highlight w:val="cyan"/>
          <w:u w:val="single"/>
        </w:rPr>
        <w:t xml:space="preserve">‘instead of fighting this characterization by dragging queerness into recognition, </w:t>
      </w:r>
      <w:r w:rsidRPr="00E20E97">
        <w:rPr>
          <w:rFonts w:asciiTheme="majorHAnsi" w:eastAsia="Cambria" w:hAnsiTheme="majorHAnsi" w:cstheme="majorHAnsi"/>
          <w:b/>
          <w:iCs/>
          <w:sz w:val="26"/>
          <w:szCs w:val="26"/>
          <w:u w:val="single"/>
        </w:rPr>
        <w:t xml:space="preserve">he proposes that we </w:t>
      </w:r>
      <w:r w:rsidRPr="00E20E97">
        <w:rPr>
          <w:rFonts w:asciiTheme="majorHAnsi" w:eastAsia="Cambria" w:hAnsiTheme="majorHAnsi" w:cstheme="majorHAnsi"/>
          <w:b/>
          <w:iCs/>
          <w:sz w:val="26"/>
          <w:szCs w:val="26"/>
          <w:highlight w:val="cyan"/>
          <w:u w:val="single"/>
        </w:rPr>
        <w:t>embrace the negativity’</w:t>
      </w:r>
      <w:r w:rsidRPr="00E20E97">
        <w:rPr>
          <w:rFonts w:asciiTheme="majorHAnsi" w:eastAsia="Cambria" w:hAnsiTheme="majorHAnsi" w:cstheme="majorHAnsi"/>
          <w:sz w:val="26"/>
          <w:szCs w:val="26"/>
        </w:rPr>
        <w:t xml:space="preserve"> (Halberstam, 2008: 141). Relinquishing the norm as a lost cause enables an outlaw flowering of beingness that is anti-social.</w:t>
      </w:r>
    </w:p>
    <w:p w:rsidR="0041095A" w:rsidRPr="00E20E97" w:rsidRDefault="0041095A" w:rsidP="0041095A">
      <w:pPr>
        <w:pStyle w:val="Heading4"/>
        <w:rPr>
          <w:rFonts w:asciiTheme="majorHAnsi" w:hAnsiTheme="majorHAnsi" w:cstheme="majorHAnsi"/>
        </w:rPr>
      </w:pPr>
      <w:r w:rsidRPr="00E20E97">
        <w:rPr>
          <w:rFonts w:asciiTheme="majorHAnsi" w:hAnsiTheme="majorHAnsi" w:cstheme="majorHAnsi"/>
        </w:rPr>
        <w:t xml:space="preserve">Only a refusal of this world addresses ableism as the basis of communication—we defend the 1AC’s affective pessimism as an example of a die-in within topic discussions, a refusal to breathe life into the resolution. Pessimistic die-ins break from institutional participation as a starting point for politics in favor of disrupting the circulation of discourses predicated upon optimism and disabled death. This hijacks communicative spheres by purposefully forefronting discussions of </w:t>
      </w:r>
      <w:r>
        <w:rPr>
          <w:rFonts w:asciiTheme="majorHAnsi" w:hAnsiTheme="majorHAnsi" w:cstheme="majorHAnsi"/>
        </w:rPr>
        <w:t>pessimism</w:t>
      </w:r>
      <w:r w:rsidRPr="00E20E97">
        <w:rPr>
          <w:rFonts w:asciiTheme="majorHAnsi" w:hAnsiTheme="majorHAnsi" w:cstheme="majorHAnsi"/>
        </w:rPr>
        <w:t xml:space="preserve">. </w:t>
      </w:r>
    </w:p>
    <w:p w:rsidR="0041095A" w:rsidRPr="00E20E97" w:rsidRDefault="0041095A" w:rsidP="0041095A">
      <w:pPr>
        <w:rPr>
          <w:rFonts w:asciiTheme="majorHAnsi" w:hAnsiTheme="majorHAnsi" w:cstheme="majorHAnsi"/>
          <w:sz w:val="26"/>
          <w:szCs w:val="26"/>
        </w:rPr>
      </w:pPr>
      <w:r w:rsidRPr="00E20E97">
        <w:rPr>
          <w:rStyle w:val="Style13ptBold"/>
          <w:rFonts w:asciiTheme="majorHAnsi" w:hAnsiTheme="majorHAnsi" w:cstheme="majorHAnsi"/>
          <w:szCs w:val="26"/>
        </w:rPr>
        <w:t>Selck 2</w:t>
      </w:r>
      <w:r w:rsidRPr="00E20E97">
        <w:rPr>
          <w:rFonts w:asciiTheme="majorHAnsi" w:hAnsiTheme="majorHAnsi" w:cstheme="majorHAnsi"/>
          <w:sz w:val="26"/>
          <w:szCs w:val="26"/>
        </w:rPr>
        <w:t xml:space="preserve"> (Selck, Michael L. "Crip Pessimism: The Language of Dis/ability and the Culture that Isn't." ( Jan 2016).) // UTDD</w:t>
      </w:r>
    </w:p>
    <w:p w:rsidR="0041095A" w:rsidRPr="00E20E97" w:rsidRDefault="0041095A" w:rsidP="0041095A">
      <w:pPr>
        <w:rPr>
          <w:rFonts w:asciiTheme="majorHAnsi" w:hAnsiTheme="majorHAnsi" w:cstheme="majorHAnsi"/>
          <w:sz w:val="26"/>
          <w:szCs w:val="26"/>
        </w:rPr>
      </w:pPr>
      <w:r w:rsidRPr="00E20E97">
        <w:rPr>
          <w:rFonts w:asciiTheme="majorHAnsi" w:hAnsiTheme="majorHAnsi" w:cstheme="majorHAnsi"/>
          <w:sz w:val="26"/>
          <w:szCs w:val="26"/>
        </w:rPr>
        <w:t>“</w:t>
      </w:r>
      <w:r w:rsidRPr="00E20E97">
        <w:rPr>
          <w:rFonts w:asciiTheme="majorHAnsi" w:hAnsiTheme="majorHAnsi" w:cstheme="majorHAnsi"/>
          <w:b/>
          <w:sz w:val="26"/>
          <w:szCs w:val="26"/>
          <w:highlight w:val="cyan"/>
          <w:u w:val="single"/>
        </w:rPr>
        <w:t xml:space="preserve">The disabled are dying </w:t>
      </w:r>
      <w:r w:rsidRPr="00E20E97">
        <w:rPr>
          <w:rFonts w:asciiTheme="majorHAnsi" w:hAnsiTheme="majorHAnsi" w:cstheme="majorHAnsi"/>
          <w:b/>
          <w:sz w:val="26"/>
          <w:szCs w:val="26"/>
          <w:u w:val="single"/>
        </w:rPr>
        <w:t xml:space="preserve">and with them dis/abled culture is being eradicated. </w:t>
      </w:r>
      <w:r w:rsidRPr="00E20E97">
        <w:rPr>
          <w:rFonts w:asciiTheme="majorHAnsi" w:hAnsiTheme="majorHAnsi" w:cstheme="majorHAnsi"/>
          <w:sz w:val="26"/>
          <w:szCs w:val="26"/>
        </w:rPr>
        <w:t xml:space="preserve">In the time between formulating this project and its completion already </w:t>
      </w:r>
      <w:r w:rsidRPr="00E20E97">
        <w:rPr>
          <w:rFonts w:asciiTheme="majorHAnsi" w:hAnsiTheme="majorHAnsi" w:cstheme="majorHAnsi"/>
          <w:b/>
          <w:sz w:val="26"/>
          <w:szCs w:val="26"/>
          <w:u w:val="single"/>
        </w:rPr>
        <w:t xml:space="preserve">too many disabled souls have been taken from this world, </w:t>
      </w:r>
      <w:r w:rsidRPr="00E20E97">
        <w:rPr>
          <w:rFonts w:asciiTheme="majorHAnsi" w:hAnsiTheme="majorHAnsi" w:cstheme="majorHAnsi"/>
          <w:b/>
          <w:sz w:val="26"/>
          <w:szCs w:val="26"/>
          <w:highlight w:val="cyan"/>
          <w:u w:val="single"/>
        </w:rPr>
        <w:t>including pivotal disability studies</w:t>
      </w:r>
      <w:r w:rsidRPr="00E20E97">
        <w:rPr>
          <w:rFonts w:asciiTheme="majorHAnsi" w:hAnsiTheme="majorHAnsi" w:cstheme="majorHAnsi"/>
          <w:b/>
          <w:sz w:val="26"/>
          <w:szCs w:val="26"/>
          <w:u w:val="single"/>
        </w:rPr>
        <w:t xml:space="preserve"> influences for this research.</w:t>
      </w:r>
      <w:r w:rsidRPr="00E20E97">
        <w:rPr>
          <w:rFonts w:asciiTheme="majorHAnsi" w:hAnsiTheme="majorHAnsi" w:cstheme="majorHAnsi"/>
          <w:sz w:val="26"/>
          <w:szCs w:val="26"/>
        </w:rPr>
        <w:t xml:space="preserve"> I barely had enough time to mourn the loss of disability advocate and inspiration porn critic Stella Young before grieving the loss of disability studies exemplar Tobin Siebers. </w:t>
      </w:r>
      <w:r w:rsidRPr="00E20E97">
        <w:rPr>
          <w:rFonts w:asciiTheme="majorHAnsi" w:hAnsiTheme="majorHAnsi" w:cstheme="majorHAnsi"/>
          <w:b/>
          <w:sz w:val="26"/>
          <w:szCs w:val="26"/>
          <w:u w:val="single"/>
        </w:rPr>
        <w:t>Attached to the grief I feel as a result of the fading disability studies community is</w:t>
      </w:r>
      <w:r w:rsidRPr="00E20E97">
        <w:rPr>
          <w:rFonts w:asciiTheme="majorHAnsi" w:hAnsiTheme="majorHAnsi" w:cstheme="majorHAnsi"/>
          <w:sz w:val="26"/>
          <w:szCs w:val="26"/>
        </w:rPr>
        <w:t xml:space="preserve"> the perpetual grief I harbor since my disabled Father’s suicide and in turn </w:t>
      </w:r>
      <w:r w:rsidRPr="00E20E97">
        <w:rPr>
          <w:rFonts w:asciiTheme="majorHAnsi" w:hAnsiTheme="majorHAnsi" w:cstheme="majorHAnsi"/>
          <w:b/>
          <w:sz w:val="26"/>
          <w:szCs w:val="26"/>
          <w:u w:val="single"/>
        </w:rPr>
        <w:t xml:space="preserve">the grief concomitant to the claiming of a disabled identity. </w:t>
      </w:r>
      <w:r w:rsidRPr="00E20E97">
        <w:rPr>
          <w:rFonts w:asciiTheme="majorHAnsi" w:hAnsiTheme="majorHAnsi" w:cstheme="majorHAnsi"/>
          <w:sz w:val="26"/>
          <w:szCs w:val="26"/>
        </w:rPr>
        <w:t xml:space="preserve">I choose to start out this project with </w:t>
      </w:r>
      <w:r w:rsidRPr="00E20E97">
        <w:rPr>
          <w:rFonts w:asciiTheme="majorHAnsi" w:hAnsiTheme="majorHAnsi" w:cstheme="majorHAnsi"/>
          <w:b/>
          <w:sz w:val="26"/>
          <w:szCs w:val="26"/>
          <w:u w:val="single"/>
        </w:rPr>
        <w:t>grief</w:t>
      </w:r>
      <w:r w:rsidRPr="00E20E97">
        <w:rPr>
          <w:rFonts w:asciiTheme="majorHAnsi" w:hAnsiTheme="majorHAnsi" w:cstheme="majorHAnsi"/>
          <w:sz w:val="26"/>
          <w:szCs w:val="26"/>
        </w:rPr>
        <w:t xml:space="preserve"> because it </w:t>
      </w:r>
      <w:r w:rsidRPr="00E20E97">
        <w:rPr>
          <w:rFonts w:asciiTheme="majorHAnsi" w:hAnsiTheme="majorHAnsi" w:cstheme="majorHAnsi"/>
          <w:b/>
          <w:sz w:val="26"/>
          <w:szCs w:val="26"/>
          <w:u w:val="single"/>
        </w:rPr>
        <w:t xml:space="preserve">communicates the tenor of this research; </w:t>
      </w:r>
      <w:r w:rsidRPr="00E20E97">
        <w:rPr>
          <w:rFonts w:asciiTheme="majorHAnsi" w:hAnsiTheme="majorHAnsi" w:cstheme="majorHAnsi"/>
          <w:b/>
          <w:sz w:val="26"/>
          <w:szCs w:val="26"/>
          <w:highlight w:val="cyan"/>
          <w:u w:val="single"/>
        </w:rPr>
        <w:t xml:space="preserve">this is not the disability studies project of </w:t>
      </w:r>
      <w:r w:rsidRPr="00E20E97">
        <w:rPr>
          <w:rFonts w:asciiTheme="majorHAnsi" w:hAnsiTheme="majorHAnsi" w:cstheme="majorHAnsi"/>
          <w:b/>
          <w:sz w:val="26"/>
          <w:szCs w:val="26"/>
          <w:u w:val="single"/>
        </w:rPr>
        <w:t xml:space="preserve">inspiration or </w:t>
      </w:r>
      <w:r w:rsidRPr="00E20E97">
        <w:rPr>
          <w:rFonts w:asciiTheme="majorHAnsi" w:hAnsiTheme="majorHAnsi" w:cstheme="majorHAnsi"/>
          <w:b/>
          <w:sz w:val="26"/>
          <w:szCs w:val="26"/>
          <w:highlight w:val="cyan"/>
          <w:u w:val="single"/>
        </w:rPr>
        <w:t>utopia</w:t>
      </w:r>
      <w:r w:rsidRPr="00E20E97">
        <w:rPr>
          <w:rFonts w:asciiTheme="majorHAnsi" w:hAnsiTheme="majorHAnsi" w:cstheme="majorHAnsi"/>
          <w:b/>
          <w:sz w:val="26"/>
          <w:szCs w:val="26"/>
          <w:u w:val="single"/>
        </w:rPr>
        <w:t>. My</w:t>
      </w:r>
      <w:r w:rsidRPr="00E20E97">
        <w:rPr>
          <w:rFonts w:asciiTheme="majorHAnsi" w:hAnsiTheme="majorHAnsi" w:cstheme="majorHAnsi"/>
          <w:sz w:val="26"/>
          <w:szCs w:val="26"/>
        </w:rPr>
        <w:t xml:space="preserve"> entry point to the </w:t>
      </w:r>
      <w:r w:rsidRPr="00E20E97">
        <w:rPr>
          <w:rFonts w:asciiTheme="majorHAnsi" w:hAnsiTheme="majorHAnsi" w:cstheme="majorHAnsi"/>
          <w:b/>
          <w:sz w:val="26"/>
          <w:szCs w:val="26"/>
          <w:u w:val="single"/>
        </w:rPr>
        <w:t xml:space="preserve">disability studies </w:t>
      </w:r>
      <w:r w:rsidRPr="00E20E97">
        <w:rPr>
          <w:rFonts w:asciiTheme="majorHAnsi" w:hAnsiTheme="majorHAnsi" w:cstheme="majorHAnsi"/>
          <w:b/>
          <w:sz w:val="26"/>
          <w:szCs w:val="26"/>
          <w:highlight w:val="cyan"/>
          <w:u w:val="single"/>
        </w:rPr>
        <w:t>dialogue is riddled with</w:t>
      </w:r>
      <w:r w:rsidRPr="00E20E97">
        <w:rPr>
          <w:rFonts w:asciiTheme="majorHAnsi" w:hAnsiTheme="majorHAnsi" w:cstheme="majorHAnsi"/>
          <w:b/>
          <w:sz w:val="26"/>
          <w:szCs w:val="26"/>
          <w:u w:val="single"/>
        </w:rPr>
        <w:t xml:space="preserve"> grief, anger, and </w:t>
      </w:r>
      <w:r w:rsidRPr="00E20E97">
        <w:rPr>
          <w:rFonts w:asciiTheme="majorHAnsi" w:hAnsiTheme="majorHAnsi" w:cstheme="majorHAnsi"/>
          <w:b/>
          <w:sz w:val="26"/>
          <w:szCs w:val="26"/>
          <w:highlight w:val="cyan"/>
          <w:u w:val="single"/>
        </w:rPr>
        <w:t>pain</w:t>
      </w:r>
      <w:r w:rsidRPr="00E20E97">
        <w:rPr>
          <w:rFonts w:asciiTheme="majorHAnsi" w:hAnsiTheme="majorHAnsi" w:cstheme="majorHAnsi"/>
          <w:b/>
          <w:sz w:val="26"/>
          <w:szCs w:val="26"/>
          <w:u w:val="single"/>
        </w:rPr>
        <w:t xml:space="preserve"> and it is as such that this project plots a course of disability research that </w:t>
      </w:r>
      <w:r w:rsidRPr="00E20E97">
        <w:rPr>
          <w:rFonts w:asciiTheme="majorHAnsi" w:hAnsiTheme="majorHAnsi" w:cstheme="majorHAnsi"/>
          <w:b/>
          <w:sz w:val="26"/>
          <w:szCs w:val="26"/>
          <w:highlight w:val="cyan"/>
          <w:u w:val="single"/>
        </w:rPr>
        <w:t xml:space="preserve">attempts to make a space free from the </w:t>
      </w:r>
      <w:r w:rsidRPr="00E20E97">
        <w:rPr>
          <w:rFonts w:asciiTheme="majorHAnsi" w:hAnsiTheme="majorHAnsi" w:cstheme="majorHAnsi"/>
          <w:b/>
          <w:sz w:val="26"/>
          <w:szCs w:val="26"/>
          <w:u w:val="single"/>
        </w:rPr>
        <w:t xml:space="preserve">ideological </w:t>
      </w:r>
      <w:r w:rsidRPr="00E20E97">
        <w:rPr>
          <w:rFonts w:asciiTheme="majorHAnsi" w:hAnsiTheme="majorHAnsi" w:cstheme="majorHAnsi"/>
          <w:b/>
          <w:sz w:val="26"/>
          <w:szCs w:val="26"/>
          <w:highlight w:val="cyan"/>
          <w:u w:val="single"/>
        </w:rPr>
        <w:t>constraints of optimism.</w:t>
      </w:r>
      <w:r w:rsidRPr="00E20E97">
        <w:rPr>
          <w:rFonts w:asciiTheme="majorHAnsi" w:hAnsiTheme="majorHAnsi" w:cstheme="majorHAnsi"/>
          <w:sz w:val="26"/>
          <w:szCs w:val="26"/>
        </w:rPr>
        <w:t xml:space="preserve"> The language surrounding dis/ability is highly political. Entire words, phrases, and identities are stretched between, in, and out of the nexus of dis/ability. The choice, for instance, to include a backslash in the word dis/ability represents for Goodley (2014) a desire to delineate and expand each of the categories in the face of global neoliberalism. My initial research inquired about the impact of dis/abled terms and phrases. I went to interrogate rhetoric like “special education”, “handicapable”, and one of the most glaringly overused insults in the American education system “retard”. </w:t>
      </w:r>
      <w:r w:rsidRPr="00E20E97">
        <w:rPr>
          <w:rFonts w:asciiTheme="majorHAnsi" w:hAnsiTheme="majorHAnsi" w:cstheme="majorHAnsi"/>
          <w:b/>
          <w:sz w:val="26"/>
          <w:szCs w:val="26"/>
          <w:u w:val="single"/>
        </w:rPr>
        <w:t xml:space="preserve">The scholarship I was coming up with was plentiful but was for the most part located entirely </w:t>
      </w:r>
      <w:r w:rsidRPr="00E20E97">
        <w:rPr>
          <w:rFonts w:asciiTheme="majorHAnsi" w:hAnsiTheme="majorHAnsi" w:cstheme="majorHAnsi"/>
          <w:b/>
          <w:sz w:val="26"/>
          <w:szCs w:val="26"/>
          <w:highlight w:val="cyan"/>
          <w:u w:val="single"/>
        </w:rPr>
        <w:t>outside of</w:t>
      </w:r>
      <w:r w:rsidRPr="00E20E97">
        <w:rPr>
          <w:rFonts w:asciiTheme="majorHAnsi" w:hAnsiTheme="majorHAnsi" w:cstheme="majorHAnsi"/>
          <w:b/>
          <w:sz w:val="26"/>
          <w:szCs w:val="26"/>
          <w:u w:val="single"/>
        </w:rPr>
        <w:t xml:space="preserve"> intercultural </w:t>
      </w:r>
      <w:r w:rsidRPr="00E20E97">
        <w:rPr>
          <w:rFonts w:asciiTheme="majorHAnsi" w:hAnsiTheme="majorHAnsi" w:cstheme="majorHAnsi"/>
          <w:b/>
          <w:sz w:val="26"/>
          <w:szCs w:val="26"/>
          <w:highlight w:val="cyan"/>
          <w:u w:val="single"/>
        </w:rPr>
        <w:t>communication programs</w:t>
      </w:r>
      <w:r w:rsidRPr="00E20E97">
        <w:rPr>
          <w:rFonts w:asciiTheme="majorHAnsi" w:hAnsiTheme="majorHAnsi" w:cstheme="majorHAnsi"/>
          <w:sz w:val="26"/>
          <w:szCs w:val="26"/>
        </w:rPr>
        <w:t xml:space="preserve"> like the one I was attending. For the most part the few and far between intercultural communication projects about dis/ability I was able to locate were without modal complexity and didn’t bear semblance to so many of my own experiences. </w:t>
      </w:r>
      <w:r w:rsidRPr="00E20E97">
        <w:rPr>
          <w:rFonts w:asciiTheme="majorHAnsi" w:hAnsiTheme="majorHAnsi" w:cstheme="majorHAnsi"/>
          <w:b/>
          <w:sz w:val="26"/>
          <w:szCs w:val="26"/>
          <w:u w:val="single"/>
        </w:rPr>
        <w:t xml:space="preserve">I was beginning to notice </w:t>
      </w:r>
      <w:r w:rsidRPr="00E20E97">
        <w:rPr>
          <w:rFonts w:asciiTheme="majorHAnsi" w:hAnsiTheme="majorHAnsi" w:cstheme="majorHAnsi"/>
          <w:b/>
          <w:sz w:val="26"/>
          <w:szCs w:val="26"/>
          <w:highlight w:val="cyan"/>
          <w:u w:val="single"/>
        </w:rPr>
        <w:t xml:space="preserve">a layer of optimism </w:t>
      </w:r>
      <w:r w:rsidRPr="00E20E97">
        <w:rPr>
          <w:rFonts w:asciiTheme="majorHAnsi" w:hAnsiTheme="majorHAnsi" w:cstheme="majorHAnsi"/>
          <w:b/>
          <w:sz w:val="26"/>
          <w:szCs w:val="26"/>
          <w:u w:val="single"/>
        </w:rPr>
        <w:t xml:space="preserve">that </w:t>
      </w:r>
      <w:r w:rsidRPr="00E20E97">
        <w:rPr>
          <w:rFonts w:asciiTheme="majorHAnsi" w:hAnsiTheme="majorHAnsi" w:cstheme="majorHAnsi"/>
          <w:b/>
          <w:sz w:val="26"/>
          <w:szCs w:val="26"/>
          <w:highlight w:val="cyan"/>
          <w:u w:val="single"/>
        </w:rPr>
        <w:t>has been communicatively imprinted upon the negotiation of dis/abled identity.</w:t>
      </w:r>
      <w:r w:rsidRPr="00E20E97">
        <w:rPr>
          <w:rFonts w:asciiTheme="majorHAnsi" w:hAnsiTheme="majorHAnsi" w:cstheme="majorHAnsi"/>
          <w:sz w:val="26"/>
          <w:szCs w:val="26"/>
        </w:rPr>
        <w:t xml:space="preserve"> The angst started to manifest as I questioned if I was in the correct field or if dis/ability even was ‘cultural’. </w:t>
      </w:r>
      <w:r w:rsidRPr="00E20E97">
        <w:rPr>
          <w:rFonts w:asciiTheme="majorHAnsi" w:hAnsiTheme="majorHAnsi" w:cstheme="majorHAnsi"/>
          <w:b/>
          <w:sz w:val="26"/>
          <w:szCs w:val="26"/>
          <w:u w:val="single"/>
        </w:rPr>
        <w:t xml:space="preserve">I felt a very real </w:t>
      </w:r>
      <w:r w:rsidRPr="00E20E97">
        <w:rPr>
          <w:rFonts w:asciiTheme="majorHAnsi" w:hAnsiTheme="majorHAnsi" w:cstheme="majorHAnsi"/>
          <w:b/>
          <w:sz w:val="26"/>
          <w:szCs w:val="26"/>
          <w:highlight w:val="cyan"/>
          <w:u w:val="single"/>
        </w:rPr>
        <w:t>cultural erasure of dis/ability</w:t>
      </w:r>
      <w:r w:rsidRPr="00E20E97">
        <w:rPr>
          <w:rFonts w:asciiTheme="majorHAnsi" w:hAnsiTheme="majorHAnsi" w:cstheme="majorHAnsi"/>
          <w:b/>
          <w:sz w:val="26"/>
          <w:szCs w:val="26"/>
          <w:u w:val="single"/>
        </w:rPr>
        <w:t xml:space="preserve"> in academia and ultimately that glaring lack of consideration is what</w:t>
      </w:r>
      <w:r w:rsidRPr="00E20E97">
        <w:rPr>
          <w:rFonts w:asciiTheme="majorHAnsi" w:hAnsiTheme="majorHAnsi" w:cstheme="majorHAnsi"/>
          <w:b/>
          <w:sz w:val="26"/>
          <w:szCs w:val="26"/>
          <w:highlight w:val="cyan"/>
          <w:u w:val="single"/>
        </w:rPr>
        <w:t xml:space="preserve"> pushed </w:t>
      </w:r>
      <w:r w:rsidRPr="00E20E97">
        <w:rPr>
          <w:rFonts w:asciiTheme="majorHAnsi" w:hAnsiTheme="majorHAnsi" w:cstheme="majorHAnsi"/>
          <w:b/>
          <w:sz w:val="26"/>
          <w:szCs w:val="26"/>
          <w:u w:val="single"/>
        </w:rPr>
        <w:t>me to performance studies. I</w:t>
      </w:r>
      <w:r w:rsidRPr="00E20E97">
        <w:rPr>
          <w:rFonts w:asciiTheme="majorHAnsi" w:hAnsiTheme="majorHAnsi" w:cstheme="majorHAnsi"/>
          <w:sz w:val="26"/>
          <w:szCs w:val="26"/>
        </w:rPr>
        <w:t xml:space="preserve"> first </w:t>
      </w:r>
      <w:r w:rsidRPr="00E20E97">
        <w:rPr>
          <w:rFonts w:asciiTheme="majorHAnsi" w:hAnsiTheme="majorHAnsi" w:cstheme="majorHAnsi"/>
          <w:b/>
          <w:sz w:val="26"/>
          <w:szCs w:val="26"/>
          <w:u w:val="single"/>
        </w:rPr>
        <w:t xml:space="preserve">worked to close the apparent research gap by crafting a </w:t>
      </w:r>
      <w:r w:rsidRPr="00E20E97">
        <w:rPr>
          <w:rFonts w:asciiTheme="majorHAnsi" w:hAnsiTheme="majorHAnsi" w:cstheme="majorHAnsi"/>
          <w:b/>
          <w:sz w:val="26"/>
          <w:szCs w:val="26"/>
          <w:highlight w:val="cyan"/>
          <w:u w:val="single"/>
        </w:rPr>
        <w:t>collaborative performance</w:t>
      </w:r>
      <w:r w:rsidRPr="00E20E97">
        <w:rPr>
          <w:rFonts w:asciiTheme="majorHAnsi" w:hAnsiTheme="majorHAnsi" w:cstheme="majorHAnsi"/>
          <w:sz w:val="26"/>
          <w:szCs w:val="26"/>
        </w:rPr>
        <w:t xml:space="preserve"> titled Under the Mantle (UTM), </w:t>
      </w:r>
      <w:r w:rsidRPr="00E20E97">
        <w:rPr>
          <w:rFonts w:asciiTheme="majorHAnsi" w:hAnsiTheme="majorHAnsi" w:cstheme="majorHAnsi"/>
          <w:b/>
          <w:sz w:val="26"/>
          <w:szCs w:val="26"/>
          <w:highlight w:val="cyan"/>
          <w:u w:val="single"/>
        </w:rPr>
        <w:t xml:space="preserve">which put dis/ability, </w:t>
      </w:r>
      <w:r w:rsidRPr="00E20E97">
        <w:rPr>
          <w:rFonts w:asciiTheme="majorHAnsi" w:hAnsiTheme="majorHAnsi" w:cstheme="majorHAnsi"/>
          <w:b/>
          <w:sz w:val="26"/>
          <w:szCs w:val="26"/>
          <w:u w:val="single"/>
        </w:rPr>
        <w:t xml:space="preserve">communication scholarship, and pessimist philosophy </w:t>
      </w:r>
      <w:r w:rsidRPr="00E20E97">
        <w:rPr>
          <w:rFonts w:asciiTheme="majorHAnsi" w:hAnsiTheme="majorHAnsi" w:cstheme="majorHAnsi"/>
          <w:b/>
          <w:sz w:val="26"/>
          <w:szCs w:val="26"/>
          <w:highlight w:val="cyan"/>
          <w:u w:val="single"/>
        </w:rPr>
        <w:t>on stage. The larger purpose</w:t>
      </w:r>
      <w:r w:rsidRPr="00E20E97">
        <w:rPr>
          <w:rFonts w:asciiTheme="majorHAnsi" w:hAnsiTheme="majorHAnsi" w:cstheme="majorHAnsi"/>
          <w:b/>
          <w:sz w:val="26"/>
          <w:szCs w:val="26"/>
          <w:u w:val="single"/>
        </w:rPr>
        <w:t xml:space="preserve"> of this research report </w:t>
      </w:r>
      <w:r w:rsidRPr="00E20E97">
        <w:rPr>
          <w:rFonts w:asciiTheme="majorHAnsi" w:hAnsiTheme="majorHAnsi" w:cstheme="majorHAnsi"/>
          <w:b/>
          <w:sz w:val="26"/>
          <w:szCs w:val="26"/>
          <w:highlight w:val="cyan"/>
          <w:u w:val="single"/>
        </w:rPr>
        <w:t xml:space="preserve">is to antagonize the erasure of dis/ability from communication studies by </w:t>
      </w:r>
      <w:r w:rsidRPr="00E20E97">
        <w:rPr>
          <w:rFonts w:asciiTheme="majorHAnsi" w:hAnsiTheme="majorHAnsi" w:cstheme="majorHAnsi"/>
          <w:b/>
          <w:sz w:val="26"/>
          <w:szCs w:val="26"/>
          <w:u w:val="single"/>
        </w:rPr>
        <w:t>autoethnographically</w:t>
      </w:r>
      <w:r w:rsidRPr="00E20E97">
        <w:rPr>
          <w:rFonts w:asciiTheme="majorHAnsi" w:hAnsiTheme="majorHAnsi" w:cstheme="majorHAnsi"/>
          <w:b/>
          <w:sz w:val="26"/>
          <w:szCs w:val="26"/>
          <w:highlight w:val="cyan"/>
          <w:u w:val="single"/>
        </w:rPr>
        <w:t xml:space="preserve"> analyzing the </w:t>
      </w:r>
      <w:r w:rsidRPr="00E20E97">
        <w:rPr>
          <w:rFonts w:asciiTheme="majorHAnsi" w:hAnsiTheme="majorHAnsi" w:cstheme="majorHAnsi"/>
          <w:b/>
          <w:sz w:val="26"/>
          <w:szCs w:val="26"/>
          <w:u w:val="single"/>
        </w:rPr>
        <w:t>crip</w:t>
      </w:r>
      <w:r w:rsidRPr="00E20E97">
        <w:rPr>
          <w:rFonts w:asciiTheme="majorHAnsi" w:hAnsiTheme="majorHAnsi" w:cstheme="majorHAnsi"/>
          <w:b/>
          <w:sz w:val="26"/>
          <w:szCs w:val="26"/>
          <w:highlight w:val="cyan"/>
          <w:u w:val="single"/>
        </w:rPr>
        <w:t>-pessimist performance</w:t>
      </w:r>
      <w:r w:rsidRPr="00E20E97">
        <w:rPr>
          <w:rFonts w:asciiTheme="majorHAnsi" w:hAnsiTheme="majorHAnsi" w:cstheme="majorHAnsi"/>
          <w:sz w:val="26"/>
          <w:szCs w:val="26"/>
        </w:rPr>
        <w:t xml:space="preserve"> art project Under The Mantle.” (1-2)</w:t>
      </w:r>
    </w:p>
    <w:p w:rsidR="0041095A" w:rsidRPr="00E20E97" w:rsidRDefault="001E4EA9" w:rsidP="0041095A">
      <w:pPr>
        <w:pStyle w:val="Heading4"/>
      </w:pPr>
      <w:r>
        <w:t>O</w:t>
      </w:r>
      <w:r w:rsidR="0041095A" w:rsidRPr="00E20E97">
        <w:t>ur framework reinterprets a traditional white frame of reference through multiple modalities to search for an explanation of the psychic force that governs western civil society – our scholarship assumes generic criticisms</w:t>
      </w:r>
      <w:r w:rsidR="002008D7">
        <w:t xml:space="preserve"> surrounding standard disability studies</w:t>
      </w:r>
      <w:r w:rsidR="0041095A" w:rsidRPr="00E20E97">
        <w:t xml:space="preserve">. </w:t>
      </w:r>
      <w:r w:rsidR="0041095A">
        <w:t>The 1AC does not attempt or assume that the disability drive can or should account for all violence</w:t>
      </w:r>
      <w:r w:rsidR="006823EB">
        <w:t xml:space="preserve"> and recognizes that violence enacted against some subjects is different than others, the 1AC </w:t>
      </w:r>
      <w:bookmarkStart w:id="0" w:name="_GoBack"/>
      <w:bookmarkEnd w:id="0"/>
      <w:r w:rsidR="0041095A">
        <w:t>calls into question the psychological investment in disabled death and how the disability drive and the egos constant attempts at perfection are cast off to various groups</w:t>
      </w:r>
      <w:r w:rsidR="00D60FD4">
        <w:t xml:space="preserve"> attributing to violence. </w:t>
      </w:r>
    </w:p>
    <w:p w:rsidR="0041095A" w:rsidRPr="00E20E97" w:rsidRDefault="0041095A" w:rsidP="0041095A">
      <w:pPr>
        <w:rPr>
          <w:b/>
          <w:sz w:val="26"/>
          <w:szCs w:val="26"/>
        </w:rPr>
      </w:pPr>
      <w:r w:rsidRPr="00E20E97">
        <w:rPr>
          <w:rStyle w:val="Style13ptBold"/>
          <w:szCs w:val="26"/>
        </w:rPr>
        <w:t xml:space="preserve">Mollow 15 </w:t>
      </w:r>
      <w:r w:rsidRPr="00E20E97">
        <w:rPr>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41095A" w:rsidRPr="00E20E97" w:rsidRDefault="0041095A" w:rsidP="0041095A">
      <w:pPr>
        <w:rPr>
          <w:sz w:val="26"/>
          <w:szCs w:val="26"/>
        </w:rPr>
      </w:pPr>
      <w:r w:rsidRPr="00E20E97">
        <w:rPr>
          <w:sz w:val="26"/>
          <w:szCs w:val="26"/>
        </w:rPr>
        <w:t xml:space="preserve">The theoretical trajectory that I will trace, which begins with Dora‟s account of hysteria as a disorder afflicting a minority of disabled subjects, and ends with Beyond the Pleasure Principle‟s universalizing account of the death drive, is not explicitly articulated by Freud. Throughout his career, Freud held fast to his construction of hysteria; therefore, the death drive cannot be seen as supplanting hysteria in Freudian thought. But my reading of hysteria as both a precursor to the theory of the drive and a way for Freud to avoid naming and confronting the drive demonstrates that a rearticulation of Freud‟s concept of hysteria can be a starting point for a more universalizing approach, grounded in the concept of the disability drive. Departing from Freud‟s tendency to pathologize individual disabled people, such a model may yield more nearly universal insights about psychic life. </w:t>
      </w:r>
      <w:r w:rsidRPr="00E20E97">
        <w:rPr>
          <w:rStyle w:val="StyleUnderline"/>
          <w:sz w:val="26"/>
          <w:szCs w:val="26"/>
        </w:rPr>
        <w:t xml:space="preserve">Questions about universalism are among the most compelling and difficult aspects of psychoanalysis, a discipline that posits a set of psychic structures that are said to govern the lives of all subjects. Does psychoanalysis‟ universalizing model mistake the psychological determinants of middle-class members of western capitalist societies for universal norms? This question can in part be answered by way of a distinction: </w:t>
      </w:r>
      <w:r w:rsidRPr="00E20E97">
        <w:rPr>
          <w:rStyle w:val="StyleUnderline"/>
          <w:sz w:val="26"/>
          <w:szCs w:val="26"/>
          <w:highlight w:val="cyan"/>
        </w:rPr>
        <w:t>although Freud specifies</w:t>
      </w:r>
      <w:r w:rsidRPr="00E20E97">
        <w:rPr>
          <w:rStyle w:val="StyleUnderline"/>
          <w:sz w:val="26"/>
          <w:szCs w:val="26"/>
        </w:rPr>
        <w:t xml:space="preserve"> that the </w:t>
      </w:r>
      <w:r w:rsidRPr="00E20E97">
        <w:rPr>
          <w:rStyle w:val="StyleUnderline"/>
          <w:sz w:val="26"/>
          <w:szCs w:val="26"/>
          <w:highlight w:val="cyan"/>
        </w:rPr>
        <w:t>structure</w:t>
      </w:r>
      <w:r w:rsidRPr="00E20E97">
        <w:rPr>
          <w:rStyle w:val="StyleUnderline"/>
          <w:sz w:val="26"/>
          <w:szCs w:val="26"/>
        </w:rPr>
        <w:t xml:space="preserve"> of the psyche that he delineates is universal, </w:t>
      </w:r>
      <w:r w:rsidRPr="00E20E97">
        <w:rPr>
          <w:rStyle w:val="StyleUnderline"/>
          <w:sz w:val="26"/>
          <w:szCs w:val="26"/>
          <w:highlight w:val="cyan"/>
        </w:rPr>
        <w:t>his model leaves room for the theorization of</w:t>
      </w:r>
      <w:r w:rsidRPr="00E20E97">
        <w:rPr>
          <w:rStyle w:val="StyleUnderline"/>
          <w:sz w:val="26"/>
          <w:szCs w:val="26"/>
        </w:rPr>
        <w:t xml:space="preserve"> a </w:t>
      </w:r>
      <w:r w:rsidRPr="00E20E97">
        <w:rPr>
          <w:rStyle w:val="StyleUnderline"/>
          <w:sz w:val="26"/>
          <w:szCs w:val="26"/>
          <w:highlight w:val="cyan"/>
        </w:rPr>
        <w:t>great diversity of</w:t>
      </w:r>
      <w:r w:rsidRPr="00E20E97">
        <w:rPr>
          <w:rStyle w:val="StyleUnderline"/>
          <w:sz w:val="26"/>
          <w:szCs w:val="26"/>
        </w:rPr>
        <w:t xml:space="preserve"> particular </w:t>
      </w:r>
      <w:r w:rsidRPr="00E20E97">
        <w:rPr>
          <w:rStyle w:val="StyleUnderline"/>
          <w:sz w:val="26"/>
          <w:szCs w:val="26"/>
          <w:highlight w:val="cyan"/>
        </w:rPr>
        <w:t>content that</w:t>
      </w:r>
      <w:r w:rsidRPr="00E20E97">
        <w:rPr>
          <w:rStyle w:val="StyleUnderline"/>
          <w:sz w:val="26"/>
          <w:szCs w:val="26"/>
        </w:rPr>
        <w:t xml:space="preserve"> might </w:t>
      </w:r>
      <w:r w:rsidRPr="00E20E97">
        <w:rPr>
          <w:rStyle w:val="StyleUnderline"/>
          <w:sz w:val="26"/>
          <w:szCs w:val="26"/>
          <w:highlight w:val="cyan"/>
        </w:rPr>
        <w:t>fill that structure</w:t>
      </w:r>
      <w:r w:rsidRPr="00E20E97">
        <w:rPr>
          <w:rStyle w:val="StyleUnderline"/>
          <w:sz w:val="26"/>
          <w:szCs w:val="26"/>
        </w:rPr>
        <w:t xml:space="preserve">. </w:t>
      </w:r>
      <w:r w:rsidRPr="00E20E97">
        <w:rPr>
          <w:rStyle w:val="StyleUnderline"/>
          <w:sz w:val="26"/>
          <w:szCs w:val="26"/>
          <w:highlight w:val="cyan"/>
        </w:rPr>
        <w:t>Factors such as gender, queerness, race, class, colonialism, disability</w:t>
      </w:r>
      <w:r w:rsidRPr="00E20E97">
        <w:rPr>
          <w:rStyle w:val="StyleUnderline"/>
          <w:sz w:val="26"/>
          <w:szCs w:val="26"/>
        </w:rPr>
        <w:t xml:space="preserve">, and historical context </w:t>
      </w:r>
      <w:r w:rsidRPr="00E20E97">
        <w:rPr>
          <w:rStyle w:val="Emphasis"/>
          <w:sz w:val="26"/>
          <w:szCs w:val="26"/>
          <w:highlight w:val="cyan"/>
        </w:rPr>
        <w:t>can radically alter the ways in which constructs such as “the ego,” “the drive,” and “sexuality” come to be figured.</w:t>
      </w:r>
      <w:r w:rsidRPr="00E20E97">
        <w:rPr>
          <w:rStyle w:val="StyleUnderline"/>
          <w:sz w:val="26"/>
          <w:szCs w:val="26"/>
        </w:rPr>
        <w:t xml:space="preserve"> </w:t>
      </w:r>
      <w:r w:rsidRPr="00E20E97">
        <w:rPr>
          <w:rStyle w:val="StyleUnderline"/>
          <w:sz w:val="26"/>
          <w:szCs w:val="26"/>
          <w:highlight w:val="cyan"/>
        </w:rPr>
        <w:t>The</w:t>
      </w:r>
      <w:r w:rsidRPr="00E20E97">
        <w:rPr>
          <w:rStyle w:val="StyleUnderline"/>
          <w:sz w:val="26"/>
          <w:szCs w:val="26"/>
        </w:rPr>
        <w:t xml:space="preserve"> potential </w:t>
      </w:r>
      <w:r w:rsidRPr="00E20E97">
        <w:rPr>
          <w:rStyle w:val="StyleUnderline"/>
          <w:sz w:val="26"/>
          <w:szCs w:val="26"/>
          <w:highlight w:val="cyan"/>
        </w:rPr>
        <w:t>fluidity of Freud‟s paradigm has been the basis of important interventions by</w:t>
      </w:r>
      <w:r w:rsidRPr="00E20E97">
        <w:rPr>
          <w:rStyle w:val="Emphasis"/>
          <w:sz w:val="26"/>
          <w:szCs w:val="26"/>
          <w:highlight w:val="cyan"/>
        </w:rPr>
        <w:t xml:space="preserve"> social theorists</w:t>
      </w:r>
      <w:r w:rsidRPr="00E20E97">
        <w:rPr>
          <w:rStyle w:val="StyleUnderline"/>
          <w:sz w:val="26"/>
          <w:szCs w:val="26"/>
          <w:highlight w:val="cyan"/>
        </w:rPr>
        <w:t xml:space="preserve"> </w:t>
      </w:r>
      <w:r w:rsidRPr="00C55600">
        <w:rPr>
          <w:rStyle w:val="StyleUnderline"/>
          <w:sz w:val="26"/>
          <w:szCs w:val="26"/>
        </w:rPr>
        <w:t>who</w:t>
      </w:r>
      <w:r w:rsidRPr="00E20E97">
        <w:rPr>
          <w:rStyle w:val="StyleUnderline"/>
          <w:sz w:val="26"/>
          <w:szCs w:val="26"/>
        </w:rPr>
        <w:t>, working within and beyond the discipline of psychoanalysis, have rethought Freud‟s arguments from the vantage points of feminist, antiracist, postcolonial, and queer criticism.</w:t>
      </w:r>
      <w:r w:rsidRPr="00E20E97">
        <w:rPr>
          <w:sz w:val="26"/>
          <w:szCs w:val="26"/>
        </w:rPr>
        <w:t xml:space="preserve">22 My project builds upon this work by bringing a critical disability studies perspective to bear upon Freud‟s concept of the death drive. In the chapters that follow, </w:t>
      </w:r>
      <w:r w:rsidRPr="00E20E97">
        <w:rPr>
          <w:rStyle w:val="StyleUnderline"/>
          <w:sz w:val="26"/>
          <w:szCs w:val="26"/>
          <w:highlight w:val="cyan"/>
        </w:rPr>
        <w:t>I</w:t>
      </w:r>
      <w:r w:rsidRPr="00E20E97">
        <w:rPr>
          <w:rStyle w:val="StyleUnderline"/>
          <w:sz w:val="26"/>
          <w:szCs w:val="26"/>
        </w:rPr>
        <w:t xml:space="preserve"> will </w:t>
      </w:r>
      <w:r w:rsidRPr="00E20E97">
        <w:rPr>
          <w:rStyle w:val="StyleUnderline"/>
          <w:sz w:val="26"/>
          <w:szCs w:val="26"/>
          <w:highlight w:val="cyan"/>
        </w:rPr>
        <w:t>examine the</w:t>
      </w:r>
      <w:r w:rsidRPr="00E20E97">
        <w:rPr>
          <w:rStyle w:val="StyleUnderline"/>
          <w:sz w:val="26"/>
          <w:szCs w:val="26"/>
        </w:rPr>
        <w:t xml:space="preserve"> 9 </w:t>
      </w:r>
      <w:r w:rsidRPr="00E20E97">
        <w:rPr>
          <w:rStyle w:val="StyleUnderline"/>
          <w:sz w:val="26"/>
          <w:szCs w:val="26"/>
          <w:highlight w:val="cyan"/>
        </w:rPr>
        <w:t>ways in which cultural projections of the disability drive shape intersections</w:t>
      </w:r>
      <w:r w:rsidRPr="00E20E97">
        <w:rPr>
          <w:rStyle w:val="StyleUnderline"/>
          <w:sz w:val="26"/>
          <w:szCs w:val="26"/>
        </w:rPr>
        <w:t xml:space="preserve"> of multiple modalities </w:t>
      </w:r>
      <w:r w:rsidRPr="00E20E97">
        <w:rPr>
          <w:rStyle w:val="StyleUnderline"/>
          <w:sz w:val="26"/>
          <w:szCs w:val="26"/>
          <w:highlight w:val="cyan"/>
        </w:rPr>
        <w:t>of oppression</w:t>
      </w:r>
      <w:r w:rsidRPr="00E20E97">
        <w:rPr>
          <w:rStyle w:val="StyleUnderline"/>
          <w:sz w:val="26"/>
          <w:szCs w:val="26"/>
        </w:rPr>
        <w:t xml:space="preserve">, </w:t>
      </w:r>
      <w:r w:rsidRPr="00E20E97">
        <w:rPr>
          <w:rStyle w:val="StyleUnderline"/>
          <w:sz w:val="26"/>
          <w:szCs w:val="26"/>
          <w:highlight w:val="cyan"/>
        </w:rPr>
        <w:t>including</w:t>
      </w:r>
      <w:r w:rsidRPr="00E20E97">
        <w:rPr>
          <w:rStyle w:val="StyleUnderline"/>
          <w:sz w:val="26"/>
          <w:szCs w:val="26"/>
        </w:rPr>
        <w:t xml:space="preserve"> ableism, </w:t>
      </w:r>
      <w:r w:rsidRPr="00E20E97">
        <w:rPr>
          <w:rStyle w:val="StyleUnderline"/>
          <w:sz w:val="26"/>
          <w:szCs w:val="26"/>
          <w:highlight w:val="cyan"/>
        </w:rPr>
        <w:t>misogyny</w:t>
      </w:r>
      <w:r w:rsidRPr="00E20E97">
        <w:rPr>
          <w:rStyle w:val="StyleUnderline"/>
          <w:sz w:val="26"/>
          <w:szCs w:val="26"/>
        </w:rPr>
        <w:t xml:space="preserve">, </w:t>
      </w:r>
      <w:r w:rsidRPr="00E20E97">
        <w:rPr>
          <w:rStyle w:val="StyleUnderline"/>
          <w:sz w:val="26"/>
          <w:szCs w:val="26"/>
          <w:highlight w:val="cyan"/>
        </w:rPr>
        <w:t>homophobia</w:t>
      </w:r>
      <w:r w:rsidRPr="00E20E97">
        <w:rPr>
          <w:rStyle w:val="StyleUnderline"/>
          <w:sz w:val="26"/>
          <w:szCs w:val="26"/>
        </w:rPr>
        <w:t xml:space="preserve">, fatphobia, </w:t>
      </w:r>
      <w:r w:rsidRPr="00E20E97">
        <w:rPr>
          <w:rStyle w:val="StyleUnderline"/>
          <w:sz w:val="26"/>
          <w:szCs w:val="26"/>
          <w:highlight w:val="cyan"/>
        </w:rPr>
        <w:t>white supremacy</w:t>
      </w:r>
      <w:r w:rsidRPr="00E20E97">
        <w:rPr>
          <w:rStyle w:val="StyleUnderline"/>
          <w:sz w:val="26"/>
          <w:szCs w:val="26"/>
        </w:rPr>
        <w:t>, classism</w:t>
      </w:r>
      <w:r w:rsidRPr="00E20E97">
        <w:rPr>
          <w:rStyle w:val="StyleUnderline"/>
          <w:sz w:val="26"/>
          <w:szCs w:val="26"/>
          <w:highlight w:val="cyan"/>
        </w:rPr>
        <w:t>, and colonialism</w:t>
      </w:r>
      <w:r w:rsidRPr="00E20E97">
        <w:rPr>
          <w:rStyle w:val="StyleUnderline"/>
          <w:sz w:val="26"/>
          <w:szCs w:val="26"/>
        </w:rPr>
        <w:t>.</w:t>
      </w:r>
      <w:r w:rsidRPr="00E20E97">
        <w:rPr>
          <w:sz w:val="26"/>
          <w:szCs w:val="26"/>
        </w:rPr>
        <w:t xml:space="preserve"> I also wish to emphasize that although my argument about the disability drive unfolds within a psychoanalytic framework, in which the structuring components of the psyche are said to be universal, </w:t>
      </w:r>
      <w:r w:rsidRPr="00E20E97">
        <w:rPr>
          <w:rStyle w:val="StyleUnderline"/>
          <w:sz w:val="26"/>
          <w:szCs w:val="26"/>
        </w:rPr>
        <w:t>I am not suggesting that a psychoanalytic epistemology should be seen as trumping other ways of knowing human minds, bodies, and bodyminds.</w:t>
      </w:r>
      <w:r w:rsidRPr="00E20E97">
        <w:rPr>
          <w:sz w:val="26"/>
          <w:szCs w:val="26"/>
        </w:rPr>
        <w:t xml:space="preserve"> Nonwestern models of mind and body, for example, may differ significantly from the frame within which I situate my analysis. For this reason, </w:t>
      </w:r>
      <w:r w:rsidRPr="00E20E97">
        <w:rPr>
          <w:rStyle w:val="StyleUnderline"/>
          <w:sz w:val="26"/>
          <w:szCs w:val="26"/>
          <w:highlight w:val="cyan"/>
        </w:rPr>
        <w:t>I will neither assume nor attempt to establish that the psychoanalytic ways of thinking</w:t>
      </w:r>
      <w:r w:rsidRPr="00E20E97">
        <w:rPr>
          <w:rStyle w:val="StyleUnderline"/>
          <w:sz w:val="26"/>
          <w:szCs w:val="26"/>
        </w:rPr>
        <w:t xml:space="preserve"> that I employ in this dissertation </w:t>
      </w:r>
      <w:r w:rsidRPr="00E20E97">
        <w:rPr>
          <w:rStyle w:val="StyleUnderline"/>
          <w:sz w:val="26"/>
          <w:szCs w:val="26"/>
          <w:highlight w:val="cyan"/>
        </w:rPr>
        <w:t>will be useful</w:t>
      </w:r>
      <w:r w:rsidRPr="00E20E97">
        <w:rPr>
          <w:rStyle w:val="StyleUnderline"/>
          <w:sz w:val="26"/>
          <w:szCs w:val="26"/>
        </w:rPr>
        <w:t xml:space="preserve"> or meaningful </w:t>
      </w:r>
      <w:r w:rsidRPr="00E20E97">
        <w:rPr>
          <w:rStyle w:val="StyleUnderline"/>
          <w:sz w:val="26"/>
          <w:szCs w:val="26"/>
          <w:highlight w:val="cyan"/>
        </w:rPr>
        <w:t>to every subject and culture</w:t>
      </w:r>
      <w:r w:rsidRPr="00E20E97">
        <w:rPr>
          <w:rStyle w:val="StyleUnderline"/>
          <w:sz w:val="26"/>
          <w:szCs w:val="26"/>
        </w:rPr>
        <w:t>.</w:t>
      </w:r>
      <w:r w:rsidRPr="00E20E97">
        <w:rPr>
          <w:sz w:val="26"/>
          <w:szCs w:val="26"/>
        </w:rPr>
        <w:t xml:space="preserve"> However, I will also not assume in advance that my elucidation of the disability drive does not apply to specific groups or individuals, as I am wary of the danger of effecting harmful and unnecessary exclusions by prematurely designating an argument as inapplicable to particular subjects or experiences</w:t>
      </w:r>
      <w:r w:rsidRPr="00E20E97">
        <w:rPr>
          <w:b/>
          <w:sz w:val="26"/>
          <w:szCs w:val="26"/>
          <w:u w:val="single"/>
        </w:rPr>
        <w:t>. It is for this reason that throughout this thesis I use the term “our culture” to reference the social world(s) in which I understand cultural manifestations of, and defenses against, the disability drive to take shape. I intend for the phrase “our culture” to signify expansively, issuing a deliberately open-ended and indeterminate invitation to any person to whom the language and concepts in this dissertation may be accessible and illuminating</w:t>
      </w:r>
      <w:r w:rsidRPr="00E20E97">
        <w:rPr>
          <w:b/>
          <w:sz w:val="26"/>
          <w:szCs w:val="26"/>
          <w:highlight w:val="cyan"/>
          <w:u w:val="single"/>
        </w:rPr>
        <w:t>. The words</w:t>
      </w:r>
      <w:r w:rsidRPr="00E20E97">
        <w:rPr>
          <w:b/>
          <w:sz w:val="26"/>
          <w:szCs w:val="26"/>
          <w:u w:val="single"/>
        </w:rPr>
        <w:t xml:space="preserve"> “</w:t>
      </w:r>
      <w:r w:rsidRPr="00E20E97">
        <w:rPr>
          <w:b/>
          <w:sz w:val="26"/>
          <w:szCs w:val="26"/>
          <w:highlight w:val="cyan"/>
          <w:u w:val="single"/>
        </w:rPr>
        <w:t>our culture” cannot</w:t>
      </w:r>
      <w:r w:rsidRPr="00E20E97">
        <w:rPr>
          <w:b/>
          <w:sz w:val="26"/>
          <w:szCs w:val="26"/>
          <w:u w:val="single"/>
        </w:rPr>
        <w:t>, of course</w:t>
      </w:r>
      <w:r w:rsidRPr="00E20E97">
        <w:rPr>
          <w:b/>
          <w:sz w:val="26"/>
          <w:szCs w:val="26"/>
          <w:highlight w:val="cyan"/>
          <w:u w:val="single"/>
        </w:rPr>
        <w:t>, reference every person</w:t>
      </w:r>
      <w:r w:rsidRPr="00E20E97">
        <w:rPr>
          <w:b/>
          <w:sz w:val="26"/>
          <w:szCs w:val="26"/>
          <w:u w:val="single"/>
        </w:rPr>
        <w:t xml:space="preserve"> in the world; </w:t>
      </w:r>
      <w:r w:rsidRPr="00E20E97">
        <w:rPr>
          <w:b/>
          <w:sz w:val="26"/>
          <w:szCs w:val="26"/>
          <w:highlight w:val="cyan"/>
          <w:u w:val="single"/>
        </w:rPr>
        <w:t>but</w:t>
      </w:r>
      <w:r w:rsidRPr="00E20E97">
        <w:rPr>
          <w:b/>
          <w:sz w:val="26"/>
          <w:szCs w:val="26"/>
          <w:u w:val="single"/>
        </w:rPr>
        <w:t xml:space="preserve"> because </w:t>
      </w:r>
      <w:r w:rsidRPr="00E20E97">
        <w:rPr>
          <w:b/>
          <w:sz w:val="26"/>
          <w:szCs w:val="26"/>
          <w:highlight w:val="cyan"/>
          <w:u w:val="single"/>
        </w:rPr>
        <w:t>the ableist social and psychic structures</w:t>
      </w:r>
      <w:r w:rsidRPr="00E20E97">
        <w:rPr>
          <w:b/>
          <w:sz w:val="26"/>
          <w:szCs w:val="26"/>
          <w:u w:val="single"/>
        </w:rPr>
        <w:t xml:space="preserve"> that I delineate in this project seem to me to potentially </w:t>
      </w:r>
      <w:r w:rsidRPr="00E20E97">
        <w:rPr>
          <w:b/>
          <w:sz w:val="26"/>
          <w:szCs w:val="26"/>
          <w:highlight w:val="cyan"/>
          <w:u w:val="single"/>
        </w:rPr>
        <w:t>exceed the bounds of</w:t>
      </w:r>
      <w:r w:rsidRPr="00E20E97">
        <w:rPr>
          <w:b/>
          <w:sz w:val="26"/>
          <w:szCs w:val="26"/>
          <w:u w:val="single"/>
        </w:rPr>
        <w:t xml:space="preserve"> </w:t>
      </w:r>
      <w:r w:rsidRPr="00E20E97">
        <w:rPr>
          <w:b/>
          <w:sz w:val="26"/>
          <w:szCs w:val="26"/>
          <w:highlight w:val="cyan"/>
          <w:u w:val="single"/>
        </w:rPr>
        <w:t>demarcations such as “US American culture,” “the West,” or “modern industrial societies</w:t>
      </w:r>
      <w:r w:rsidRPr="00E20E97">
        <w:rPr>
          <w:b/>
          <w:sz w:val="26"/>
          <w:szCs w:val="26"/>
          <w:u w:val="single"/>
        </w:rPr>
        <w:t>,” I employ this “our” to leave open questions about the extent to which my analyses may or may not apply to particular geographies and cultural locations.</w:t>
      </w:r>
      <w:r w:rsidRPr="00E20E97">
        <w:rPr>
          <w:sz w:val="26"/>
          <w:szCs w:val="26"/>
        </w:rPr>
        <w:t xml:space="preserve"> The problematic of universalism versus exclusions in this project can be illustrated by raising a set of questions regarding my arguments‟ relation to asexual people‟s experiences and identities. If this dissertation‟s opening assertion of disability‟s sexiness were taken to mean that sexiness is a quality that disabled people should aspire to embody—and conversely, that an absence of sexual desire is grounds for social discrediting—then this assertion would contribute to our culture‟s stigmatization of asexual people. Such a reading, however, would run directly counter to my project‟s central aim: the sexual model of disability is intended to complicate efforts to highlight sexualities as causes for pride or empowerment. In conceiving of sexuality as inextricable from failure, loss, and suffering, I hope to make visible sexuality‟s incompatibility with proud identity claims. Yet even this approach presents risks. As I will discuss in the next section of this chapter, some queer theorists‟ citations of sexuality‟s identity-disturbing effects have been articulated in ways that seem to imply that the more sex one has, or the more that one engages in particular sexual practices, the more effectively one can challenge heteronormative cultural imperatives. “The Disability Drive” will not forward such an argument. I emphasize the sexiness of disability to counter our culture‟s widespread desexualization of disabled people; this emphasis, however, is not meant to suggest that disabled people have, or should have, “more” or “better” sex than nondisabled people (whatever those comparatives might mean), or that we should aim to secure social legitimacy by establishing our “attractiveness” to sexual partners. The sexiness of disability that I highlight refers less to attributes of individual subjects than to aspects of disability as it is envisioned and sometimes experienced. Additionally, </w:t>
      </w:r>
      <w:r w:rsidRPr="00E20E97">
        <w:rPr>
          <w:rStyle w:val="Emphasis"/>
          <w:sz w:val="26"/>
          <w:szCs w:val="26"/>
        </w:rPr>
        <w:t>although Freud assumed that sexuality was universal, I will not make this assumption,</w:t>
      </w:r>
      <w:r w:rsidRPr="00E20E97">
        <w:rPr>
          <w:sz w:val="26"/>
          <w:szCs w:val="26"/>
        </w:rPr>
        <w:t xml:space="preserve"> since such a claim would contradict many asexual people‟s lived experiences. This 10 does not mean, though, that the sexual model of disability must be irrelevant to asexual people. The Asexual Visibility and Education Network (AVEN) defines an asexual person as someone “who does not experience sexual attraction”; however, AVEN‟s website notes that many (but not all) asexual people experience sexual arousal, have sexual fantasies, or masturbate.23 Even nonlibidoists, those asexuals who “have no sexual feelings at all,” may nonetheless have experiences that fall within the extremely broad rubric of what Freud designates as sexuality. According to Freud, intellectual work, strong emotion, illness, athletic activity, eating, swinging, warm baths, and train travel can all potentially be regarded as sexual.24 On the other hand, just because such activities and feelings can be described as sexual does not mean that they have to be, and to force the application of the label “sexual” would effect a discursive violence upon subjects who have determined that this term does not apply to their lives. Thus, although I postulate the sexual model as one means of theorizing the disability drive, I do not suggest that it is the only such method.</w:t>
      </w:r>
    </w:p>
    <w:p w:rsidR="0041095A" w:rsidRPr="0035184E" w:rsidRDefault="0041095A" w:rsidP="0035184E">
      <w:pPr>
        <w:pStyle w:val="Heading4"/>
        <w:rPr>
          <w:rStyle w:val="Style13ptBold"/>
          <w:b/>
          <w:color w:val="000000" w:themeColor="text1"/>
        </w:rPr>
      </w:pPr>
      <w:r w:rsidRPr="0035184E">
        <w:rPr>
          <w:rStyle w:val="Style13ptBold"/>
          <w:b/>
          <w:color w:val="000000" w:themeColor="text1"/>
        </w:rPr>
        <w:t xml:space="preserve">Knowledge production is inherently violent towards disability – knowledge production bypasses discussions of disability and makes violent assumptions causing mass violence. </w:t>
      </w:r>
    </w:p>
    <w:p w:rsidR="0041095A" w:rsidRPr="00E10DAE" w:rsidRDefault="0041095A" w:rsidP="0041095A">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41095A" w:rsidRPr="00F418B6" w:rsidRDefault="0041095A" w:rsidP="0041095A">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w:t>
      </w:r>
      <w:r w:rsidRPr="00C55600">
        <w:rPr>
          <w:rFonts w:asciiTheme="majorHAnsi" w:hAnsiTheme="majorHAnsi"/>
          <w:b/>
          <w:color w:val="000000" w:themeColor="text1"/>
          <w:sz w:val="26"/>
          <w:szCs w:val="26"/>
          <w:highlight w:val="cyan"/>
          <w:u w:val="single"/>
        </w:rPr>
        <w:t xml:space="preserve">in the very foundations </w:t>
      </w:r>
      <w:r w:rsidRPr="00F762FE">
        <w:rPr>
          <w:rFonts w:asciiTheme="majorHAnsi" w:hAnsiTheme="majorHAnsi"/>
          <w:b/>
          <w:color w:val="000000" w:themeColor="text1"/>
          <w:sz w:val="26"/>
          <w:szCs w:val="26"/>
          <w:highlight w:val="cyan"/>
          <w:u w:val="single"/>
        </w:rPr>
        <w:t>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8"/>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1095A"/>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2BB"/>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4EA9"/>
    <w:rsid w:val="001E7C8D"/>
    <w:rsid w:val="001F1173"/>
    <w:rsid w:val="002005A8"/>
    <w:rsid w:val="002008D7"/>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C41"/>
    <w:rsid w:val="002F6E74"/>
    <w:rsid w:val="003106B3"/>
    <w:rsid w:val="0031385D"/>
    <w:rsid w:val="003171AB"/>
    <w:rsid w:val="003223B2"/>
    <w:rsid w:val="00322A67"/>
    <w:rsid w:val="00330E13"/>
    <w:rsid w:val="00335A23"/>
    <w:rsid w:val="00340707"/>
    <w:rsid w:val="00341C61"/>
    <w:rsid w:val="00351841"/>
    <w:rsid w:val="0035184E"/>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095A"/>
    <w:rsid w:val="0041155D"/>
    <w:rsid w:val="004170BF"/>
    <w:rsid w:val="004270E3"/>
    <w:rsid w:val="0043043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4D55"/>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23EB"/>
    <w:rsid w:val="00687852"/>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4C55"/>
    <w:rsid w:val="00B3569C"/>
    <w:rsid w:val="00B43676"/>
    <w:rsid w:val="00B5602D"/>
    <w:rsid w:val="00B60125"/>
    <w:rsid w:val="00B6656B"/>
    <w:rsid w:val="00B701C9"/>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2649"/>
    <w:rsid w:val="00C203FA"/>
    <w:rsid w:val="00C244F5"/>
    <w:rsid w:val="00C3164F"/>
    <w:rsid w:val="00C31B5E"/>
    <w:rsid w:val="00C34D3E"/>
    <w:rsid w:val="00C35B37"/>
    <w:rsid w:val="00C3747A"/>
    <w:rsid w:val="00C37F29"/>
    <w:rsid w:val="00C55600"/>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0FD4"/>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2A06"/>
    <w:rsid w:val="00F73954"/>
    <w:rsid w:val="00F94060"/>
    <w:rsid w:val="00FA56F6"/>
    <w:rsid w:val="00FB329D"/>
    <w:rsid w:val="00FC27E3"/>
    <w:rsid w:val="00FC74C7"/>
    <w:rsid w:val="00FD451D"/>
    <w:rsid w:val="00FD5B22"/>
    <w:rsid w:val="00FE1B01"/>
    <w:rsid w:val="00FE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EA42ED24-DA73-9C4C-93C5-E9FACFCC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41095A"/>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41095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1095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1095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41095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109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095A"/>
  </w:style>
  <w:style w:type="character" w:customStyle="1" w:styleId="Heading1Char">
    <w:name w:val="Heading 1 Char"/>
    <w:aliases w:val="Pocket Char"/>
    <w:basedOn w:val="DefaultParagraphFont"/>
    <w:link w:val="Heading1"/>
    <w:uiPriority w:val="9"/>
    <w:rsid w:val="0041095A"/>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1095A"/>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1095A"/>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41095A"/>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41095A"/>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41095A"/>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41095A"/>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1095A"/>
    <w:rPr>
      <w:color w:val="auto"/>
      <w:u w:val="none"/>
    </w:rPr>
  </w:style>
  <w:style w:type="character" w:styleId="Hyperlink">
    <w:name w:val="Hyperlink"/>
    <w:basedOn w:val="DefaultParagraphFont"/>
    <w:uiPriority w:val="99"/>
    <w:semiHidden/>
    <w:unhideWhenUsed/>
    <w:rsid w:val="0041095A"/>
    <w:rPr>
      <w:color w:val="auto"/>
      <w:u w:val="none"/>
    </w:rPr>
  </w:style>
  <w:style w:type="paragraph" w:styleId="DocumentMap">
    <w:name w:val="Document Map"/>
    <w:basedOn w:val="Normal"/>
    <w:link w:val="DocumentMapChar"/>
    <w:uiPriority w:val="99"/>
    <w:semiHidden/>
    <w:unhideWhenUsed/>
    <w:rsid w:val="0041095A"/>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1095A"/>
    <w:rPr>
      <w:rFonts w:ascii="Lucida Grande" w:hAnsi="Lucida Grande" w:cs="Lucida Grande"/>
    </w:rPr>
  </w:style>
  <w:style w:type="paragraph" w:customStyle="1" w:styleId="textbold">
    <w:name w:val="text bold"/>
    <w:basedOn w:val="Normal"/>
    <w:link w:val="Emphasis"/>
    <w:uiPriority w:val="20"/>
    <w:qFormat/>
    <w:rsid w:val="0041095A"/>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585D343D-0157-4E43-9A2E-7A27ED6A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18</TotalTime>
  <Pages>1</Pages>
  <Words>9328</Words>
  <Characters>51308</Characters>
  <Application>Microsoft Office Word</Application>
  <DocSecurity>0</DocSecurity>
  <Lines>732</Lines>
  <Paragraphs>35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60601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15</cp:revision>
  <dcterms:created xsi:type="dcterms:W3CDTF">2019-01-26T19:14:00Z</dcterms:created>
  <dcterms:modified xsi:type="dcterms:W3CDTF">2019-01-26T19:57:00Z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