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CABD5" w14:textId="48100C24" w:rsidR="005212BE" w:rsidRDefault="005212BE" w:rsidP="00604488">
      <w:pPr>
        <w:pStyle w:val="Heading3"/>
      </w:pPr>
      <w:r>
        <w:t>C/I</w:t>
      </w:r>
    </w:p>
    <w:p w14:paraId="3598F587" w14:textId="6DD6BC3C" w:rsidR="005212BE" w:rsidRPr="005212BE" w:rsidRDefault="005212BE" w:rsidP="005212BE">
      <w:r>
        <w:t xml:space="preserve">The neg can read theory shells without checking them in CX if the shell doesn’t concern their advocacy </w:t>
      </w:r>
      <w:bookmarkStart w:id="0" w:name="_GoBack"/>
      <w:bookmarkEnd w:id="0"/>
    </w:p>
    <w:p w14:paraId="6349099B" w14:textId="77777777" w:rsidR="00604488" w:rsidRDefault="00604488" w:rsidP="00604488">
      <w:pPr>
        <w:pStyle w:val="Heading3"/>
      </w:pPr>
      <w:r>
        <w:t>Util NC</w:t>
      </w:r>
    </w:p>
    <w:p w14:paraId="0529FAD0" w14:textId="77777777" w:rsidR="000C1D31" w:rsidRPr="000C1D31" w:rsidRDefault="000C1D31" w:rsidP="000C1D31"/>
    <w:p w14:paraId="04027267" w14:textId="77777777" w:rsidR="00604488" w:rsidRDefault="00604488" w:rsidP="00604488">
      <w:pPr>
        <w:pStyle w:val="Heading4"/>
      </w:pPr>
      <w:r>
        <w:t>Phenomenal introspection is reliable and proves that util’s true.</w:t>
      </w:r>
    </w:p>
    <w:p w14:paraId="6CEB8CE4" w14:textId="77777777" w:rsidR="00604488" w:rsidRPr="004251BB" w:rsidRDefault="00604488" w:rsidP="00604488">
      <w:r w:rsidRPr="004251BB">
        <w:rPr>
          <w:rStyle w:val="Style13ptBold"/>
        </w:rPr>
        <w:t>Sinhababu</w:t>
      </w:r>
      <w:r w:rsidRPr="004251BB">
        <w:t xml:space="preserve"> Neil (National University of Singapore) “The epistemic argument for hedonism” </w:t>
      </w:r>
      <w:hyperlink r:id="rId10" w:history="1">
        <w:r w:rsidRPr="003B0A67">
          <w:rPr>
            <w:rStyle w:val="Hyperlink"/>
          </w:rPr>
          <w:t>http://philpapers.org/archive/SINTEA-3 accessed 2-4-16</w:t>
        </w:r>
      </w:hyperlink>
      <w:r w:rsidRPr="003B0A67">
        <w:t xml:space="preserve"> JW</w:t>
      </w:r>
    </w:p>
    <w:p w14:paraId="2388FEDE" w14:textId="77777777" w:rsidR="00604488" w:rsidRPr="00551506" w:rsidRDefault="00604488" w:rsidP="00604488">
      <w:pPr>
        <w:rPr>
          <w:sz w:val="16"/>
        </w:rPr>
      </w:pPr>
      <w:r w:rsidRPr="00FA2286">
        <w:rPr>
          <w:sz w:val="16"/>
        </w:rPr>
        <w:t xml:space="preserve">The Odyssey's treatment of these events demonstrates how dramatically </w:t>
      </w:r>
      <w:r w:rsidRPr="00FA2286">
        <w:rPr>
          <w:rStyle w:val="TitleChar"/>
        </w:rPr>
        <w:t>ancient Greek moral intuitions differ from ours.</w:t>
      </w:r>
      <w:r w:rsidRPr="00FA2286">
        <w:rPr>
          <w:sz w:val="16"/>
        </w:rPr>
        <w:t xml:space="preserve"> It doesn't dwell on the brutality of Telemachus, who killed twelve women for the trivial reasons he states, making them suffer as they die. While gods and men seek vengeance for other great and small offenses in the Odyssey, no one finds this mass murder worth avenging. It's a minor event in the denouement to a happy ending in which Odysseus (who first proposes killing the women) returns home and Telemachus becomes a man. </w:t>
      </w:r>
      <w:r w:rsidRPr="00FA2286">
        <w:rPr>
          <w:rStyle w:val="TitleChar"/>
        </w:rPr>
        <w:t>That the[y] Greeks could so easily regard these murders as part of a happy ending for heroes shows how deeply we disagree with them</w:t>
      </w:r>
      <w:r w:rsidRPr="00FA2286">
        <w:rPr>
          <w:sz w:val="16"/>
        </w:rPr>
        <w:t>.</w:t>
      </w:r>
      <w:r w:rsidRPr="00551506">
        <w:rPr>
          <w:sz w:val="16"/>
        </w:rPr>
        <w:t xml:space="preserve"> It's as if we gave them a trolley problem with the 12 women on the side track and no one on the main track, and they judged it permissible for Telemachus to turn the trolley and kill them all. And this isn't some esoteric text of a despised or short-lived sect, but a central literary work of a long-lived and influential culture. </w:t>
      </w:r>
      <w:r w:rsidRPr="006840EC">
        <w:rPr>
          <w:rStyle w:val="TitleChar"/>
        </w:rPr>
        <w:t xml:space="preserve">Human </w:t>
      </w:r>
      <w:r w:rsidRPr="00775E02">
        <w:rPr>
          <w:rStyle w:val="TitleChar"/>
          <w:highlight w:val="yellow"/>
        </w:rPr>
        <w:t xml:space="preserve">history offers </w:t>
      </w:r>
      <w:r w:rsidRPr="00FA2286">
        <w:rPr>
          <w:rStyle w:val="TitleChar"/>
        </w:rPr>
        <w:t>similarly</w:t>
      </w:r>
      <w:r w:rsidRPr="00551506">
        <w:rPr>
          <w:rStyle w:val="TitleChar"/>
        </w:rPr>
        <w:t xml:space="preserve"> striking </w:t>
      </w:r>
      <w:r w:rsidRPr="00FA2286">
        <w:rPr>
          <w:rStyle w:val="TitleChar"/>
          <w:highlight w:val="yellow"/>
        </w:rPr>
        <w:t>examples of disagreement</w:t>
      </w:r>
      <w:r w:rsidRPr="00551506">
        <w:rPr>
          <w:sz w:val="16"/>
        </w:rPr>
        <w:t xml:space="preserve"> on a variety of topics. These </w:t>
      </w:r>
      <w:r w:rsidRPr="00FA2286">
        <w:rPr>
          <w:sz w:val="16"/>
        </w:rPr>
        <w:t xml:space="preserve">include </w:t>
      </w:r>
      <w:r w:rsidRPr="00FA2286">
        <w:rPr>
          <w:rStyle w:val="TitleChar"/>
        </w:rPr>
        <w:t>sexual morality; the treatment of animals</w:t>
      </w:r>
      <w:r w:rsidRPr="00FA2286">
        <w:rPr>
          <w:sz w:val="16"/>
        </w:rPr>
        <w:t>; the treatment</w:t>
      </w:r>
      <w:r w:rsidRPr="00551506">
        <w:rPr>
          <w:sz w:val="16"/>
        </w:rPr>
        <w:t xml:space="preserve"> of </w:t>
      </w:r>
      <w:r w:rsidRPr="006840EC">
        <w:rPr>
          <w:rStyle w:val="TitleChar"/>
        </w:rPr>
        <w:t xml:space="preserve">other </w:t>
      </w:r>
      <w:r w:rsidRPr="00775E02">
        <w:rPr>
          <w:rStyle w:val="TitleChar"/>
          <w:highlight w:val="yellow"/>
        </w:rPr>
        <w:t>ethnicities</w:t>
      </w:r>
      <w:r w:rsidRPr="00551506">
        <w:rPr>
          <w:rStyle w:val="TitleChar"/>
        </w:rPr>
        <w:t>,</w:t>
      </w:r>
      <w:r>
        <w:rPr>
          <w:rStyle w:val="TitleChar"/>
        </w:rPr>
        <w:t xml:space="preserve"> </w:t>
      </w:r>
      <w:r w:rsidRPr="00551506">
        <w:rPr>
          <w:rStyle w:val="TitleChar"/>
        </w:rPr>
        <w:t xml:space="preserve">families, and </w:t>
      </w:r>
      <w:r w:rsidRPr="00FA2286">
        <w:rPr>
          <w:rStyle w:val="TitleChar"/>
        </w:rPr>
        <w:t xml:space="preserve">social </w:t>
      </w:r>
      <w:r w:rsidRPr="00775E02">
        <w:rPr>
          <w:rStyle w:val="TitleChar"/>
          <w:highlight w:val="yellow"/>
        </w:rPr>
        <w:t>classes</w:t>
      </w:r>
      <w:r w:rsidRPr="00551506">
        <w:rPr>
          <w:rStyle w:val="TitleChar"/>
        </w:rPr>
        <w:t>; the consumption of intoxicating substances; whether and how one</w:t>
      </w:r>
      <w:r>
        <w:rPr>
          <w:rStyle w:val="TitleChar"/>
        </w:rPr>
        <w:t xml:space="preserve"> </w:t>
      </w:r>
      <w:r w:rsidRPr="00551506">
        <w:rPr>
          <w:rStyle w:val="TitleChar"/>
        </w:rPr>
        <w:t xml:space="preserve">may take </w:t>
      </w:r>
      <w:r w:rsidRPr="006840EC">
        <w:rPr>
          <w:rStyle w:val="TitleChar"/>
        </w:rPr>
        <w:t>vengeance; slavery; whether</w:t>
      </w:r>
      <w:r w:rsidRPr="00551506">
        <w:rPr>
          <w:rStyle w:val="TitleChar"/>
        </w:rPr>
        <w:t xml:space="preserve"> public celebrations are acceptable; </w:t>
      </w:r>
      <w:r w:rsidRPr="00775E02">
        <w:rPr>
          <w:rStyle w:val="TitleChar"/>
          <w:highlight w:val="yellow"/>
        </w:rPr>
        <w:t xml:space="preserve">and gender </w:t>
      </w:r>
      <w:r w:rsidRPr="00FA2286">
        <w:rPr>
          <w:rStyle w:val="TitleChar"/>
        </w:rPr>
        <w:t>roles.</w:t>
      </w:r>
      <w:r w:rsidRPr="00FA2286">
        <w:rPr>
          <w:sz w:val="12"/>
          <w:szCs w:val="12"/>
        </w:rPr>
        <w:t xml:space="preserve">12 </w:t>
      </w:r>
      <w:r w:rsidRPr="00FA2286">
        <w:rPr>
          <w:sz w:val="10"/>
          <w:szCs w:val="10"/>
        </w:rPr>
        <w:t>Moral</w:t>
      </w:r>
      <w:r w:rsidRPr="00F82628">
        <w:rPr>
          <w:sz w:val="10"/>
          <w:szCs w:val="10"/>
        </w:rPr>
        <w:t xml:space="preserve"> obligations to commit genocide were accepted not only by some 20th century Germans, but by much of the ancient world, including the culture that gave us the Old Testament. One can only view the human past and much of the present with horror at the depth of human moral error and the harm that has resulted. One might think to explain away much of this disagreement as the result of differing nonmoral beliefs. Those who disagree about nonmoral issues may disagree on the moral rightness of a particular action despite agreeing on the fundamental moral issues. For example, they may agree that healing the sick is right, but disagree about whether a particular medicine will heal or harm. This disagreement about whether to prescribe the medicine won't be fundamentally about morality, and won't support the argument from disagreement. I don't think the moral disagreements listed above are explained by differences in nonmoral belief. This isn't because sexists, racists, and bigots share the nonmoral views of those enlightened by feminism and other egalitarian doctrines – they don't. Rather, their differing views on nonmoral topics often are rationalizations of moral beliefs that fundamentally disagree with ours.13 Those whose fundamental moral judgments include commitments to the authority of men over women, or of one race over another, will easily accept descriptive psychological views that attribute less intelligence or rationality to women or the subjugated race.14 Moral disagreement supposedly arising from moral views in religious texts is similar. Given how rich and many-stranded most religious texts are, interpretive claims about their moral teachings often tell us more about the antecedent moral beliefs of the interpreter than about the text itself. This is why the same texts are interpreted to support so many different moral views. Similar phenomena occur with most moral beliefs. Environmentalists who value a lovely patch of wilderness will easily believe that its destruction will cause disaster, those who feel justified in eating meat will easily believe that the animals they eat don't suffer greatly, and libertarians who feel that redistributing wealth is unjust will easily believe that it raises unemployment. We shouldn't assume that differing moral beliefs on practical questions are caused by fundamental moral agreement combined with differing nonmoral beliefs. Often the differing nonmoral beliefs are caused by fundamental moral disagreement. As we have no precise way of quantifying the breadth of disagreement or determining its epistemic consequences, it's unclear exactly how much disagreement the argument requires. While this makes the argument difficult to evaluate, it shouldn't stop us from proceeding, as we have to use the unclear notion of widespread disagreement in ordinary epistemic practice. If 99.9% of botanists agree on some issue about plants, non-botanists should defer to their authority and believe as most of them do. But if disagreement between botanists is suitably widespread, non-botanists should remain agnostic. A more precise and systematic account of when disagreement is widespread enough to generate particular epistemic consequences would be very helpful. Until we have one, we must employ the unclear notion of widespread disagreement, or some similar notion, throughout epistemic practice. Against the background of widespread moral disagreement, there may still be universal or near-universal agreement on some moral questions. For example, perhaps all cultures agree that one should provide for one’s elderly parents, even though they generally disagree elsewhere. How do these narrow areas of moral agreement affect the argument? This all depends on whether the narrow agreement is reliably or unreliably caused. If narrow agreement results from a reliable process of belief-formation, it lets us avoid error, defeating the argument from disagreement. But widely accepted moral beliefs may result from widely prevailing unreliable processes leading everyone to the same errors. There's no special pressure to explain agreement in terms of reliable processes when disagreement is widespread. Explaining agreement in terms of reliable processes is preferable when we have some reason to think that the processes involved are generally reliable. Then we would want to understand cases of agreement in line with the general reliability of processes producing moral belief. But if disagreement is widespread, error is too. Since moral beliefs are so often false, invoking unreliable processes to explain them is better than invoking reliable ones. The next two sections discuss this in more detail. We have many plausible explanations of narrow agreement on which moral beliefs are unreliably caused. Evolutionary and sociological explanations of why particular moral beliefs are widely accepted often invoke unreliable mechanisms.15 On these explanations, we agree because some moral beliefs were so important for reproductive fitness that natural selection made them innate in us, or so important to the interests controlling moral education in each culture that they were inculcated in everyone. For example, parents' influence over their children's moral education would explain agreement that one should provide for one's elderly parents. Plausible normative ethical theories won't systematically connect these evolutionary and sociological explanations with moral facts. If disagreement and error are widespread, they'll provide useful ways to reconcile unusual cases of widespread agreement with the general unreliability of the processes producing moral belief. 1.3 If there is widespread error about a topic, we should retain only those beliefs about it formed through reliable processes Now I'll defend 3. First I'll show how the falsity of others' beliefs undermines one's own belief. Then I'll clarify the notion of a reliable process. I'll consider a modification to 3 that epistemic internalists might favor, and show that the argument accommodates it. I'll illustrate 3's plausibility by considering cases where it correctly guides our reasoning. Finally, I'll show how 3 is grounded in the intuitive response to grave moral error. First, a simple objection: “Why should I care whether other people have false beliefs? That's a fact about other people, and not about me. Even if most people are wrong about some topic, I may be one of the few right ones, even if there's no apparent reason to </w:t>
      </w:r>
      <w:r w:rsidRPr="00FA2286">
        <w:rPr>
          <w:sz w:val="10"/>
          <w:szCs w:val="10"/>
        </w:rPr>
        <w:t>think that my way of forming beliefs is any more reliable.”</w:t>
      </w:r>
      <w:r w:rsidRPr="00FA2286">
        <w:rPr>
          <w:sz w:val="16"/>
        </w:rPr>
        <w:t xml:space="preserve"> While </w:t>
      </w:r>
      <w:r w:rsidRPr="00744F23">
        <w:rPr>
          <w:rStyle w:val="TitleChar"/>
          <w:highlight w:val="yellow"/>
        </w:rPr>
        <w:t>widespread error</w:t>
      </w:r>
      <w:r w:rsidRPr="00FA2286">
        <w:rPr>
          <w:sz w:val="16"/>
        </w:rPr>
        <w:t xml:space="preserve"> leaves open the possibility that one has true beliefs, it </w:t>
      </w:r>
      <w:r w:rsidRPr="00744F23">
        <w:rPr>
          <w:rStyle w:val="TitleChar"/>
          <w:highlight w:val="yellow"/>
        </w:rPr>
        <w:t>reduces the probability</w:t>
      </w:r>
      <w:r w:rsidRPr="00FA2286">
        <w:rPr>
          <w:rStyle w:val="TitleChar"/>
        </w:rPr>
        <w:t xml:space="preserve"> that </w:t>
      </w:r>
      <w:r w:rsidRPr="00744F23">
        <w:rPr>
          <w:rStyle w:val="TitleChar"/>
          <w:highlight w:val="yellow"/>
        </w:rPr>
        <w:t>my beliefs are true</w:t>
      </w:r>
      <w:r w:rsidRPr="00FA2286">
        <w:rPr>
          <w:rStyle w:val="TitleChar"/>
        </w:rPr>
        <w:t>.</w:t>
      </w:r>
      <w:r w:rsidRPr="00FA2286">
        <w:rPr>
          <w:sz w:val="16"/>
        </w:rPr>
        <w:t xml:space="preserve"> Consider a parallel case</w:t>
      </w:r>
      <w:r w:rsidRPr="00551506">
        <w:rPr>
          <w:sz w:val="16"/>
        </w:rPr>
        <w:t xml:space="preserve">. I have no direct evidence that I have an appendix, but I know that previous investigations have revealed appendixes in people. So induction suggests that I have an appendix. Similarly, I know on the basis of 1 and 2 that people's moral beliefs are, in general, rife with error. So </w:t>
      </w:r>
      <w:r w:rsidRPr="00775E02">
        <w:rPr>
          <w:rStyle w:val="TitleChar"/>
          <w:highlight w:val="yellow"/>
        </w:rPr>
        <w:t>even if I have no direct ev</w:t>
      </w:r>
      <w:r w:rsidRPr="00551506">
        <w:rPr>
          <w:rStyle w:val="TitleChar"/>
        </w:rPr>
        <w:t xml:space="preserve">idence </w:t>
      </w:r>
      <w:r w:rsidRPr="00775E02">
        <w:rPr>
          <w:rStyle w:val="TitleChar"/>
          <w:highlight w:val="yellow"/>
        </w:rPr>
        <w:t>of error</w:t>
      </w:r>
      <w:r>
        <w:rPr>
          <w:rStyle w:val="TitleChar"/>
        </w:rPr>
        <w:t xml:space="preserve"> </w:t>
      </w:r>
      <w:r w:rsidRPr="00551506">
        <w:rPr>
          <w:rStyle w:val="TitleChar"/>
        </w:rPr>
        <w:t xml:space="preserve">in my moral beliefs, </w:t>
      </w:r>
      <w:r w:rsidRPr="00775E02">
        <w:rPr>
          <w:rStyle w:val="TitleChar"/>
          <w:highlight w:val="yellow"/>
        </w:rPr>
        <w:t>induction suggests</w:t>
      </w:r>
      <w:r w:rsidRPr="00551506">
        <w:rPr>
          <w:rStyle w:val="TitleChar"/>
        </w:rPr>
        <w:t xml:space="preserve"> that </w:t>
      </w:r>
      <w:r w:rsidRPr="00775E02">
        <w:rPr>
          <w:rStyle w:val="TitleChar"/>
          <w:highlight w:val="yellow"/>
        </w:rPr>
        <w:t>they are rife with error</w:t>
      </w:r>
      <w:r w:rsidRPr="00551506">
        <w:rPr>
          <w:rStyle w:val="TitleChar"/>
        </w:rPr>
        <w:t xml:space="preserve"> as well</w:t>
      </w:r>
      <w:r w:rsidRPr="00551506">
        <w:rPr>
          <w:sz w:val="16"/>
        </w:rPr>
        <w:t xml:space="preserve">. 3 invokes the reliability of the processes that produce our beliefs. </w:t>
      </w:r>
      <w:r w:rsidRPr="002B0D28">
        <w:rPr>
          <w:sz w:val="8"/>
          <w:szCs w:val="8"/>
        </w:rPr>
        <w:t>Assessing processes of belief-formation for reliability is an important part of our epistemic practices. If someone tells me that my belief is entirely produced by wishful thinking, I can't simply accept that and maintain the belief. Knowing that wishful thinking is unreliable, I must either deny that my belief is entirely caused by wishful thinking or abandon the belief. But if someone tells me that my belief is entirely the result of visual perception, I'll maintain it, assuming that it concerns sizable nearby objects or something else about which visual perception is reliable. While providing precise criteria for individuating processes of belief-formation is hard, as the literature on the generality problem for reliabilism attests, individuating them somehow is indispensable to our epistemic practices.16 Following Alvin Goldman's remark that “It is clear that our ordinary thought about process types slices them broadly” (346), I'll treat cognitive process types like wishful thinking and visual perception as appropriately broad.17 Trusting particular people and texts, meanwhile, are too narrow. Cognitive science may eventually help us better individuate cognitive process types for the purposes of reliability assessments and discover which processes produce which beliefs. Epistemic internalists might reject 3 as stated, claiming that it isn't widespread error that would justify giving up our beliefs, but our having reason to believe that there is widespread error. They might also claim that our justification for believing the outputs of some process depends not on its reliability, but on what we have reason to believe about its reliability. The argument will still go forward if 3 is modified to suit internalist tastes, changing its antecedent to “If we have reason to believe that there is widespread error about a topic” or changing its consequent to “we should retain only those beliefs about it that we have reason to believe were formed through reliable processes.” While 3's antecedent might itself seem unnecessary on the original formulation, it's required for 3 to remain plausible on the internalist modification. Requiring us to have reason to believe that any of our belief-formation processes are reliable before retaining their outputs might lead to skepticism. The antecedent limits the scope of the requirement to cases of widespread error, averting general skeptical conclusions. The argument will still attain its conclusion under these modifications. Successfully defending the premises of the argument and deriving widespread error (5) and unreliability (7) gives those of us who have heard the defense and derivation reason to believe 5 and 7. This allows us to derive 8. (Thus the pronoun 'we' in 3, 6, and 8.) 3 describes the right response to widespread error in many actual cases. Someone in the 12th century, especially upon hearing the disagreeing views of many cultures regarding the origins of the universe, would do well to recognize that error on this topic was widespread and retreat to agnosticism about it. Only when modern astrophysics extended reliable empirical methods to cosmology would it be rational to move forward from agnosticism and accept a particular account of how the universe began. Similarly, disagreement about which stocks will perform better than average is widespread among investors, suggesting that one's beliefs on the matter have a high likelihood of error. It's wise to remain agnostic about the stock market without an unusually reliable way of forming beliefs – for example, the sort of secret insider information that it's illegal to trade on. 3 permits us to hold onto our moral beliefs in individual cases of moral disagreement, suggesting skeptical conclusions only when moral disagreement is widespread. When we consider a single culture's abhorrent moral views, like the Greeks' acceptance of Telemachus and Odysseus' murders of the servant women, we don't think that maybe the Greeks were right to see nothing wrong and we should reconsider our outrage. Instead, we're horrified by their grave moral error. I think this is the right response. We're similarly horrified by the moral errors of Hindus who burned widows on their husbands' funeral pyres, American Southerners who supported slavery and segregation, our contemporaries who condemn homosexuality, and countless others. The sheer number of cases like this requires us to regard moral error as a pervasive feature of the human condition. Humans typically form moral beliefs through unreliable processes and have appendixes. We are humans, so this should reduce our confidence in our moral judgments. The prevalence of error in a world full of moral disagreement demonstrates how bad humans are at forming true moral beliefs, undermining our own moral beliefs. Knowing that unreliable processes so often lead humans to their moral beliefs, we'll require our moral beliefs to issue from reliable processes. 1.4 If there is widespread error about morality, there are no reliable processes for forming moral beliefs A reliable process for forming moral beliefs would avert skeptical conclusions. I'll consider several processes and argue that they don't help us escape moral skepticism. Ordinary moral intuition, whether it involves a special rational faculty or our emotional responses, is shown to be unreliable by the existence of widespread error. The argument from disagreement either prevents reflective equilibrium from generating moral conclusions or undermines it. Conceptual analysis is reliable, but delivers the wrong kind of knowledge to avert skepticism. If all our processes for forming moral beliefs are unreliable, moral skepticism looms. 4 is false only because of one process – phenomenal introspection, which lets us know of the goodness of pleasure, as the second half of this paper will discuss. Widespread error guarantees the unreliability of any process by which we form all or almost all of our moral beliefs. While widespread error allows some processes responsible for a small share of our moral beliefs to predominantly create true beliefs, it implies that any process generating a very large share of moral belief must be highly error-prone. Since the process produced so many of our moral beliefs, and so many of them are erroneous, it must be responsible for a large share of the error. If more of people's moral beliefs were true, things would be otherwise. Widespread truth would support the reliability of any process that produced most or all of our moral beliefs, since that process would be responsible for so much true belief. But given widespread error, ordinary moral intuition must be unreliable. This point provides a forceful response to Moorean opponents who insist that we can't give up the reliability of a process by which we form all or nearly all of our beliefs on an important topic, since this would permit counterintuitive skeptical conclusions. Even if this Moorean response helps against external world skeptics who employ counterfactual thought experiments involving brains in vats, it doesn't help against moral skeptics who use 1 and 2 to derive widespread actual error. Once we accept that widespread error actually obtains, a great deal of human moral knowledge has already vanished. Insisting on the reliability of the process then seems implausible and pointless. I'll briefly consider two conceptions of moral intuition – as a special rational faculty by which we grasp non-natural moral facts, and as a process by which our emotions lead us to form moral beliefs – and show how widespread error guarantees their unreliability. Some philosophers regard moral intuition as involving a special rational faculty that lets us know non-natural moral facts.18 They argue that knowledge on many topics including mathematics, logic, and modality involves this rational faculty, so moral knowledge might operate similarly. This suggests a way for them to defend the reliability of moral intuition in the face of widespread error: if intuition is reliable about these other things, its overall reliability across moral and nonmoral areas allows us to reliably form moral beliefs by using it. This defense won't work. When an epistemic process is manifestly unreliable on some topic, as widespread error shows any process responsible for most of our moral beliefs to be, the reliability of that process elsewhere won't save it on that topic. Even if testimony is reliable, this doesn't imply the reliability of compulsive gamblers' testimony about the next spin of the roulette wheel. Even if intuition remains reliable elsewhere, widespread disagreement still renders it unreliable in ethics. I see ordinary moral intuition as a process of emotional perception in which our feelings cause us to form moral beliefs.19 Just as visual experiences of color cause beliefs about the colors of surfaces, emotional experiences cause moral beliefs. Pleasant feelings like approval, admiration, or hope in considering actions, persons, or states of affairs lead us to believe they are right, virtuous or good. Unpleasant emotions like guilt, disgust, or horror in considering actions, persons, or states of affairs lead us to believe they are wrong, vicious, or bad. We might have regarded this as a reliable way to know about moral facts, just as visual perception is a reliable way to know about color, if not for widespread error. But because of widespread error, we can only see it as an unreliable process responsible for our dismal epistemic situation. Reflective equilibrium is the prevailing methodology in normative ethics today. It involves modifying our beliefs about particular cases and general principles to make them cohere. Whether or not nonmoral propositions like the premises of the argument from disagreement are admissible in reflective equilibrium, widespread error prevents reflective equilibrium from reliably generating a true moral theory, as I'll explain. If the premises of the argument from disagreement are admitted into reflective equilibrium, the argument can be reconstructed there, and reflective equilibrium will dictate that we give up all of our moral beliefs. To avoid this conclusion, the premises of the argument from disagreement would have to be revised away on moral grounds. These premises are a metaethical claim about the objectivity of morality which seems to be a conceptual truth, an anthropological claim about the existence of disagreement, a very general epistemic claim about when we should revise our beliefs, and a more empirically grounded epistemic claim about our processes of belief-formation and their reliability. While reflective equilibrium may move us to revise substantive moral beliefs in view of other substantive moral beliefs, claims of these other kinds are less amenable to such revision. Unless ambitious arguments for revising these nonmoral claims away succeed, we must follow the argument to its conclusion and accept that reflective equilibrium makes moral skeptics of us.20 If only moral principles and judgments are considered in reflective equilibrium, it won't make moral skeptics of us, but the argument from disagreement will undermine its conclusions. The argument forces us to give up the pre-existing moral beliefs against which we test various moral propositions in reflective equilibrium. While we may be justified in believing something because it coheres with our other beliefs, this justification goes away once we see that those beliefs should be abandoned. Coherence with beliefs that we know we should give up doesn't confer justification. Now I'll consider conceptual analysis. It can produce moral beliefs about conceptual truths – for example, that the moral supervenes on the nonmoral, and that morality is objective. It also may provide judgments about relations between different moral concepts – perhaps, that if the only moral difference between two actions is that one would produce morally better consequences than the other, doing what produces better consequences is right. I regard conceptual analysis as reliable, so that the argument from disagreement does not force us to give up the beliefs about morality it produces. Unfortunately, if analytic naturalism is false, as has been widely held in metaethics since G. E. Moore, conceptual analysis won't provide all the knowledge we need to build a normative ethical theory.21</w:t>
      </w:r>
      <w:r w:rsidRPr="00551506">
        <w:rPr>
          <w:sz w:val="16"/>
        </w:rPr>
        <w:t xml:space="preserve"> Even </w:t>
      </w:r>
      <w:r w:rsidRPr="00FA2286">
        <w:rPr>
          <w:sz w:val="16"/>
        </w:rPr>
        <w:t xml:space="preserve">when it relates moral concepts like goodness and rightness to each other, it doesn't tell us that anything is good or right to begin with. That's the knowledge we need to avoid moral skepticism. So far I've argued that </w:t>
      </w:r>
      <w:r w:rsidRPr="00744F23">
        <w:rPr>
          <w:rStyle w:val="TitleChar"/>
          <w:highlight w:val="yellow"/>
        </w:rPr>
        <w:t>our epistemic</w:t>
      </w:r>
      <w:r w:rsidRPr="00FA2286">
        <w:rPr>
          <w:rStyle w:val="TitleChar"/>
        </w:rPr>
        <w:t xml:space="preserve"> and anthropological </w:t>
      </w:r>
      <w:r w:rsidRPr="00744F23">
        <w:rPr>
          <w:rStyle w:val="TitleChar"/>
          <w:highlight w:val="yellow"/>
        </w:rPr>
        <w:t>situation</w:t>
      </w:r>
      <w:r w:rsidRPr="00FA2286">
        <w:rPr>
          <w:rStyle w:val="TitleChar"/>
        </w:rPr>
        <w:t xml:space="preserve">, combined with plausible metaethical and epistemic principles, </w:t>
      </w:r>
      <w:r w:rsidRPr="00744F23">
        <w:rPr>
          <w:rStyle w:val="TitleChar"/>
          <w:highlight w:val="yellow"/>
        </w:rPr>
        <w:t xml:space="preserve">forces us to abandon </w:t>
      </w:r>
      <w:r w:rsidRPr="00744F23">
        <w:rPr>
          <w:rStyle w:val="TitleChar"/>
        </w:rPr>
        <w:t xml:space="preserve">our </w:t>
      </w:r>
      <w:r w:rsidRPr="00744F23">
        <w:rPr>
          <w:rStyle w:val="TitleChar"/>
          <w:highlight w:val="yellow"/>
        </w:rPr>
        <w:t>moral beliefs</w:t>
      </w:r>
      <w:r w:rsidRPr="00744F23">
        <w:rPr>
          <w:sz w:val="16"/>
          <w:highlight w:val="yellow"/>
        </w:rPr>
        <w:t>.</w:t>
      </w:r>
      <w:r w:rsidRPr="00FA2286">
        <w:rPr>
          <w:sz w:val="16"/>
        </w:rPr>
        <w:t xml:space="preserve"> But if a reliable process of moral belief-formation exists, 4 is false, and we can answer the moral skeptic. The rest of this paper discusses the only reliable process I know of. 2.1 Phenomenal introspection reveals pleasure's</w:t>
      </w:r>
      <w:r w:rsidRPr="00551506">
        <w:rPr>
          <w:sz w:val="16"/>
        </w:rPr>
        <w:t xml:space="preserve"> goodness Phenomenal introspection, a reliable way of forming true beliefs about our experiences, produces the belief that pleasure is good. Even as our other processes of moral belief-formation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In phenomenal introspection we consider our subjective experience, or phenomenology, and determine what it's like. Phenomenal introspection can be reliable while dreaming or hallucinating, as long as we can determine what the dreams or hallucinations are like. By itself, phenomenal introspection doesn't produce beliefs about things outside experience, or about relations between our experiences and non-experiential things. So it doesn't produce judgments about the rightness of actions or the goodness of non-experiential things. It can only tell us about the intrinsic properties of experience itself. </w:t>
      </w:r>
      <w:r w:rsidRPr="00775E02">
        <w:rPr>
          <w:rStyle w:val="TitleChar"/>
          <w:highlight w:val="yellow"/>
        </w:rPr>
        <w:t xml:space="preserve">Phenomenal introspection is </w:t>
      </w:r>
      <w:r w:rsidRPr="006840EC">
        <w:rPr>
          <w:rStyle w:val="TitleChar"/>
        </w:rPr>
        <w:t xml:space="preserve">generally </w:t>
      </w:r>
      <w:r w:rsidRPr="00775E02">
        <w:rPr>
          <w:rStyle w:val="TitleChar"/>
          <w:highlight w:val="yellow"/>
        </w:rPr>
        <w:t>reliable,</w:t>
      </w:r>
      <w:r w:rsidRPr="00551506">
        <w:rPr>
          <w:rStyle w:val="TitleChar"/>
        </w:rPr>
        <w:t xml:space="preserve"> even if mistakes about immediate</w:t>
      </w:r>
      <w:r>
        <w:rPr>
          <w:rStyle w:val="TitleChar"/>
        </w:rPr>
        <w:t xml:space="preserve"> </w:t>
      </w:r>
      <w:r w:rsidRPr="00551506">
        <w:rPr>
          <w:rStyle w:val="TitleChar"/>
        </w:rPr>
        <w:t>experience are possible</w:t>
      </w:r>
      <w:r w:rsidRPr="00551506">
        <w:rPr>
          <w:sz w:val="16"/>
        </w:rPr>
        <w:t xml:space="preserve">. </w:t>
      </w:r>
      <w:r w:rsidRPr="00775E02">
        <w:rPr>
          <w:rStyle w:val="TitleChar"/>
          <w:highlight w:val="yellow"/>
        </w:rPr>
        <w:t>Experience is rich in detail</w:t>
      </w:r>
      <w:r w:rsidRPr="00551506">
        <w:rPr>
          <w:sz w:val="16"/>
        </w:rPr>
        <w:t xml:space="preserve">, so one could get some of the details wrong in belief. Under adverse conditions involving false expectations, misleading evidence about what one's experiences will be, or extreme emotional states that disrupt belief-formation, larger errors are possible. Paradigmatically reliable processes like vision share these failings. </w:t>
      </w:r>
      <w:r w:rsidRPr="00775E02">
        <w:rPr>
          <w:rStyle w:val="TitleChar"/>
          <w:highlight w:val="yellow"/>
        </w:rPr>
        <w:t xml:space="preserve">Vision sometimes produces false beliefs </w:t>
      </w:r>
      <w:r w:rsidRPr="006840EC">
        <w:rPr>
          <w:rStyle w:val="TitleChar"/>
        </w:rPr>
        <w:t>under adverse conditions</w:t>
      </w:r>
      <w:r w:rsidRPr="006840EC">
        <w:rPr>
          <w:sz w:val="16"/>
        </w:rPr>
        <w:t>,</w:t>
      </w:r>
      <w:r w:rsidRPr="00551506">
        <w:rPr>
          <w:sz w:val="16"/>
        </w:rPr>
        <w:t xml:space="preserve"> or when we're looking at complex things. Still, </w:t>
      </w:r>
      <w:r w:rsidRPr="00775E02">
        <w:rPr>
          <w:rStyle w:val="TitleChar"/>
          <w:highlight w:val="yellow"/>
        </w:rPr>
        <w:t xml:space="preserve">it's so reliable as to be indispensible </w:t>
      </w:r>
      <w:r w:rsidRPr="006840EC">
        <w:rPr>
          <w:rStyle w:val="TitleChar"/>
        </w:rPr>
        <w:t>in ordinary life. Regarding phenomenal</w:t>
      </w:r>
      <w:r>
        <w:rPr>
          <w:rStyle w:val="TitleChar"/>
        </w:rPr>
        <w:t xml:space="preserve"> </w:t>
      </w:r>
      <w:r w:rsidRPr="00551506">
        <w:rPr>
          <w:rStyle w:val="TitleChar"/>
        </w:rPr>
        <w:t>introspection as unreliable is</w:t>
      </w:r>
      <w:r w:rsidRPr="00551506">
        <w:rPr>
          <w:sz w:val="16"/>
        </w:rPr>
        <w:t xml:space="preserve"> about </w:t>
      </w:r>
      <w:r w:rsidRPr="00551506">
        <w:rPr>
          <w:rStyle w:val="TitleChar"/>
        </w:rPr>
        <w:t>as radical as skepticism about</w:t>
      </w:r>
      <w:r w:rsidRPr="00551506">
        <w:rPr>
          <w:sz w:val="16"/>
        </w:rPr>
        <w:t xml:space="preserve"> the reliability of </w:t>
      </w:r>
      <w:r w:rsidRPr="00551506">
        <w:rPr>
          <w:rStyle w:val="TitleChar"/>
        </w:rPr>
        <w:t>vision</w:t>
      </w:r>
      <w:r w:rsidRPr="00551506">
        <w:rPr>
          <w:sz w:val="16"/>
        </w:rPr>
        <w:t xml:space="preserve">. While contemporary psychologists reject introspection into one's motivations and other psychological causal processes as unreliable, phenomenal introspection fares better. Daniel Kahneman, for example, writes that “experienced utility is best measured by moment-based methods that assess the experience of the present.”22 Even those most skeptical about the reliability of phenomenal introspection, like Eric Schwitzgebel, concede that we can reliably introspect whether we are in serious pain.23 Then we should be able to introspectively determine what pain is like. So I'll assume the reliability of phenomenal introspection. One can form a variety of beliefs using phenomenal introspection. For example, one can believe that one is having sound experiences of particular noises and visual experiences of different shades of color. </w:t>
      </w:r>
      <w:r w:rsidRPr="00775E02">
        <w:rPr>
          <w:rStyle w:val="TitleChar"/>
          <w:highlight w:val="yellow"/>
        </w:rPr>
        <w:t>When looking at a lemon</w:t>
      </w:r>
      <w:r w:rsidRPr="00551506">
        <w:rPr>
          <w:rStyle w:val="TitleChar"/>
        </w:rPr>
        <w:t xml:space="preserve"> and considering the phenomenal states that</w:t>
      </w:r>
      <w:r>
        <w:rPr>
          <w:rStyle w:val="TitleChar"/>
        </w:rPr>
        <w:t xml:space="preserve"> </w:t>
      </w:r>
      <w:r w:rsidRPr="00551506">
        <w:rPr>
          <w:rStyle w:val="TitleChar"/>
        </w:rPr>
        <w:t xml:space="preserve">are yellow experiences, </w:t>
      </w:r>
      <w:r w:rsidRPr="00775E02">
        <w:rPr>
          <w:rStyle w:val="TitleChar"/>
          <w:highlight w:val="yellow"/>
        </w:rPr>
        <w:t xml:space="preserve">one can form </w:t>
      </w:r>
      <w:r w:rsidRPr="006840EC">
        <w:rPr>
          <w:rStyle w:val="TitleChar"/>
        </w:rPr>
        <w:t xml:space="preserve">some </w:t>
      </w:r>
      <w:r w:rsidRPr="00775E02">
        <w:rPr>
          <w:rStyle w:val="TitleChar"/>
          <w:highlight w:val="yellow"/>
        </w:rPr>
        <w:t>beliefs</w:t>
      </w:r>
      <w:r w:rsidRPr="00551506">
        <w:rPr>
          <w:rStyle w:val="TitleChar"/>
        </w:rPr>
        <w:t xml:space="preserve"> about their intrinsic features</w:t>
      </w:r>
      <w:r w:rsidRPr="00551506">
        <w:rPr>
          <w:sz w:val="16"/>
        </w:rPr>
        <w:t xml:space="preserve"> – for example, </w:t>
      </w:r>
      <w:r w:rsidRPr="006840EC">
        <w:rPr>
          <w:rStyle w:val="TitleChar"/>
        </w:rPr>
        <w:t xml:space="preserve">that </w:t>
      </w:r>
      <w:r w:rsidRPr="00775E02">
        <w:rPr>
          <w:rStyle w:val="TitleChar"/>
          <w:highlight w:val="yellow"/>
        </w:rPr>
        <w:t>they're bright</w:t>
      </w:r>
      <w:r w:rsidRPr="00551506">
        <w:rPr>
          <w:rStyle w:val="TitleChar"/>
        </w:rPr>
        <w:t xml:space="preserve"> experiences</w:t>
      </w:r>
      <w:r w:rsidRPr="00551506">
        <w:rPr>
          <w:sz w:val="16"/>
        </w:rPr>
        <w:t xml:space="preserve">. And </w:t>
      </w:r>
      <w:r w:rsidRPr="00775E02">
        <w:rPr>
          <w:rStyle w:val="TitleChar"/>
          <w:highlight w:val="yellow"/>
        </w:rPr>
        <w:t>when considering</w:t>
      </w:r>
      <w:r w:rsidRPr="00551506">
        <w:rPr>
          <w:sz w:val="16"/>
        </w:rPr>
        <w:t xml:space="preserve"> experiences of </w:t>
      </w:r>
      <w:r w:rsidRPr="00775E02">
        <w:rPr>
          <w:rStyle w:val="TitleChar"/>
          <w:highlight w:val="yellow"/>
        </w:rPr>
        <w:t>pleasure, one can make</w:t>
      </w:r>
      <w:r>
        <w:rPr>
          <w:rStyle w:val="TitleChar"/>
        </w:rPr>
        <w:t xml:space="preserve"> </w:t>
      </w:r>
      <w:r w:rsidRPr="00551506">
        <w:rPr>
          <w:rStyle w:val="TitleChar"/>
        </w:rPr>
        <w:t xml:space="preserve">some </w:t>
      </w:r>
      <w:r w:rsidRPr="00775E02">
        <w:rPr>
          <w:rStyle w:val="TitleChar"/>
          <w:highlight w:val="yellow"/>
        </w:rPr>
        <w:t>judgments</w:t>
      </w:r>
      <w:r w:rsidRPr="00551506">
        <w:rPr>
          <w:sz w:val="16"/>
        </w:rPr>
        <w:t xml:space="preserve"> about their intrinsic features – for example, </w:t>
      </w:r>
      <w:r w:rsidRPr="00551506">
        <w:rPr>
          <w:rStyle w:val="TitleChar"/>
        </w:rPr>
        <w:t xml:space="preserve">that </w:t>
      </w:r>
      <w:r w:rsidRPr="00775E02">
        <w:rPr>
          <w:rStyle w:val="TitleChar"/>
          <w:highlight w:val="yellow"/>
        </w:rPr>
        <w:t>they're good</w:t>
      </w:r>
      <w:r w:rsidRPr="00551506">
        <w:rPr>
          <w:rStyle w:val="TitleChar"/>
        </w:rPr>
        <w:t xml:space="preserve"> experiences</w:t>
      </w:r>
      <w:r w:rsidRPr="00551506">
        <w:rPr>
          <w:sz w:val="16"/>
        </w:rPr>
        <w:t xml:space="preserve">. </w:t>
      </w:r>
      <w:r w:rsidRPr="00551506">
        <w:rPr>
          <w:rStyle w:val="TitleChar"/>
        </w:rPr>
        <w:t>Just</w:t>
      </w:r>
      <w:r>
        <w:rPr>
          <w:rStyle w:val="TitleChar"/>
        </w:rPr>
        <w:t xml:space="preserve"> </w:t>
      </w:r>
      <w:r w:rsidRPr="00551506">
        <w:rPr>
          <w:rStyle w:val="TitleChar"/>
        </w:rPr>
        <w:t>as one can look inward at</w:t>
      </w:r>
      <w:r w:rsidRPr="00551506">
        <w:rPr>
          <w:sz w:val="16"/>
        </w:rPr>
        <w:t xml:space="preserve"> one's </w:t>
      </w:r>
      <w:r w:rsidRPr="00551506">
        <w:rPr>
          <w:rStyle w:val="TitleChar"/>
        </w:rPr>
        <w:t>experience of lemon yellow and recognize</w:t>
      </w:r>
      <w:r w:rsidRPr="00551506">
        <w:rPr>
          <w:sz w:val="16"/>
        </w:rPr>
        <w:t xml:space="preserve"> its </w:t>
      </w:r>
      <w:r w:rsidRPr="00551506">
        <w:rPr>
          <w:rStyle w:val="TitleChar"/>
        </w:rPr>
        <w:t>brightness, one</w:t>
      </w:r>
      <w:r>
        <w:rPr>
          <w:rStyle w:val="TitleChar"/>
        </w:rPr>
        <w:t xml:space="preserve"> </w:t>
      </w:r>
      <w:r w:rsidRPr="00551506">
        <w:rPr>
          <w:rStyle w:val="TitleChar"/>
        </w:rPr>
        <w:t>can look inward at one's experience of pleasure and recognize its goodness</w:t>
      </w:r>
      <w:r w:rsidRPr="00551506">
        <w:rPr>
          <w:sz w:val="16"/>
        </w:rPr>
        <w:t xml:space="preserve">.24 </w:t>
      </w:r>
      <w:r w:rsidRPr="00551506">
        <w:rPr>
          <w:rStyle w:val="TitleChar"/>
        </w:rPr>
        <w:t>When I consider</w:t>
      </w:r>
      <w:r w:rsidRPr="00551506">
        <w:rPr>
          <w:sz w:val="16"/>
        </w:rPr>
        <w:t xml:space="preserve"> a situation of </w:t>
      </w:r>
      <w:r w:rsidRPr="00551506">
        <w:rPr>
          <w:rStyle w:val="TitleChar"/>
        </w:rPr>
        <w:t>increasing pleasure, I</w:t>
      </w:r>
      <w:r w:rsidRPr="00551506">
        <w:rPr>
          <w:sz w:val="16"/>
        </w:rPr>
        <w:t xml:space="preserve"> can </w:t>
      </w:r>
      <w:r w:rsidRPr="00551506">
        <w:rPr>
          <w:rStyle w:val="TitleChar"/>
        </w:rPr>
        <w:t>form the belief that things are better than they were</w:t>
      </w:r>
      <w:r>
        <w:rPr>
          <w:rStyle w:val="TitleChar"/>
        </w:rPr>
        <w:t xml:space="preserve"> </w:t>
      </w:r>
      <w:r w:rsidRPr="00551506">
        <w:rPr>
          <w:rStyle w:val="TitleChar"/>
        </w:rPr>
        <w:t>before</w:t>
      </w:r>
      <w:r w:rsidRPr="00551506">
        <w:rPr>
          <w:sz w:val="16"/>
        </w:rPr>
        <w:t xml:space="preserve">, just as I form the belief that there's more brightness in my visual field as lemon yellow replaces black. And when I suddenly experience pain, I can form the belief that things are worse in my experience than they were before. Having pleasure consists in one's experience having a positive hedonic tone. Without descending into metaphor, it's hard to give a further account of what </w:t>
      </w:r>
      <w:r w:rsidRPr="00775E02">
        <w:rPr>
          <w:rStyle w:val="TitleChar"/>
        </w:rPr>
        <w:t>pleasure</w:t>
      </w:r>
      <w:r w:rsidRPr="00551506">
        <w:rPr>
          <w:sz w:val="16"/>
        </w:rPr>
        <w:t xml:space="preserve"> is like than to say that </w:t>
      </w:r>
      <w:r w:rsidRPr="00551506">
        <w:rPr>
          <w:rStyle w:val="TitleChar"/>
        </w:rPr>
        <w:t>when one has it, one feels good.</w:t>
      </w:r>
      <w:r w:rsidRPr="00551506">
        <w:rPr>
          <w:sz w:val="16"/>
        </w:rPr>
        <w:t xml:space="preserve"> As Aaron Smuts writes in defending the view of pleasure as hedonic tone, “to 'feel good' is about as close to an experiential primitive as we get</w:t>
      </w:r>
      <w:r w:rsidRPr="000C5611">
        <w:rPr>
          <w:sz w:val="16"/>
        </w:rPr>
        <w:t xml:space="preserve">.” 25 Fred Feldman sees pleasure as fundamentally an attitude rather than a hedonic tone.26 But as long as hedonic tones are real components of experience, phenomenal introspection will reveal pleasure's goodness. Opponents of the hedonic tone account of pleasure usually concede that hedonic tones exist, as Feldman seems to in discussing “sensory pleasures,” which he thinks his view helps us understand. Even on his view of pleasure, phenomenal introspection can produce the belief that some hedonic tones are good while others are bad. </w:t>
      </w:r>
      <w:r w:rsidRPr="000C5611">
        <w:rPr>
          <w:rStyle w:val="TitleChar"/>
        </w:rPr>
        <w:t>There are many different kinds of pleasant experiences</w:t>
      </w:r>
      <w:r w:rsidRPr="000C5611">
        <w:rPr>
          <w:sz w:val="16"/>
        </w:rPr>
        <w:t xml:space="preserve">. There are </w:t>
      </w:r>
      <w:r w:rsidRPr="000C5611">
        <w:rPr>
          <w:rStyle w:val="TitleChar"/>
        </w:rPr>
        <w:t>sensory pleasures</w:t>
      </w:r>
      <w:r w:rsidRPr="000C5611">
        <w:rPr>
          <w:sz w:val="16"/>
        </w:rPr>
        <w:t xml:space="preserve">, like the pleasure of tasting delicious food, receiving a massage, or resting your tired limbs in a soft bed after a hard day. There are the pleasures of </w:t>
      </w:r>
      <w:r w:rsidRPr="000C5611">
        <w:rPr>
          <w:rStyle w:val="TitleChar"/>
        </w:rPr>
        <w:t>seeing that our desires are satisfied</w:t>
      </w:r>
      <w:r w:rsidRPr="000C5611">
        <w:rPr>
          <w:sz w:val="16"/>
        </w:rPr>
        <w:t xml:space="preserve">, like the pleasure of winning a game, getting a promotion, or seeing a friend succeed. These experiences differ in many ways, just as the experiences of looking at lemons and the sky on a sunny day differ. It's easy to see the appeal of Feldman's view that pleasures “have just about nothing in common phenomenologically” (79). But just as our experiences in looking at lemons and the sky on a sunny day have brightness in common, </w:t>
      </w:r>
      <w:r w:rsidRPr="000C5611">
        <w:rPr>
          <w:rStyle w:val="TitleChar"/>
        </w:rPr>
        <w:t>pleasant experiences all have “a certain common quality – feeling good,”</w:t>
      </w:r>
      <w:r w:rsidRPr="000C5611">
        <w:rPr>
          <w:sz w:val="16"/>
        </w:rPr>
        <w:t xml:space="preserve"> as Roger Crisp argues (109).27 As the analogy with brightness suggests, hedonic tone is phenomenologically very thin, and usually mixed with a variety of other experiences.28 Pleasure of any kind feels good, and displeasure of any kind feels bad. These feelings may or may not have bodily location or be combined with other sensory states like warmth or pressure. “Pleasure” and “displeasure” mean these thin phenomenal states of feeling good and feeling bad. As Joseph</w:t>
      </w:r>
      <w:r w:rsidRPr="00551506">
        <w:rPr>
          <w:sz w:val="16"/>
        </w:rPr>
        <w:t xml:space="preserve"> Mendola writes, “the pleasantness of physical pleasure is a kind of hedonic value, a single homogenous sensory property, differing merely in intensity as well as in extent and duration, which is yet a kind of goodness” (442).29 What if Feldman is right and hedonic states feel good in fundamentally different ways? Then phenomenal introspection suggests a pluralist variety of hedonism. Each fundamental flavor of pleasure will have a fundamentally different kind of goodness, as phenomenal introspection more accurate than mine will reveal. This isn't my view, but I suggest it to those convinced that hedonic tones are fundamentally heterogenous. If phenomenal introspection reliably informs us that pleasure is good, how can anyone believe that their pleasures are bad? Other processes of moral belief-formation are responsible for these beliefs. Someone who feels disgust or guilt about sex may not only regard sex as immoral, but the pleasure it produces as bad. Even if phenomenal introspection on sexual pleasure disposes one to believe that it's good, stronger negative emotional responses to it may more strongly dispose one to believe that it's bad, following the emotional perception model suggested in section 1.4. Explaining disagreement about pleasure's value in terms of other processes lets hedonists maintain that phenomenal introspection univocally supports pleasure's goodness. As long as negative judgments of pleasure come from unreliable processes instead of phenomenal introspection, the argument from disagreement eliminates them. </w:t>
      </w:r>
      <w:r w:rsidRPr="00775E02">
        <w:rPr>
          <w:rStyle w:val="TitleChar"/>
          <w:highlight w:val="yellow"/>
        </w:rPr>
        <w:t>The parallel between yellow’s brightness and pleasure’s goodness demonstrates</w:t>
      </w:r>
      <w:r w:rsidRPr="00551506">
        <w:rPr>
          <w:rStyle w:val="TitleChar"/>
        </w:rPr>
        <w:t xml:space="preserve"> the</w:t>
      </w:r>
      <w:r>
        <w:rPr>
          <w:rStyle w:val="TitleChar"/>
        </w:rPr>
        <w:t xml:space="preserve"> </w:t>
      </w:r>
      <w:r w:rsidRPr="00775E02">
        <w:rPr>
          <w:rStyle w:val="TitleChar"/>
          <w:highlight w:val="yellow"/>
        </w:rPr>
        <w:t>objectivity</w:t>
      </w:r>
      <w:r w:rsidRPr="00551506">
        <w:rPr>
          <w:rStyle w:val="TitleChar"/>
        </w:rPr>
        <w:t xml:space="preserve"> of the value detected in phenomenal introspection</w:t>
      </w:r>
      <w:r w:rsidRPr="00551506">
        <w:rPr>
          <w:sz w:val="16"/>
        </w:rPr>
        <w:t xml:space="preserve">. Just as anyone's yellow experiences objectively are bright experiences, </w:t>
      </w:r>
      <w:r w:rsidRPr="00551506">
        <w:rPr>
          <w:rStyle w:val="TitleChar"/>
        </w:rPr>
        <w:t>anyone's pleasure objectively is a good</w:t>
      </w:r>
      <w:r>
        <w:rPr>
          <w:rStyle w:val="TitleChar"/>
        </w:rPr>
        <w:t xml:space="preserve"> </w:t>
      </w:r>
      <w:r w:rsidRPr="00551506">
        <w:rPr>
          <w:rStyle w:val="TitleChar"/>
        </w:rPr>
        <w:t>experience</w:t>
      </w:r>
      <w:r w:rsidRPr="00551506">
        <w:rPr>
          <w:sz w:val="16"/>
        </w:rPr>
        <w:t xml:space="preserve">.30 While one's phenomenology is often called one's “subjective experience”, facts about it are still objective. “Subjective” in “subjective experience” means “internal to the mind”, not “ontologically dependent on attitudes towards it.” My yellow-experiences objectively have brightness. Anyone who thought my yellow-experiences lacked brightness would be mistaken. Pleasure similarly is objectively good. It's true that anyone's pleasure is good. Anyone who denies this is mistaken. As Mendola writes, the value detected in phenomenal introspection is “a plausible candidate for objective value” (712). Even though phenomenal introspection only tells me about my own phenomenal states, </w:t>
      </w:r>
      <w:r w:rsidRPr="00775E02">
        <w:rPr>
          <w:rStyle w:val="TitleChar"/>
          <w:highlight w:val="yellow"/>
        </w:rPr>
        <w:t>I can know that others' pleasure is good</w:t>
      </w:r>
      <w:r w:rsidRPr="00551506">
        <w:rPr>
          <w:sz w:val="16"/>
        </w:rPr>
        <w:t xml:space="preserve">. Of course, I can't phenomenally introspect their pleasures, just as I can't phenomenally introspect pleasures that I'll experience next year. But if I consider my experiences of lemon yellow and ask what it would be like if others had the same experiences, I must think that they would be having bright experiences. Similarly, if in a pleasant moment I consider what it's like for others to have exactly the experience I'm having, I must think that they're having good experiences. If they have exactly the same experiences I'm having, </w:t>
      </w:r>
      <w:r w:rsidRPr="00551506">
        <w:rPr>
          <w:rStyle w:val="TitleChar"/>
        </w:rPr>
        <w:t>their experiences will have exactly the same intrinsic properties as mine</w:t>
      </w:r>
      <w:r w:rsidRPr="00551506">
        <w:rPr>
          <w:sz w:val="16"/>
        </w:rPr>
        <w:t xml:space="preserve">. This is also how I know that if I have the same experience in the future, it'll have the same intrinsic properties. Even though the only pleasure I can introspect is mine now, I should believe that others' pleasures and my pleasures at other times are good, just as I should believe that yellow experienced by others and myself at other times is bright. My argument thus favors the kind of universal hedonism </w:t>
      </w:r>
      <w:r w:rsidRPr="00015061">
        <w:rPr>
          <w:rStyle w:val="Emphasis"/>
          <w:highlight w:val="yellow"/>
        </w:rPr>
        <w:t>that supports util</w:t>
      </w:r>
      <w:r w:rsidRPr="00015061">
        <w:rPr>
          <w:rStyle w:val="TitleChar"/>
        </w:rPr>
        <w:t>itarianism</w:t>
      </w:r>
      <w:r w:rsidRPr="00015061">
        <w:rPr>
          <w:sz w:val="16"/>
        </w:rPr>
        <w:t>,</w:t>
      </w:r>
      <w:r w:rsidRPr="00551506">
        <w:rPr>
          <w:sz w:val="16"/>
        </w:rPr>
        <w:t xml:space="preserve"> not egoistic hedonism.</w:t>
      </w:r>
    </w:p>
    <w:p w14:paraId="59A63DD3" w14:textId="77777777" w:rsidR="00604488" w:rsidRDefault="00604488" w:rsidP="00604488">
      <w:pPr>
        <w:pStyle w:val="Heading4"/>
      </w:pPr>
      <w:r>
        <w:t>This outweighs the aff framework.</w:t>
      </w:r>
    </w:p>
    <w:p w14:paraId="599EA3D0" w14:textId="77777777" w:rsidR="00604488" w:rsidRPr="004251BB" w:rsidRDefault="00604488" w:rsidP="00604488">
      <w:r w:rsidRPr="004251BB">
        <w:rPr>
          <w:rStyle w:val="Style13ptBold"/>
        </w:rPr>
        <w:t>Sinhababu</w:t>
      </w:r>
      <w:r>
        <w:rPr>
          <w:rStyle w:val="Style13ptBold"/>
        </w:rPr>
        <w:t xml:space="preserve"> 2</w:t>
      </w:r>
      <w:r w:rsidRPr="004251BB">
        <w:t xml:space="preserve"> Neil (National University of Singapore) “The epistemic argument for hedonism” </w:t>
      </w:r>
      <w:hyperlink r:id="rId11" w:history="1">
        <w:r w:rsidRPr="003B0A67">
          <w:rPr>
            <w:rStyle w:val="Hyperlink"/>
          </w:rPr>
          <w:t>http://philpapers.org/archive/SINTEA-3 accessed 2-4-16</w:t>
        </w:r>
      </w:hyperlink>
      <w:r w:rsidRPr="003B0A67">
        <w:t xml:space="preserve"> JW</w:t>
      </w:r>
    </w:p>
    <w:p w14:paraId="35FF4C70" w14:textId="77777777" w:rsidR="00604488" w:rsidRPr="008042BE" w:rsidRDefault="00604488" w:rsidP="00604488">
      <w:pPr>
        <w:rPr>
          <w:sz w:val="16"/>
        </w:rPr>
      </w:pPr>
      <w:r w:rsidRPr="00D43446">
        <w:rPr>
          <w:rStyle w:val="StyleUnderline"/>
        </w:rPr>
        <w:t>A full moral theory</w:t>
      </w:r>
      <w:r w:rsidRPr="00D43446">
        <w:rPr>
          <w:sz w:val="16"/>
        </w:rPr>
        <w:t xml:space="preserve"> including accounts of rightness and virtue </w:t>
      </w:r>
      <w:r w:rsidRPr="00D43446">
        <w:rPr>
          <w:rStyle w:val="StyleUnderline"/>
        </w:rPr>
        <w:t>can be built from the deliverances of phenomenal introspection</w:t>
      </w:r>
      <w:r w:rsidRPr="00D43446">
        <w:rPr>
          <w:sz w:val="16"/>
        </w:rPr>
        <w:t xml:space="preserve"> combined with conceptual analysis. Shaver, Kagan, and I suggest that </w:t>
      </w:r>
      <w:r w:rsidRPr="00D43446">
        <w:rPr>
          <w:rStyle w:val="StyleUnderline"/>
        </w:rPr>
        <w:t>phenomenal introspection reveals pleasure to have</w:t>
      </w:r>
      <w:r w:rsidRPr="00D43446">
        <w:rPr>
          <w:sz w:val="16"/>
        </w:rPr>
        <w:t xml:space="preserve"> a kind of </w:t>
      </w:r>
      <w:r w:rsidRPr="00D43446">
        <w:rPr>
          <w:rStyle w:val="StyleUnderline"/>
        </w:rPr>
        <w:t>goodness that makes states of affairs better</w:t>
      </w:r>
      <w:r w:rsidRPr="00D43446">
        <w:rPr>
          <w:sz w:val="16"/>
        </w:rPr>
        <w:t xml:space="preserve"> in consequentialist moral theories. </w:t>
      </w:r>
      <w:r w:rsidRPr="00D43446">
        <w:rPr>
          <w:rStyle w:val="StyleUnderline"/>
        </w:rPr>
        <w:t>A state of affairs</w:t>
      </w:r>
      <w:r w:rsidRPr="00D43446">
        <w:rPr>
          <w:sz w:val="16"/>
        </w:rPr>
        <w:t xml:space="preserve"> thus </w:t>
      </w:r>
      <w:r w:rsidRPr="00D43446">
        <w:rPr>
          <w:rStyle w:val="StyleUnderline"/>
        </w:rPr>
        <w:t>is</w:t>
      </w:r>
      <w:r w:rsidRPr="00D43446">
        <w:rPr>
          <w:sz w:val="16"/>
        </w:rPr>
        <w:t xml:space="preserve"> pro tanto </w:t>
      </w:r>
      <w:r w:rsidRPr="00D43446">
        <w:rPr>
          <w:rStyle w:val="StyleUnderline"/>
        </w:rPr>
        <w:t>better as there is more pleasure and</w:t>
      </w:r>
      <w:r w:rsidRPr="00D43446">
        <w:rPr>
          <w:sz w:val="16"/>
        </w:rPr>
        <w:t xml:space="preserve"> pro tanto </w:t>
      </w:r>
      <w:r w:rsidRPr="00D43446">
        <w:rPr>
          <w:rStyle w:val="StyleUnderline"/>
        </w:rPr>
        <w:t>worse as there is more displeasure</w:t>
      </w:r>
      <w:r w:rsidRPr="00D43446">
        <w:rPr>
          <w:sz w:val="16"/>
        </w:rPr>
        <w:t xml:space="preserve">. More pleasure makes states of affairs better. </w:t>
      </w:r>
      <w:r w:rsidRPr="00003B71">
        <w:rPr>
          <w:rStyle w:val="StyleUnderline"/>
          <w:highlight w:val="cyan"/>
        </w:rPr>
        <w:t>Conceptual analysis</w:t>
      </w:r>
      <w:r w:rsidRPr="00D43446">
        <w:rPr>
          <w:sz w:val="16"/>
        </w:rPr>
        <w:t xml:space="preserve"> here </w:t>
      </w:r>
      <w:r w:rsidRPr="00003B71">
        <w:rPr>
          <w:rStyle w:val="StyleUnderline"/>
          <w:highlight w:val="cyan"/>
        </w:rPr>
        <w:t>connects</w:t>
      </w:r>
      <w:r w:rsidRPr="00D43446">
        <w:rPr>
          <w:sz w:val="16"/>
        </w:rPr>
        <w:t xml:space="preserve"> the concept of </w:t>
      </w:r>
      <w:r w:rsidRPr="00003B71">
        <w:rPr>
          <w:rStyle w:val="StyleUnderline"/>
          <w:highlight w:val="cyan"/>
        </w:rPr>
        <w:t>goodness with</w:t>
      </w:r>
      <w:r w:rsidRPr="00D43446">
        <w:rPr>
          <w:sz w:val="16"/>
        </w:rPr>
        <w:t xml:space="preserve"> the concept of a better </w:t>
      </w:r>
      <w:r w:rsidRPr="00003B71">
        <w:rPr>
          <w:rStyle w:val="StyleUnderline"/>
          <w:highlight w:val="cyan"/>
        </w:rPr>
        <w:t>state of affairs</w:t>
      </w:r>
      <w:r w:rsidRPr="00D43446">
        <w:rPr>
          <w:sz w:val="16"/>
        </w:rPr>
        <w:t xml:space="preserve">, and with other moral concepts like rightness and virtue. Even if conceptual analysis cannot connect the moral and the nonmoral as a full normative ethical theory requires, it reveals connections between our moral concepts. For example, the following propositions or something like them seem to be conceptual truths: states of affairs are pro tanto better insofar as they include more goodness, an action is pro tanto better insofar as it causally contributes to better states of affairs, and agents are pro tanto more virtuous insofar as they desire that better states of affairs obtain. These putative conceptual truths about pro tanto relations do not contradict strong forms of deontology, as they allow that obligations may trump good consequences in determining right action. </w:t>
      </w:r>
      <w:r w:rsidRPr="00003B71">
        <w:rPr>
          <w:rStyle w:val="StyleUnderline"/>
          <w:highlight w:val="cyan"/>
        </w:rPr>
        <w:t>Utilitarians</w:t>
      </w:r>
      <w:r w:rsidRPr="00D43446">
        <w:rPr>
          <w:sz w:val="16"/>
        </w:rPr>
        <w:t xml:space="preserve"> who build their theories </w:t>
      </w:r>
      <w:r w:rsidRPr="00D43446">
        <w:rPr>
          <w:rStyle w:val="StyleUnderline"/>
        </w:rPr>
        <w:t xml:space="preserve">along these lines </w:t>
      </w:r>
      <w:r w:rsidRPr="00003B71">
        <w:rPr>
          <w:rStyle w:val="StyleUnderline"/>
          <w:highlight w:val="cyan"/>
        </w:rPr>
        <w:t>can treat deontology as a</w:t>
      </w:r>
      <w:r w:rsidRPr="00D43446">
        <w:rPr>
          <w:rStyle w:val="StyleUnderline"/>
        </w:rPr>
        <w:t xml:space="preserve"> conceptually </w:t>
      </w:r>
      <w:r w:rsidRPr="00003B71">
        <w:rPr>
          <w:rStyle w:val="StyleUnderline"/>
          <w:highlight w:val="cyan"/>
        </w:rPr>
        <w:t>coherent position whose substantive claims are</w:t>
      </w:r>
      <w:r w:rsidRPr="00D43446">
        <w:rPr>
          <w:sz w:val="16"/>
        </w:rPr>
        <w:t xml:space="preserve"> in fact </w:t>
      </w:r>
      <w:r w:rsidRPr="00003B71">
        <w:rPr>
          <w:rStyle w:val="StyleUnderline"/>
          <w:highlight w:val="cyan"/>
        </w:rPr>
        <w:t>not favored by</w:t>
      </w:r>
      <w:r w:rsidRPr="00D43446">
        <w:rPr>
          <w:sz w:val="16"/>
        </w:rPr>
        <w:t xml:space="preserve"> evidence from </w:t>
      </w:r>
      <w:r w:rsidRPr="00003B71">
        <w:rPr>
          <w:rStyle w:val="StyleUnderline"/>
          <w:highlight w:val="cyan"/>
        </w:rPr>
        <w:t>any reliable processes</w:t>
      </w:r>
      <w:r w:rsidRPr="00D43446">
        <w:rPr>
          <w:sz w:val="16"/>
        </w:rPr>
        <w:t xml:space="preserve">. So </w:t>
      </w:r>
      <w:r w:rsidRPr="00003B71">
        <w:rPr>
          <w:rStyle w:val="StyleUnderline"/>
          <w:highlight w:val="cyan"/>
        </w:rPr>
        <w:t>they need not treat util</w:t>
      </w:r>
      <w:r w:rsidRPr="00D43446">
        <w:rPr>
          <w:rStyle w:val="StyleUnderline"/>
        </w:rPr>
        <w:t xml:space="preserve">itarianism itself </w:t>
      </w:r>
      <w:r w:rsidRPr="00003B71">
        <w:rPr>
          <w:rStyle w:val="StyleUnderline"/>
          <w:highlight w:val="cyan"/>
        </w:rPr>
        <w:t>as a conceptual truth</w:t>
      </w:r>
      <w:r w:rsidRPr="00D43446">
        <w:rPr>
          <w:sz w:val="16"/>
        </w:rPr>
        <w:t xml:space="preserve"> and run afoul of Moore's open question argument. If the argument from disagreement forces us to abandon belief in all other moral facts, introspecting pleasure's goodness and following these conceptual pro tanto connections to conclusions involving other moral concepts may be the only way to develop a full moral theory through reliable processes.</w:t>
      </w:r>
    </w:p>
    <w:p w14:paraId="1E24316B" w14:textId="77777777" w:rsidR="00604488" w:rsidRDefault="00604488" w:rsidP="00604488">
      <w:pPr>
        <w:pStyle w:val="Heading4"/>
      </w:pPr>
      <w:r>
        <w:t xml:space="preserve">Thus, the standard is maximizing happiness. </w:t>
      </w:r>
      <w:r w:rsidRPr="00CA3702">
        <w:t>Prefer the standard:</w:t>
      </w:r>
    </w:p>
    <w:p w14:paraId="6D888958" w14:textId="77777777" w:rsidR="00604488" w:rsidRDefault="00604488" w:rsidP="00604488">
      <w:pPr>
        <w:pStyle w:val="Heading4"/>
      </w:pPr>
      <w:r>
        <w:t>1. Personal identity doesn’t exist.</w:t>
      </w:r>
    </w:p>
    <w:p w14:paraId="2A09ED01" w14:textId="77777777" w:rsidR="00604488" w:rsidRPr="00E87D17" w:rsidRDefault="00604488" w:rsidP="00604488">
      <w:r w:rsidRPr="00E87D17">
        <w:rPr>
          <w:rStyle w:val="Style13ptBold"/>
        </w:rPr>
        <w:t>Olson</w:t>
      </w:r>
      <w:r w:rsidRPr="00E87D17">
        <w:t xml:space="preserve"> Eric T. (Professor of Philosophy at the University of Sheffield) “Personal Identity” Stanford Encyclopedia of Philosophy Aug 20, 2002; substantive revision Oct 28, 2010 </w:t>
      </w:r>
      <w:hyperlink r:id="rId12" w:anchor="PsyApp" w:history="1">
        <w:r w:rsidRPr="00E87D17">
          <w:t>http://plato.stanford.edu/entries/identity-personal/#PsyApp</w:t>
        </w:r>
      </w:hyperlink>
      <w:r w:rsidRPr="00E87D17">
        <w:t xml:space="preserve"> JW</w:t>
      </w:r>
    </w:p>
    <w:p w14:paraId="59D618E7" w14:textId="77777777" w:rsidR="00604488" w:rsidRPr="00B27E69" w:rsidRDefault="00604488" w:rsidP="00604488">
      <w:pPr>
        <w:rPr>
          <w:sz w:val="16"/>
        </w:rPr>
      </w:pPr>
      <w:r w:rsidRPr="00B27E69">
        <w:rPr>
          <w:sz w:val="16"/>
        </w:rPr>
        <w:t xml:space="preserve">Whatever psychological continuity may amount to, a more serious worry for the Psychological Approach is that you could be psychologically continuous with two past or future people at once. </w:t>
      </w:r>
      <w:r w:rsidRPr="00B27E69">
        <w:rPr>
          <w:b/>
          <w:u w:val="single"/>
        </w:rPr>
        <w:t>If your cerebrum</w:t>
      </w:r>
      <w:r w:rsidRPr="00B27E69">
        <w:rPr>
          <w:sz w:val="16"/>
        </w:rPr>
        <w:t>—the upper part of the brain largely responsible for mental features—</w:t>
      </w:r>
      <w:r w:rsidRPr="00B27E69">
        <w:rPr>
          <w:b/>
          <w:u w:val="single"/>
        </w:rPr>
        <w:t>were transplanted, the recipient would be</w:t>
      </w:r>
      <w:r w:rsidRPr="00B27E69">
        <w:rPr>
          <w:sz w:val="16"/>
        </w:rPr>
        <w:t xml:space="preserve"> psychologically continuous with </w:t>
      </w:r>
      <w:r w:rsidRPr="00B27E69">
        <w:rPr>
          <w:b/>
          <w:u w:val="single"/>
        </w:rPr>
        <w:t>you</w:t>
      </w:r>
      <w:r w:rsidRPr="00B27E69">
        <w:rPr>
          <w:sz w:val="16"/>
        </w:rPr>
        <w:t xml:space="preserve"> by anyone's lights (even if there would also be important psychological differences). The Psychological Approach implies that she would be you. If we destroyed one of your cerebral hemispheres, the resulting being would also be psychologically continuous with you. (Hemispherectomy—even the removal of the left hemisphere, which controls speech—is considered a drastic but acceptable treatment for otherwise-inoperable brain tumors: see Rigterink 1980.) What </w:t>
      </w:r>
      <w:r w:rsidRPr="00B27E69">
        <w:rPr>
          <w:b/>
          <w:u w:val="single"/>
        </w:rPr>
        <w:t>if we</w:t>
      </w:r>
      <w:r w:rsidRPr="00B27E69">
        <w:rPr>
          <w:sz w:val="16"/>
        </w:rPr>
        <w:t xml:space="preserve"> did both at once, </w:t>
      </w:r>
      <w:r w:rsidRPr="00B27E69">
        <w:rPr>
          <w:b/>
          <w:u w:val="single"/>
        </w:rPr>
        <w:t>destroy</w:t>
      </w:r>
      <w:r w:rsidRPr="00B27E69">
        <w:rPr>
          <w:sz w:val="16"/>
        </w:rPr>
        <w:t xml:space="preserve">ing </w:t>
      </w:r>
      <w:r w:rsidRPr="00B27E69">
        <w:rPr>
          <w:b/>
          <w:u w:val="single"/>
        </w:rPr>
        <w:t>one hemisphere and transplant</w:t>
      </w:r>
      <w:r w:rsidRPr="00B27E69">
        <w:rPr>
          <w:sz w:val="16"/>
        </w:rPr>
        <w:t xml:space="preserve">ing </w:t>
      </w:r>
      <w:r w:rsidRPr="00B27E69">
        <w:rPr>
          <w:b/>
          <w:u w:val="single"/>
        </w:rPr>
        <w:t>the other</w:t>
      </w:r>
      <w:r w:rsidRPr="00B27E69">
        <w:rPr>
          <w:sz w:val="16"/>
        </w:rPr>
        <w:t xml:space="preserve">? Then too, </w:t>
      </w:r>
      <w:r w:rsidRPr="00B27E69">
        <w:rPr>
          <w:b/>
          <w:u w:val="single"/>
        </w:rPr>
        <w:t>the one who got the transplant</w:t>
      </w:r>
      <w:r w:rsidRPr="00B27E69">
        <w:rPr>
          <w:sz w:val="16"/>
        </w:rPr>
        <w:t xml:space="preserve">ed hemisphere would be psychologically continuous with you, and according to the Psychological Approach </w:t>
      </w:r>
      <w:r w:rsidRPr="00B27E69">
        <w:rPr>
          <w:b/>
          <w:u w:val="single"/>
        </w:rPr>
        <w:t>would be you.</w:t>
      </w:r>
      <w:r w:rsidRPr="00B27E69">
        <w:rPr>
          <w:sz w:val="16"/>
        </w:rPr>
        <w:t xml:space="preserve"> But now </w:t>
      </w:r>
      <w:r w:rsidRPr="00B27E69">
        <w:rPr>
          <w:b/>
          <w:u w:val="single"/>
        </w:rPr>
        <w:t>suppose</w:t>
      </w:r>
      <w:r w:rsidRPr="00B27E69">
        <w:rPr>
          <w:sz w:val="16"/>
        </w:rPr>
        <w:t xml:space="preserve"> that </w:t>
      </w:r>
      <w:r w:rsidRPr="00B27E69">
        <w:rPr>
          <w:b/>
          <w:u w:val="single"/>
        </w:rPr>
        <w:t>both hemispheres are transplanted, each into a different empty head.</w:t>
      </w:r>
      <w:r w:rsidRPr="00B27E69">
        <w:rPr>
          <w:sz w:val="16"/>
        </w:rPr>
        <w:t xml:space="preserve"> (We needn't pretend, as some authors do, that the hemispheres are exactly alike.) </w:t>
      </w:r>
      <w:r w:rsidRPr="00B27E69">
        <w:rPr>
          <w:b/>
          <w:u w:val="single"/>
        </w:rPr>
        <w:t>The two recipients</w:t>
      </w:r>
      <w:r w:rsidRPr="00B27E69">
        <w:rPr>
          <w:sz w:val="16"/>
        </w:rPr>
        <w:t>—call them Lefty and Righty—</w:t>
      </w:r>
      <w:r w:rsidRPr="00B27E69">
        <w:rPr>
          <w:b/>
          <w:u w:val="single"/>
        </w:rPr>
        <w:t>will each be</w:t>
      </w:r>
      <w:r w:rsidRPr="00B27E69">
        <w:rPr>
          <w:sz w:val="16"/>
        </w:rPr>
        <w:t xml:space="preserve"> psychologically continuous with </w:t>
      </w:r>
      <w:r w:rsidRPr="00B27E69">
        <w:rPr>
          <w:b/>
          <w:u w:val="single"/>
        </w:rPr>
        <w:t>you.</w:t>
      </w:r>
      <w:r w:rsidRPr="00B27E69">
        <w:rPr>
          <w:sz w:val="16"/>
        </w:rPr>
        <w:t xml:space="preserve"> The Psychological Approach as I have stated it implies that any future being who is psychologically continuous with you must be you. It follows that you are Lefty and also that you are Righty. </w:t>
      </w:r>
      <w:r w:rsidRPr="00B27E69">
        <w:rPr>
          <w:b/>
          <w:u w:val="single"/>
        </w:rPr>
        <w:t>But that cannot be</w:t>
      </w:r>
      <w:r w:rsidRPr="00B27E69">
        <w:rPr>
          <w:sz w:val="16"/>
        </w:rPr>
        <w:t xml:space="preserve">: Lefty and Righty are two, and </w:t>
      </w:r>
      <w:r w:rsidRPr="00B27E69">
        <w:rPr>
          <w:b/>
          <w:u w:val="single"/>
        </w:rPr>
        <w:t>one thing cannot be</w:t>
      </w:r>
      <w:r w:rsidRPr="00B27E69">
        <w:rPr>
          <w:sz w:val="16"/>
        </w:rPr>
        <w:t xml:space="preserve"> numerically identical with </w:t>
      </w:r>
      <w:r w:rsidRPr="00B27E69">
        <w:rPr>
          <w:b/>
          <w:u w:val="single"/>
        </w:rPr>
        <w:t>two things.</w:t>
      </w:r>
      <w:r w:rsidRPr="00B27E69">
        <w:rPr>
          <w:sz w:val="16"/>
        </w:rPr>
        <w:t xml:space="preserve"> Suppose Lefty is hungry at a time when Righty isn't. If you are Lefty, you are hungry at that time. If you are Righty, you aren't. If you are Lefty and Righty, you are both hungry and not hungry at once: </w:t>
      </w:r>
      <w:r w:rsidRPr="00B27E69">
        <w:rPr>
          <w:b/>
          <w:u w:val="single"/>
        </w:rPr>
        <w:t>a contradiction.</w:t>
      </w:r>
    </w:p>
    <w:p w14:paraId="05863215" w14:textId="77777777" w:rsidR="00604488" w:rsidRDefault="00604488" w:rsidP="00604488">
      <w:pPr>
        <w:pStyle w:val="Heading4"/>
      </w:pPr>
      <w:r>
        <w:t>This means util: only states of affairs have value.</w:t>
      </w:r>
    </w:p>
    <w:p w14:paraId="083C1325" w14:textId="77777777" w:rsidR="00604488" w:rsidRPr="00A213FF" w:rsidRDefault="00604488" w:rsidP="00604488">
      <w:r w:rsidRPr="00A213FF">
        <w:rPr>
          <w:rStyle w:val="Style13ptBold"/>
        </w:rPr>
        <w:t>Shoemaker</w:t>
      </w:r>
      <w:r>
        <w:t xml:space="preserve"> </w:t>
      </w:r>
      <w:r w:rsidRPr="00A213FF">
        <w:t>Shoemaker, David (Dept of Philosophy, U Memphis). “Utilitarianism and Personal Identity.” The Journal of Value Inquiry 33: 183–199, 1999. http://www.csun.edu/~ds56723/jvipaper.pdf</w:t>
      </w:r>
    </w:p>
    <w:p w14:paraId="03B718CF" w14:textId="77777777" w:rsidR="00604488" w:rsidRPr="00A213FF" w:rsidRDefault="00604488" w:rsidP="00604488">
      <w:pPr>
        <w:rPr>
          <w:b/>
          <w:u w:val="single"/>
        </w:rPr>
      </w:pPr>
      <w:r w:rsidRPr="00A213FF">
        <w:rPr>
          <w:bCs/>
          <w:sz w:val="16"/>
        </w:rPr>
        <w:t xml:space="preserve">Extreme </w:t>
      </w:r>
      <w:r w:rsidRPr="00A213FF">
        <w:rPr>
          <w:rStyle w:val="StyleUnderline"/>
        </w:rPr>
        <w:t>reductionism might lend support to util</w:t>
      </w:r>
      <w:r w:rsidRPr="00A213FF">
        <w:rPr>
          <w:bCs/>
          <w:sz w:val="16"/>
        </w:rPr>
        <w:t xml:space="preserve">itarianism in the following way. </w:t>
      </w:r>
      <w:r w:rsidRPr="00A213FF">
        <w:rPr>
          <w:sz w:val="16"/>
        </w:rPr>
        <w:t>Many people claim that we are justified in maximizing the good in our own lives, but not</w:t>
      </w:r>
      <w:r w:rsidRPr="00A213FF">
        <w:rPr>
          <w:bCs/>
          <w:sz w:val="16"/>
        </w:rPr>
        <w:t xml:space="preserve"> justified in maximizing the good </w:t>
      </w:r>
      <w:r w:rsidRPr="00A213FF">
        <w:rPr>
          <w:sz w:val="16"/>
        </w:rPr>
        <w:t>across sets of lives, simply because each of us is a single, deeply unified person</w:t>
      </w:r>
      <w:r w:rsidRPr="00A213FF">
        <w:rPr>
          <w:bCs/>
          <w:sz w:val="16"/>
        </w:rPr>
        <w:t xml:space="preserve">, unified by the further fact of identity, whereas there is no such corresponding unity across sets of lives. </w:t>
      </w:r>
      <w:r w:rsidRPr="00A213FF">
        <w:rPr>
          <w:sz w:val="16"/>
        </w:rPr>
        <w:t>But if the only justification for the different treatment</w:t>
      </w:r>
      <w:r w:rsidRPr="00A213FF">
        <w:rPr>
          <w:bCs/>
          <w:sz w:val="16"/>
        </w:rPr>
        <w:t xml:space="preserve"> of individual lives and sets of lives </w:t>
      </w:r>
      <w:r w:rsidRPr="00A213FF">
        <w:rPr>
          <w:sz w:val="16"/>
        </w:rPr>
        <w:t xml:space="preserve">is the further fact, and this fact is undermined by the truth of reductionism, then nothing justifies this different treatment. </w:t>
      </w:r>
      <w:r w:rsidRPr="00A213FF">
        <w:rPr>
          <w:b/>
          <w:u w:val="single"/>
        </w:rPr>
        <w:t>There are no</w:t>
      </w:r>
      <w:r w:rsidRPr="00A213FF">
        <w:rPr>
          <w:sz w:val="16"/>
        </w:rPr>
        <w:t xml:space="preserve"> deeply unified </w:t>
      </w:r>
      <w:r w:rsidRPr="00A213FF">
        <w:rPr>
          <w:b/>
          <w:u w:val="single"/>
        </w:rPr>
        <w:t>subjects</w:t>
      </w:r>
      <w:r w:rsidRPr="00A213FF">
        <w:rPr>
          <w:sz w:val="16"/>
        </w:rPr>
        <w:t xml:space="preserve"> of experience. </w:t>
      </w:r>
      <w:r w:rsidRPr="00A213FF">
        <w:rPr>
          <w:b/>
          <w:u w:val="single"/>
        </w:rPr>
        <w:t>What remains are</w:t>
      </w:r>
      <w:r w:rsidRPr="00A213FF">
        <w:rPr>
          <w:sz w:val="16"/>
        </w:rPr>
        <w:t xml:space="preserve"> merely the </w:t>
      </w:r>
      <w:r w:rsidRPr="00A213FF">
        <w:rPr>
          <w:b/>
          <w:u w:val="single"/>
        </w:rPr>
        <w:t>experiences</w:t>
      </w:r>
      <w:r w:rsidRPr="00A213FF">
        <w:rPr>
          <w:sz w:val="16"/>
        </w:rPr>
        <w:t xml:space="preserve"> themselves, and so </w:t>
      </w:r>
      <w:r w:rsidRPr="00A213FF">
        <w:rPr>
          <w:b/>
          <w:u w:val="single"/>
        </w:rPr>
        <w:t>any ethic</w:t>
      </w:r>
      <w:r w:rsidRPr="00A213FF">
        <w:rPr>
          <w:sz w:val="16"/>
        </w:rPr>
        <w:t xml:space="preserve">al theory </w:t>
      </w:r>
      <w:r w:rsidRPr="00A213FF">
        <w:rPr>
          <w:b/>
          <w:u w:val="single"/>
        </w:rPr>
        <w:t>distinguishing between individual lives</w:t>
      </w:r>
      <w:r w:rsidRPr="00A213FF">
        <w:rPr>
          <w:sz w:val="16"/>
        </w:rPr>
        <w:t xml:space="preserve"> and sets of lives </w:t>
      </w:r>
      <w:r w:rsidRPr="00A213FF">
        <w:rPr>
          <w:b/>
          <w:u w:val="single"/>
        </w:rPr>
        <w:t>is mistaken.</w:t>
      </w:r>
      <w:r w:rsidRPr="00A213FF">
        <w:rPr>
          <w:sz w:val="16"/>
        </w:rPr>
        <w:t xml:space="preserve"> If the deep, further fact is missing, then there are no unities. </w:t>
      </w:r>
      <w:r w:rsidRPr="00A213FF">
        <w:rPr>
          <w:b/>
          <w:u w:val="single"/>
        </w:rPr>
        <w:t>The moral</w:t>
      </w:r>
      <w:r w:rsidRPr="00A213FF">
        <w:rPr>
          <w:sz w:val="16"/>
        </w:rPr>
        <w:t xml:space="preserve">ly significant </w:t>
      </w:r>
      <w:r w:rsidRPr="00A213FF">
        <w:rPr>
          <w:b/>
          <w:u w:val="single"/>
        </w:rPr>
        <w:t>units should</w:t>
      </w:r>
      <w:r w:rsidRPr="00A213FF">
        <w:rPr>
          <w:sz w:val="16"/>
        </w:rPr>
        <w:t xml:space="preserve"> then </w:t>
      </w:r>
      <w:r w:rsidRPr="00A213FF">
        <w:rPr>
          <w:b/>
          <w:u w:val="single"/>
        </w:rPr>
        <w:t>be the states people are in at particular times</w:t>
      </w:r>
      <w:r w:rsidRPr="00A213FF">
        <w:rPr>
          <w:sz w:val="16"/>
        </w:rPr>
        <w:t xml:space="preserve">, and </w:t>
      </w:r>
      <w:r w:rsidRPr="00A213FF">
        <w:rPr>
          <w:b/>
          <w:u w:val="single"/>
        </w:rPr>
        <w:t>an ethic</w:t>
      </w:r>
      <w:r w:rsidRPr="00A213FF">
        <w:rPr>
          <w:sz w:val="16"/>
        </w:rPr>
        <w:t xml:space="preserve">al theory that </w:t>
      </w:r>
      <w:r w:rsidRPr="00A213FF">
        <w:rPr>
          <w:b/>
          <w:u w:val="single"/>
        </w:rPr>
        <w:t>focused on them</w:t>
      </w:r>
      <w:r w:rsidRPr="00A213FF">
        <w:rPr>
          <w:sz w:val="16"/>
        </w:rPr>
        <w:t xml:space="preserve"> and attempted to improve their quality, whatever their location, </w:t>
      </w:r>
      <w:r w:rsidRPr="00A213FF">
        <w:rPr>
          <w:b/>
          <w:u w:val="single"/>
        </w:rPr>
        <w:t>would be</w:t>
      </w:r>
      <w:r w:rsidRPr="00A213FF">
        <w:rPr>
          <w:sz w:val="16"/>
        </w:rPr>
        <w:t xml:space="preserve"> the </w:t>
      </w:r>
      <w:r w:rsidRPr="00A213FF">
        <w:rPr>
          <w:b/>
          <w:u w:val="single"/>
        </w:rPr>
        <w:t>most plausible. Util</w:t>
      </w:r>
      <w:r w:rsidRPr="00A213FF">
        <w:rPr>
          <w:sz w:val="16"/>
        </w:rPr>
        <w:t xml:space="preserve">itarianism </w:t>
      </w:r>
      <w:r w:rsidRPr="00A213FF">
        <w:rPr>
          <w:b/>
          <w:u w:val="single"/>
        </w:rPr>
        <w:t>i</w:t>
      </w:r>
      <w:r w:rsidRPr="00A213FF">
        <w:rPr>
          <w:rStyle w:val="StyleUnderline"/>
        </w:rPr>
        <w:t>s</w:t>
      </w:r>
      <w:r w:rsidRPr="00A213FF">
        <w:rPr>
          <w:sz w:val="16"/>
        </w:rPr>
        <w:t xml:space="preserve"> just </w:t>
      </w:r>
      <w:r w:rsidRPr="00A213FF">
        <w:rPr>
          <w:b/>
          <w:u w:val="single"/>
        </w:rPr>
        <w:t>such a theory.</w:t>
      </w:r>
    </w:p>
    <w:p w14:paraId="76D26E84" w14:textId="2A552A3B" w:rsidR="00604488" w:rsidRDefault="00763F7B" w:rsidP="00604488">
      <w:pPr>
        <w:pStyle w:val="Heading4"/>
      </w:pPr>
      <w:r>
        <w:t>2</w:t>
      </w:r>
      <w:r w:rsidR="00604488">
        <w:t xml:space="preserve">. </w:t>
      </w:r>
      <w:r w:rsidR="00604488" w:rsidRPr="00560BC4">
        <w:t xml:space="preserve">Moral uncertainty means </w:t>
      </w:r>
      <w:r w:rsidR="00604488">
        <w:t>we should prevent extinction to find ethical truth in the future.</w:t>
      </w:r>
    </w:p>
    <w:p w14:paraId="01E6BDB6" w14:textId="77777777" w:rsidR="00604488" w:rsidRPr="00DF6456" w:rsidRDefault="00604488" w:rsidP="00604488">
      <w:r w:rsidRPr="00DF6456">
        <w:rPr>
          <w:rStyle w:val="Style13ptBold"/>
        </w:rPr>
        <w:t>Bostrom</w:t>
      </w:r>
      <w:r w:rsidRPr="00DF6456">
        <w:t xml:space="preserve"> Nick Bostrom, 2001 prof of Philosophy, Oxford University Journal of Evolution and Technology, Vol. 9, March 2002. First version: 2001 March, JStor</w:t>
      </w:r>
    </w:p>
    <w:p w14:paraId="7FB1C135" w14:textId="5C133BE0" w:rsidR="00604488" w:rsidRDefault="00604488" w:rsidP="00604488">
      <w:pPr>
        <w:rPr>
          <w:rStyle w:val="StyleUnderline"/>
        </w:rPr>
      </w:pPr>
      <w:r w:rsidRPr="00434C54">
        <w:rPr>
          <w:sz w:val="16"/>
        </w:rPr>
        <w:t xml:space="preserve">These reflections on </w:t>
      </w:r>
      <w:r w:rsidRPr="00434C54">
        <w:rPr>
          <w:rStyle w:val="StyleUnderline"/>
        </w:rPr>
        <w:t>moral uncertainty suggest[s]</w:t>
      </w:r>
      <w:r w:rsidRPr="00434C54">
        <w:rPr>
          <w:sz w:val="16"/>
        </w:rPr>
        <w:t xml:space="preserve"> an alternative, complementary way of looking at existential risk. Let me elaborate. Our present understanding of axiology might well be confused. </w:t>
      </w:r>
      <w:r w:rsidRPr="00434C54">
        <w:rPr>
          <w:rStyle w:val="StyleUnderline"/>
        </w:rPr>
        <w:t>We may not</w:t>
      </w:r>
      <w:r w:rsidRPr="00434C54">
        <w:rPr>
          <w:sz w:val="16"/>
        </w:rPr>
        <w:t xml:space="preserve"> now </w:t>
      </w:r>
      <w:r w:rsidRPr="00434C54">
        <w:rPr>
          <w:rStyle w:val="StyleUnderline"/>
        </w:rPr>
        <w:t>know</w:t>
      </w:r>
      <w:r w:rsidRPr="00434C54">
        <w:rPr>
          <w:sz w:val="16"/>
        </w:rPr>
        <w:t>—at least not in concrete detail—</w:t>
      </w:r>
      <w:r w:rsidRPr="00434C54">
        <w:rPr>
          <w:rStyle w:val="StyleUnderline"/>
        </w:rPr>
        <w:t>what</w:t>
      </w:r>
      <w:r w:rsidRPr="00434C54">
        <w:rPr>
          <w:sz w:val="16"/>
        </w:rPr>
        <w:t xml:space="preserve"> outcomes </w:t>
      </w:r>
      <w:r w:rsidRPr="00434C54">
        <w:rPr>
          <w:rStyle w:val="StyleUnderline"/>
        </w:rPr>
        <w:t>would count as a</w:t>
      </w:r>
      <w:r w:rsidRPr="00434C54">
        <w:rPr>
          <w:sz w:val="16"/>
        </w:rPr>
        <w:t xml:space="preserve"> big </w:t>
      </w:r>
      <w:r w:rsidRPr="00434C54">
        <w:rPr>
          <w:rStyle w:val="StyleUnderline"/>
        </w:rPr>
        <w:t>win for humanity</w:t>
      </w:r>
      <w:r w:rsidRPr="00434C54">
        <w:rPr>
          <w:sz w:val="16"/>
        </w:rPr>
        <w:t xml:space="preserve">; we might not even yet be able to imagine the best ends of our journey. If we are indeed profoundly </w:t>
      </w:r>
      <w:r w:rsidRPr="00434C54">
        <w:rPr>
          <w:rStyle w:val="StyleUnderline"/>
        </w:rPr>
        <w:t>uncertain</w:t>
      </w:r>
      <w:r w:rsidRPr="00434C54">
        <w:rPr>
          <w:sz w:val="16"/>
        </w:rPr>
        <w:t xml:space="preserve"> about our ultimate aims, then </w:t>
      </w:r>
      <w:r w:rsidRPr="00434C54">
        <w:rPr>
          <w:rStyle w:val="StyleUnderline"/>
        </w:rPr>
        <w:t>we should recognize</w:t>
      </w:r>
      <w:r w:rsidRPr="00434C54">
        <w:rPr>
          <w:sz w:val="16"/>
        </w:rPr>
        <w:t xml:space="preserve"> that there is a great </w:t>
      </w:r>
      <w:r w:rsidRPr="00434C54">
        <w:rPr>
          <w:rStyle w:val="StyleUnderline"/>
        </w:rPr>
        <w:t>option value in preserving</w:t>
      </w:r>
      <w:r w:rsidRPr="00434C54">
        <w:rPr>
          <w:sz w:val="16"/>
        </w:rPr>
        <w:t xml:space="preserve">—and ideally improving—our </w:t>
      </w:r>
      <w:r w:rsidRPr="00434C54">
        <w:rPr>
          <w:rStyle w:val="StyleUnderline"/>
        </w:rPr>
        <w:t>ability to recognize value and</w:t>
      </w:r>
      <w:r w:rsidRPr="00434C54">
        <w:rPr>
          <w:sz w:val="16"/>
        </w:rPr>
        <w:t xml:space="preserve"> to </w:t>
      </w:r>
      <w:r w:rsidRPr="00434C54">
        <w:rPr>
          <w:rStyle w:val="StyleUnderline"/>
        </w:rPr>
        <w:t>steer the future accordingly. Ensuring</w:t>
      </w:r>
      <w:r w:rsidRPr="00434C54">
        <w:rPr>
          <w:sz w:val="16"/>
        </w:rPr>
        <w:t xml:space="preserve"> that there will be </w:t>
      </w:r>
      <w:r w:rsidRPr="00434C54">
        <w:rPr>
          <w:rStyle w:val="StyleUnderline"/>
        </w:rPr>
        <w:t>a future version of humanity</w:t>
      </w:r>
      <w:r w:rsidRPr="00434C54">
        <w:rPr>
          <w:sz w:val="16"/>
        </w:rPr>
        <w:t xml:space="preserve"> with great powers and a propensity to use them wisely </w:t>
      </w:r>
      <w:r w:rsidRPr="00434C54">
        <w:rPr>
          <w:rStyle w:val="StyleUnderline"/>
        </w:rPr>
        <w:t>is</w:t>
      </w:r>
      <w:r w:rsidRPr="00434C54">
        <w:rPr>
          <w:sz w:val="16"/>
        </w:rPr>
        <w:t xml:space="preserve"> plausibly </w:t>
      </w:r>
      <w:r w:rsidRPr="00434C54">
        <w:rPr>
          <w:rStyle w:val="StyleUnderline"/>
        </w:rPr>
        <w:t>the best way</w:t>
      </w:r>
      <w:r w:rsidRPr="00434C54">
        <w:rPr>
          <w:sz w:val="16"/>
        </w:rPr>
        <w:t xml:space="preserve"> available to us </w:t>
      </w:r>
      <w:r w:rsidRPr="00434C54">
        <w:rPr>
          <w:rStyle w:val="StyleUnderline"/>
        </w:rPr>
        <w:t>to increase the probability that the future</w:t>
      </w:r>
      <w:r w:rsidRPr="00434C54">
        <w:rPr>
          <w:sz w:val="16"/>
        </w:rPr>
        <w:t xml:space="preserve"> will </w:t>
      </w:r>
      <w:r w:rsidRPr="00434C54">
        <w:rPr>
          <w:rStyle w:val="StyleUnderline"/>
        </w:rPr>
        <w:t>contain</w:t>
      </w:r>
      <w:r w:rsidRPr="00434C54">
        <w:rPr>
          <w:sz w:val="16"/>
        </w:rPr>
        <w:t xml:space="preserve"> a lot of </w:t>
      </w:r>
      <w:r w:rsidRPr="00434C54">
        <w:rPr>
          <w:rStyle w:val="StyleUnderline"/>
        </w:rPr>
        <w:t>value.</w:t>
      </w:r>
    </w:p>
    <w:p w14:paraId="47CBFC4A" w14:textId="77777777" w:rsidR="008B3F63" w:rsidRDefault="008B3F63" w:rsidP="008B3F63">
      <w:pPr>
        <w:pStyle w:val="Heading3"/>
      </w:pPr>
      <w:r>
        <w:t>IHRL DA</w:t>
      </w:r>
    </w:p>
    <w:p w14:paraId="779A8962" w14:textId="77777777" w:rsidR="008B3F63" w:rsidRDefault="008B3F63" w:rsidP="008B3F63">
      <w:pPr>
        <w:pStyle w:val="Heading4"/>
      </w:pPr>
      <w:r>
        <w:t>Strong court system is bolstering our credibility now.</w:t>
      </w:r>
    </w:p>
    <w:p w14:paraId="7E956105" w14:textId="77777777" w:rsidR="008B3F63" w:rsidRPr="006477D4" w:rsidRDefault="008B3F63" w:rsidP="008B3F63">
      <w:r w:rsidRPr="0021155C">
        <w:rPr>
          <w:rStyle w:val="Style13ptBold"/>
        </w:rPr>
        <w:t>Gardels</w:t>
      </w:r>
      <w:r>
        <w:rPr>
          <w:rStyle w:val="Style13ptBold"/>
        </w:rPr>
        <w:t xml:space="preserve"> 2/10</w:t>
      </w:r>
      <w:r>
        <w:t xml:space="preserve"> Nathan (</w:t>
      </w:r>
      <w:r w:rsidRPr="0021155C">
        <w:t>Editor-in-chief, The WorldPost</w:t>
      </w:r>
      <w:r>
        <w:t>) “</w:t>
      </w:r>
      <w:r w:rsidRPr="006477D4">
        <w:t>Weekend Roundup: Disarming America’s Soft Power</w:t>
      </w:r>
      <w:r>
        <w:t>” Huffington Post February 10</w:t>
      </w:r>
      <w:r w:rsidRPr="0021155C">
        <w:rPr>
          <w:vertAlign w:val="superscript"/>
        </w:rPr>
        <w:t>th</w:t>
      </w:r>
      <w:r>
        <w:t xml:space="preserve"> 2017 </w:t>
      </w:r>
      <w:hyperlink r:id="rId13" w:history="1">
        <w:r w:rsidRPr="008145A6">
          <w:rPr>
            <w:rStyle w:val="Hyperlink"/>
          </w:rPr>
          <w:t>http://www.huffingtonpost.com/entry/weekend-roundup-156_us_589ddeabe4b03df370d5a8a7</w:t>
        </w:r>
      </w:hyperlink>
      <w:r>
        <w:t xml:space="preserve"> JW</w:t>
      </w:r>
    </w:p>
    <w:p w14:paraId="43B7F6BA" w14:textId="77777777" w:rsidR="008B3F63" w:rsidRPr="00680F9C" w:rsidRDefault="008B3F63" w:rsidP="008B3F63">
      <w:pPr>
        <w:rPr>
          <w:sz w:val="16"/>
        </w:rPr>
      </w:pPr>
      <w:r w:rsidRPr="00F148D8">
        <w:rPr>
          <w:rStyle w:val="StyleUnderline"/>
          <w:highlight w:val="green"/>
        </w:rPr>
        <w:t>One of the most consequential victims of America’s radical change</w:t>
      </w:r>
      <w:r w:rsidRPr="00C67D6A">
        <w:rPr>
          <w:rStyle w:val="StyleUnderline"/>
        </w:rPr>
        <w:t xml:space="preserve"> of course </w:t>
      </w:r>
      <w:r w:rsidRPr="00F148D8">
        <w:rPr>
          <w:rStyle w:val="StyleUnderline"/>
          <w:highlight w:val="green"/>
        </w:rPr>
        <w:t>is</w:t>
      </w:r>
      <w:r w:rsidRPr="00AA22D7">
        <w:rPr>
          <w:sz w:val="16"/>
        </w:rPr>
        <w:t xml:space="preserve"> its unique status as a beacon for a certain set of values in the world through its </w:t>
      </w:r>
      <w:r w:rsidRPr="00F148D8">
        <w:rPr>
          <w:rStyle w:val="StyleUnderline"/>
          <w:highlight w:val="green"/>
        </w:rPr>
        <w:t>“soft power”</w:t>
      </w:r>
      <w:r w:rsidRPr="00AA22D7">
        <w:rPr>
          <w:sz w:val="16"/>
        </w:rPr>
        <w:t xml:space="preserve"> appeal as a diverse nation of immigrants that has managed to live together in liberty under the rule of law. </w:t>
      </w:r>
      <w:r w:rsidRPr="008E18EF">
        <w:rPr>
          <w:rStyle w:val="StyleUnderline"/>
          <w:highlight w:val="green"/>
        </w:rPr>
        <w:t>That image of America has</w:t>
      </w:r>
      <w:r w:rsidRPr="008E18EF">
        <w:rPr>
          <w:rStyle w:val="StyleUnderline"/>
        </w:rPr>
        <w:t xml:space="preserve"> already </w:t>
      </w:r>
      <w:r w:rsidRPr="008E18EF">
        <w:rPr>
          <w:rStyle w:val="StyleUnderline"/>
          <w:highlight w:val="green"/>
        </w:rPr>
        <w:t>been fairly dashed by</w:t>
      </w:r>
      <w:r w:rsidRPr="008E18EF">
        <w:rPr>
          <w:rStyle w:val="StyleUnderline"/>
        </w:rPr>
        <w:t xml:space="preserve"> the package of policies and rhetoric during the first three weeks of Donald </w:t>
      </w:r>
      <w:r w:rsidRPr="008E18EF">
        <w:rPr>
          <w:rStyle w:val="StyleUnderline"/>
          <w:highlight w:val="green"/>
        </w:rPr>
        <w:t>Trump</w:t>
      </w:r>
      <w:r w:rsidRPr="008E18EF">
        <w:rPr>
          <w:rStyle w:val="StyleUnderline"/>
        </w:rPr>
        <w:t>’s presidency</w:t>
      </w:r>
      <w:r w:rsidRPr="00AA22D7">
        <w:rPr>
          <w:sz w:val="16"/>
        </w:rPr>
        <w:t xml:space="preserve">. </w:t>
      </w:r>
      <w:r w:rsidRPr="00F148D8">
        <w:rPr>
          <w:rStyle w:val="StyleUnderline"/>
          <w:highlight w:val="green"/>
        </w:rPr>
        <w:t>The rest of the world is warily watching the</w:t>
      </w:r>
      <w:r w:rsidRPr="00C67D6A">
        <w:rPr>
          <w:rStyle w:val="StyleUnderline"/>
        </w:rPr>
        <w:t xml:space="preserve"> continuing </w:t>
      </w:r>
      <w:r w:rsidRPr="00F148D8">
        <w:rPr>
          <w:rStyle w:val="StyleUnderline"/>
          <w:highlight w:val="green"/>
        </w:rPr>
        <w:t>assault</w:t>
      </w:r>
      <w:r w:rsidRPr="00AA22D7">
        <w:rPr>
          <w:sz w:val="16"/>
        </w:rPr>
        <w:t xml:space="preserve"> on what the president calls the “dishonest media,” a smear chillingly close to the Nazi-era term “Lügenpresse”, or “lying press.” Many beyond U.S. borders were shocked by the blanket ban on visas from several majority-Muslim countries, which is already being contested on the streets and in the U.S. courts. Former security officials see it as a gift to terrorist recruiters. Sara Afzal surveys the attitudes toward the ban of Iranians both in the U.S. and Iran. Yet, perhaps more menacing than the ban itself has been the president’s contemptuous denigration of the independent judiciary that is hearing the case, even belittling respected jurists who don’t agree with him as “so-called judges” and less qualified than “bad high school students.”  </w:t>
      </w:r>
      <w:r w:rsidRPr="00AA22D7">
        <w:rPr>
          <w:rFonts w:hint="eastAsia"/>
          <w:sz w:val="16"/>
        </w:rPr>
        <w:t xml:space="preserve">Paul Gowder sees two factions emerging in this battle </w:t>
      </w:r>
      <w:r w:rsidRPr="00AA22D7">
        <w:rPr>
          <w:rFonts w:hint="eastAsia"/>
          <w:sz w:val="16"/>
        </w:rPr>
        <w:t>―</w:t>
      </w:r>
      <w:r w:rsidRPr="00AA22D7">
        <w:rPr>
          <w:rFonts w:hint="eastAsia"/>
          <w:sz w:val="16"/>
        </w:rPr>
        <w:t xml:space="preserve"> the </w:t>
      </w:r>
      <w:r w:rsidRPr="00AA22D7">
        <w:rPr>
          <w:rFonts w:hint="eastAsia"/>
          <w:sz w:val="16"/>
        </w:rPr>
        <w:t>“</w:t>
      </w:r>
      <w:r w:rsidRPr="00AA22D7">
        <w:rPr>
          <w:rFonts w:hint="eastAsia"/>
          <w:sz w:val="16"/>
        </w:rPr>
        <w:t>authoritarian</w:t>
      </w:r>
      <w:r w:rsidRPr="00AA22D7">
        <w:rPr>
          <w:rFonts w:hint="eastAsia"/>
          <w:sz w:val="16"/>
        </w:rPr>
        <w:t>”</w:t>
      </w:r>
      <w:r w:rsidRPr="00AA22D7">
        <w:rPr>
          <w:rFonts w:hint="eastAsia"/>
          <w:sz w:val="16"/>
        </w:rPr>
        <w:t xml:space="preserve"> camp led by the president himself and the </w:t>
      </w:r>
      <w:r w:rsidRPr="00AA22D7">
        <w:rPr>
          <w:rFonts w:hint="eastAsia"/>
          <w:sz w:val="16"/>
        </w:rPr>
        <w:t>“</w:t>
      </w:r>
      <w:r w:rsidRPr="00AA22D7">
        <w:rPr>
          <w:rFonts w:hint="eastAsia"/>
          <w:sz w:val="16"/>
        </w:rPr>
        <w:t>constitutional</w:t>
      </w:r>
      <w:r w:rsidRPr="00AA22D7">
        <w:rPr>
          <w:rFonts w:hint="eastAsia"/>
          <w:sz w:val="16"/>
        </w:rPr>
        <w:t>”</w:t>
      </w:r>
      <w:r w:rsidRPr="00AA22D7">
        <w:rPr>
          <w:rFonts w:hint="eastAsia"/>
          <w:sz w:val="16"/>
        </w:rPr>
        <w:t xml:space="preserve"> camp that includes the new Supreme Court nominee, Neil Gorsuch, who has called Trump</w:t>
      </w:r>
      <w:r w:rsidRPr="00AA22D7">
        <w:rPr>
          <w:rFonts w:hint="eastAsia"/>
          <w:sz w:val="16"/>
        </w:rPr>
        <w:t>’</w:t>
      </w:r>
      <w:r w:rsidRPr="00AA22D7">
        <w:rPr>
          <w:rFonts w:hint="eastAsia"/>
          <w:sz w:val="16"/>
        </w:rPr>
        <w:t xml:space="preserve">s comments on the judiciary </w:t>
      </w:r>
      <w:r w:rsidRPr="00AA22D7">
        <w:rPr>
          <w:rFonts w:hint="eastAsia"/>
          <w:sz w:val="16"/>
        </w:rPr>
        <w:t>“</w:t>
      </w:r>
      <w:r w:rsidRPr="00AA22D7">
        <w:rPr>
          <w:rFonts w:hint="eastAsia"/>
          <w:sz w:val="16"/>
        </w:rPr>
        <w:t>dishear</w:t>
      </w:r>
      <w:r w:rsidRPr="00AA22D7">
        <w:rPr>
          <w:sz w:val="16"/>
        </w:rPr>
        <w:t xml:space="preserve">tening” and “demoralizing.” If the “reconstructive president” succeeds, what values will America stand for in the world at the end of this road of regime change? Soft power is arduously hard to attain but easy to lose. So far, </w:t>
      </w:r>
      <w:r w:rsidRPr="00C67D6A">
        <w:rPr>
          <w:rStyle w:val="StyleUnderline"/>
        </w:rPr>
        <w:t xml:space="preserve">the </w:t>
      </w:r>
      <w:r w:rsidRPr="00F148D8">
        <w:rPr>
          <w:rStyle w:val="StyleUnderline"/>
          <w:highlight w:val="green"/>
        </w:rPr>
        <w:t xml:space="preserve">insistence of the U.S. courts in checking executive power </w:t>
      </w:r>
      <w:r w:rsidRPr="000D02AF">
        <w:rPr>
          <w:rStyle w:val="Emphasis"/>
          <w:highlight w:val="green"/>
        </w:rPr>
        <w:t>actually further bolsters America’s positive image</w:t>
      </w:r>
      <w:r w:rsidRPr="00F148D8">
        <w:rPr>
          <w:rStyle w:val="StyleUnderline"/>
          <w:highlight w:val="green"/>
        </w:rPr>
        <w:t xml:space="preserve"> despite the new administration</w:t>
      </w:r>
      <w:r w:rsidRPr="00C67D6A">
        <w:rPr>
          <w:rStyle w:val="StyleUnderline"/>
        </w:rPr>
        <w:t>’s efforts</w:t>
      </w:r>
      <w:r w:rsidRPr="00AA22D7">
        <w:rPr>
          <w:sz w:val="16"/>
        </w:rPr>
        <w:t>.</w:t>
      </w:r>
    </w:p>
    <w:p w14:paraId="0381056E" w14:textId="77777777" w:rsidR="008B3F63" w:rsidRDefault="008B3F63" w:rsidP="008B3F63">
      <w:pPr>
        <w:pStyle w:val="Heading4"/>
      </w:pPr>
      <w:r>
        <w:t>Hate speech regulations are key to human rights credibility—the aff would undermine our already tenuous relationship with the UN.</w:t>
      </w:r>
    </w:p>
    <w:p w14:paraId="07BA07DC" w14:textId="77777777" w:rsidR="008B3F63" w:rsidRDefault="008B3F63" w:rsidP="008B3F63">
      <w:r w:rsidRPr="005F2F75">
        <w:rPr>
          <w:rStyle w:val="Style13ptBold"/>
        </w:rPr>
        <w:t>Cohen 15</w:t>
      </w:r>
      <w:r>
        <w:t xml:space="preserve"> Tanya “</w:t>
      </w:r>
      <w:r w:rsidRPr="00BF2F31">
        <w:t>It’s Time To Bring The Hammer Down On Hate Speech In The U.S.</w:t>
      </w:r>
      <w:r>
        <w:t>” Thought Catalog May 1</w:t>
      </w:r>
      <w:r w:rsidRPr="00BF2F31">
        <w:rPr>
          <w:vertAlign w:val="superscript"/>
        </w:rPr>
        <w:t>st</w:t>
      </w:r>
      <w:r>
        <w:t xml:space="preserve"> 2015 </w:t>
      </w:r>
      <w:hyperlink r:id="rId14" w:history="1">
        <w:r w:rsidRPr="009B365D">
          <w:rPr>
            <w:rStyle w:val="Hyperlink"/>
          </w:rPr>
          <w:t>http://thoughtcatalog.com/tanya-cohen/2015/05/hammer-down-on-hate-speech/</w:t>
        </w:r>
      </w:hyperlink>
    </w:p>
    <w:p w14:paraId="06CC2D8F" w14:textId="77777777" w:rsidR="008B3F63" w:rsidRPr="000A682B" w:rsidRDefault="008B3F63" w:rsidP="008B3F63">
      <w:pPr>
        <w:rPr>
          <w:sz w:val="16"/>
        </w:rPr>
      </w:pPr>
      <w:r w:rsidRPr="000A682B">
        <w:rPr>
          <w:sz w:val="16"/>
        </w:rPr>
        <w:t xml:space="preserve">Recent scandals involving right-wing hatemongers like Phil Robertson, Donald Sterling, Bill Maher, and the Sigma Alpha Epsilon fraternity have brought to light one of America’s biggest embarrassments: the fact that </w:t>
      </w:r>
      <w:r w:rsidRPr="00912006">
        <w:rPr>
          <w:rStyle w:val="StyleUnderline"/>
          <w:highlight w:val="green"/>
        </w:rPr>
        <w:t>America remains the only country</w:t>
      </w:r>
      <w:r w:rsidRPr="000A682B">
        <w:rPr>
          <w:rStyle w:val="StyleUnderline"/>
        </w:rPr>
        <w:t xml:space="preserve"> in the world </w:t>
      </w:r>
      <w:r w:rsidRPr="00912006">
        <w:rPr>
          <w:rStyle w:val="StyleUnderline"/>
          <w:highlight w:val="green"/>
        </w:rPr>
        <w:t>without</w:t>
      </w:r>
      <w:r w:rsidRPr="000A682B">
        <w:rPr>
          <w:rStyle w:val="StyleUnderline"/>
        </w:rPr>
        <w:t xml:space="preserve"> any </w:t>
      </w:r>
      <w:r w:rsidRPr="00912006">
        <w:rPr>
          <w:rStyle w:val="StyleUnderline"/>
          <w:highlight w:val="green"/>
        </w:rPr>
        <w:t>legal protections against hate speech</w:t>
      </w:r>
      <w:r w:rsidRPr="000A682B">
        <w:rPr>
          <w:sz w:val="16"/>
        </w:rPr>
        <w:t xml:space="preserve">. </w:t>
      </w:r>
      <w:r w:rsidRPr="00B33EBE">
        <w:rPr>
          <w:rStyle w:val="StyleUnderline"/>
        </w:rPr>
        <w:t>In any other country</w:t>
      </w:r>
      <w:r w:rsidRPr="000A682B">
        <w:rPr>
          <w:sz w:val="16"/>
        </w:rPr>
        <w:t xml:space="preserve">, people like </w:t>
      </w:r>
      <w:r w:rsidRPr="000A682B">
        <w:rPr>
          <w:rStyle w:val="StyleUnderline"/>
        </w:rPr>
        <w:t>Ph</w:t>
      </w:r>
      <w:r w:rsidRPr="00B33EBE">
        <w:rPr>
          <w:rStyle w:val="StyleUnderline"/>
        </w:rPr>
        <w:t>il Robertson and Donald Sterling would have been taken before a Human Rights Commission and</w:t>
      </w:r>
      <w:r w:rsidRPr="00B33EBE">
        <w:rPr>
          <w:sz w:val="16"/>
        </w:rPr>
        <w:t xml:space="preserve"> subsequently </w:t>
      </w:r>
      <w:r w:rsidRPr="00B33EBE">
        <w:rPr>
          <w:rStyle w:val="StyleUnderline"/>
        </w:rPr>
        <w:t>fined</w:t>
      </w:r>
      <w:r w:rsidRPr="00B33EBE">
        <w:rPr>
          <w:sz w:val="16"/>
        </w:rPr>
        <w:t xml:space="preserve"> and/</w:t>
      </w:r>
      <w:r w:rsidRPr="00B33EBE">
        <w:rPr>
          <w:rStyle w:val="StyleUnderline"/>
        </w:rPr>
        <w:t>or imprisoned</w:t>
      </w:r>
      <w:r w:rsidRPr="00B33EBE">
        <w:rPr>
          <w:sz w:val="16"/>
        </w:rPr>
        <w:t xml:space="preserve"> and/or stripped of their right to public comment for making comments that incite hatred and violence against vulnerable minorities. But, </w:t>
      </w:r>
      <w:r w:rsidRPr="00B33EBE">
        <w:rPr>
          <w:rStyle w:val="StyleUnderline"/>
        </w:rPr>
        <w:t>in the US, such people are allowed to freely incite hatred and violence</w:t>
      </w:r>
      <w:r w:rsidRPr="000A682B">
        <w:rPr>
          <w:rStyle w:val="StyleUnderline"/>
        </w:rPr>
        <w:t xml:space="preserve"> against vulnerable minorities with impunity</w:t>
      </w:r>
      <w:r w:rsidRPr="000A682B">
        <w:rPr>
          <w:sz w:val="16"/>
        </w:rPr>
        <w:t xml:space="preserve">, as </w:t>
      </w:r>
      <w:r w:rsidRPr="000A682B">
        <w:rPr>
          <w:rStyle w:val="StyleUnderline"/>
        </w:rPr>
        <w:t>the US lacks any legal protections against</w:t>
      </w:r>
      <w:r w:rsidRPr="000A682B">
        <w:rPr>
          <w:sz w:val="16"/>
        </w:rPr>
        <w:t xml:space="preserve"> any forms of </w:t>
      </w:r>
      <w:r w:rsidRPr="000A682B">
        <w:rPr>
          <w:rStyle w:val="StyleUnderline"/>
        </w:rPr>
        <w:t>hate speech – even</w:t>
      </w:r>
      <w:r w:rsidRPr="000A682B">
        <w:rPr>
          <w:sz w:val="16"/>
        </w:rPr>
        <w:t xml:space="preserve"> the most vile and extreme forms of hate speech remain completely legal in the so-called “land of the free”. Not only is this a violation of the most basic and fundamental human rights principles, but </w:t>
      </w:r>
      <w:r w:rsidRPr="00912006">
        <w:rPr>
          <w:rStyle w:val="StyleUnderline"/>
          <w:highlight w:val="green"/>
        </w:rPr>
        <w:t>it’s</w:t>
      </w:r>
      <w:r w:rsidRPr="000A682B">
        <w:rPr>
          <w:sz w:val="16"/>
        </w:rPr>
        <w:t xml:space="preserve"> also </w:t>
      </w:r>
      <w:r w:rsidRPr="00912006">
        <w:rPr>
          <w:rStyle w:val="StyleUnderline"/>
          <w:highlight w:val="green"/>
        </w:rPr>
        <w:t xml:space="preserve">an explicit violation of legally-binding </w:t>
      </w:r>
      <w:r w:rsidRPr="000F718B">
        <w:rPr>
          <w:rStyle w:val="StyleUnderline"/>
        </w:rPr>
        <w:t xml:space="preserve">international </w:t>
      </w:r>
      <w:r w:rsidRPr="00912006">
        <w:rPr>
          <w:rStyle w:val="StyleUnderline"/>
          <w:highlight w:val="green"/>
        </w:rPr>
        <w:t>human rights conventions</w:t>
      </w:r>
      <w:r w:rsidRPr="000A682B">
        <w:rPr>
          <w:sz w:val="16"/>
        </w:rPr>
        <w:t xml:space="preserve">. For many decades, </w:t>
      </w:r>
      <w:r w:rsidRPr="00912006">
        <w:rPr>
          <w:rStyle w:val="StyleUnderline"/>
          <w:highlight w:val="green"/>
        </w:rPr>
        <w:t>human rights groups around the world</w:t>
      </w:r>
      <w:r w:rsidRPr="000A682B">
        <w:rPr>
          <w:rStyle w:val="StyleUnderline"/>
        </w:rPr>
        <w:t xml:space="preserve"> – </w:t>
      </w:r>
      <w:r w:rsidRPr="000F718B">
        <w:rPr>
          <w:rStyle w:val="StyleUnderline"/>
        </w:rPr>
        <w:t>from Amnesty International to Human Rights First to the U</w:t>
      </w:r>
      <w:r w:rsidRPr="000F718B">
        <w:rPr>
          <w:sz w:val="16"/>
        </w:rPr>
        <w:t xml:space="preserve">nited </w:t>
      </w:r>
      <w:r w:rsidRPr="000F718B">
        <w:rPr>
          <w:rStyle w:val="StyleUnderline"/>
        </w:rPr>
        <w:t>N</w:t>
      </w:r>
      <w:r w:rsidRPr="000F718B">
        <w:rPr>
          <w:sz w:val="16"/>
        </w:rPr>
        <w:t xml:space="preserve">ations </w:t>
      </w:r>
      <w:r w:rsidRPr="000F718B">
        <w:rPr>
          <w:rStyle w:val="StyleUnderline"/>
        </w:rPr>
        <w:t>H</w:t>
      </w:r>
      <w:r w:rsidRPr="000F718B">
        <w:rPr>
          <w:sz w:val="16"/>
        </w:rPr>
        <w:t xml:space="preserve">uman </w:t>
      </w:r>
      <w:r w:rsidRPr="000F718B">
        <w:rPr>
          <w:rStyle w:val="StyleUnderline"/>
        </w:rPr>
        <w:t>R</w:t>
      </w:r>
      <w:r w:rsidRPr="000F718B">
        <w:rPr>
          <w:sz w:val="16"/>
        </w:rPr>
        <w:t xml:space="preserve">ights </w:t>
      </w:r>
      <w:r w:rsidRPr="000F718B">
        <w:rPr>
          <w:rStyle w:val="StyleUnderline"/>
        </w:rPr>
        <w:t>C</w:t>
      </w:r>
      <w:r w:rsidRPr="000F718B">
        <w:rPr>
          <w:sz w:val="16"/>
        </w:rPr>
        <w:t>ounc</w:t>
      </w:r>
      <w:r w:rsidRPr="000A682B">
        <w:rPr>
          <w:sz w:val="16"/>
        </w:rPr>
        <w:t xml:space="preserve">il – </w:t>
      </w:r>
      <w:r w:rsidRPr="00B33EBE">
        <w:rPr>
          <w:rStyle w:val="StyleUnderline"/>
          <w:highlight w:val="green"/>
        </w:rPr>
        <w:t>have told the U</w:t>
      </w:r>
      <w:r w:rsidRPr="000A682B">
        <w:rPr>
          <w:sz w:val="16"/>
        </w:rPr>
        <w:t xml:space="preserve">nited </w:t>
      </w:r>
      <w:r w:rsidRPr="00B33EBE">
        <w:rPr>
          <w:rStyle w:val="StyleUnderline"/>
          <w:highlight w:val="green"/>
        </w:rPr>
        <w:t>S</w:t>
      </w:r>
      <w:r w:rsidRPr="000A682B">
        <w:rPr>
          <w:sz w:val="16"/>
        </w:rPr>
        <w:t xml:space="preserve">tates that </w:t>
      </w:r>
      <w:r w:rsidRPr="00B33EBE">
        <w:rPr>
          <w:rStyle w:val="StyleUnderline"/>
          <w:highlight w:val="green"/>
        </w:rPr>
        <w:t>it needs to</w:t>
      </w:r>
      <w:r w:rsidRPr="000A682B">
        <w:rPr>
          <w:rStyle w:val="StyleUnderline"/>
        </w:rPr>
        <w:t xml:space="preserve"> pass and </w:t>
      </w:r>
      <w:r w:rsidRPr="00B33EBE">
        <w:rPr>
          <w:rStyle w:val="StyleUnderline"/>
          <w:highlight w:val="green"/>
        </w:rPr>
        <w:t xml:space="preserve">enforce strong legal protections against hate speech </w:t>
      </w:r>
      <w:r w:rsidRPr="000F718B">
        <w:rPr>
          <w:rStyle w:val="StyleUnderline"/>
        </w:rPr>
        <w:t>in accordance with</w:t>
      </w:r>
      <w:r w:rsidRPr="000F718B">
        <w:rPr>
          <w:sz w:val="16"/>
        </w:rPr>
        <w:t xml:space="preserve"> its </w:t>
      </w:r>
      <w:r w:rsidRPr="000F718B">
        <w:rPr>
          <w:rStyle w:val="StyleUnderline"/>
        </w:rPr>
        <w:t>international</w:t>
      </w:r>
      <w:r w:rsidRPr="000F718B">
        <w:rPr>
          <w:sz w:val="16"/>
        </w:rPr>
        <w:t xml:space="preserve"> human rights </w:t>
      </w:r>
      <w:r w:rsidRPr="000F718B">
        <w:rPr>
          <w:rStyle w:val="StyleUnderline"/>
        </w:rPr>
        <w:t>obligations</w:t>
      </w:r>
      <w:r w:rsidRPr="000F718B">
        <w:rPr>
          <w:sz w:val="16"/>
        </w:rPr>
        <w:t xml:space="preserve">. As of 2015, </w:t>
      </w:r>
      <w:r w:rsidRPr="000F718B">
        <w:rPr>
          <w:rStyle w:val="StyleUnderline"/>
        </w:rPr>
        <w:t>the US is the only country in the world where hate speech remains completely legal</w:t>
      </w:r>
      <w:r w:rsidRPr="000F718B">
        <w:rPr>
          <w:sz w:val="16"/>
        </w:rPr>
        <w:t>. This is, in fact, a flagrant violation of international human rights law. The International Covenant on Civil and Political Rights (ICCPR) and the International</w:t>
      </w:r>
      <w:r w:rsidRPr="000A682B">
        <w:rPr>
          <w:sz w:val="16"/>
        </w:rPr>
        <w:t xml:space="preserve"> Convention on the Elimination of All Forms of Racial Discrimination (ICERD) both mandate that all countries outlaw hate speech, including “propaganda for war” and the dissemination of any “ideas based on racial superiority or hatred”. The ICCPR and ICERD are both legally-binding international human rights conventions, and all nations are required to uphold them </w:t>
      </w:r>
      <w:r w:rsidRPr="000F718B">
        <w:rPr>
          <w:sz w:val="16"/>
        </w:rPr>
        <w:t xml:space="preserve">in the fullest. </w:t>
      </w:r>
      <w:r w:rsidRPr="000F718B">
        <w:rPr>
          <w:rStyle w:val="StyleUnderline"/>
        </w:rPr>
        <w:t xml:space="preserve">By failing to prosecute hate speech, </w:t>
      </w:r>
      <w:r w:rsidRPr="00B33EBE">
        <w:rPr>
          <w:rStyle w:val="StyleUnderline"/>
          <w:highlight w:val="green"/>
        </w:rPr>
        <w:t xml:space="preserve">the US is </w:t>
      </w:r>
      <w:r w:rsidRPr="001F63B2">
        <w:rPr>
          <w:rStyle w:val="Emphasis"/>
          <w:highlight w:val="green"/>
        </w:rPr>
        <w:t>explicitly and flippantly violating i</w:t>
      </w:r>
      <w:r w:rsidRPr="001F63B2">
        <w:rPr>
          <w:rStyle w:val="Emphasis"/>
        </w:rPr>
        <w:t xml:space="preserve">nternational </w:t>
      </w:r>
      <w:r w:rsidRPr="001F63B2">
        <w:rPr>
          <w:rStyle w:val="Emphasis"/>
          <w:highlight w:val="green"/>
        </w:rPr>
        <w:t>h</w:t>
      </w:r>
      <w:r w:rsidRPr="001F63B2">
        <w:rPr>
          <w:rStyle w:val="Emphasis"/>
        </w:rPr>
        <w:t xml:space="preserve">uman </w:t>
      </w:r>
      <w:r w:rsidRPr="001F63B2">
        <w:rPr>
          <w:rStyle w:val="Emphasis"/>
          <w:highlight w:val="green"/>
        </w:rPr>
        <w:t>r</w:t>
      </w:r>
      <w:r w:rsidRPr="001F63B2">
        <w:rPr>
          <w:rStyle w:val="Emphasis"/>
        </w:rPr>
        <w:t xml:space="preserve">ights </w:t>
      </w:r>
      <w:r w:rsidRPr="001F63B2">
        <w:rPr>
          <w:rStyle w:val="Emphasis"/>
          <w:highlight w:val="green"/>
        </w:rPr>
        <w:t>l</w:t>
      </w:r>
      <w:r w:rsidRPr="001F63B2">
        <w:rPr>
          <w:rStyle w:val="Emphasis"/>
        </w:rPr>
        <w:t>a</w:t>
      </w:r>
      <w:r w:rsidRPr="000F718B">
        <w:rPr>
          <w:rStyle w:val="Emphasis"/>
        </w:rPr>
        <w:t>w</w:t>
      </w:r>
      <w:r w:rsidRPr="000F718B">
        <w:rPr>
          <w:sz w:val="16"/>
        </w:rPr>
        <w:t xml:space="preserve">. </w:t>
      </w:r>
      <w:r w:rsidRPr="00001F8D">
        <w:rPr>
          <w:rStyle w:val="StyleUnderline"/>
          <w:highlight w:val="green"/>
        </w:rPr>
        <w:t>No other country would be allowed to get away with this,</w:t>
      </w:r>
      <w:r w:rsidRPr="000F718B">
        <w:rPr>
          <w:rStyle w:val="StyleUnderline"/>
        </w:rPr>
        <w:t xml:space="preserve"> so why would the US</w:t>
      </w:r>
      <w:r w:rsidRPr="000F718B">
        <w:rPr>
          <w:sz w:val="16"/>
        </w:rPr>
        <w:t xml:space="preserve">? </w:t>
      </w:r>
      <w:r w:rsidRPr="000F718B">
        <w:rPr>
          <w:rStyle w:val="StyleUnderline"/>
        </w:rPr>
        <w:t>The United Nations has stated many times that international law has absolute authority. This is quite simply</w:t>
      </w:r>
      <w:r w:rsidRPr="000A682B">
        <w:rPr>
          <w:rStyle w:val="StyleUnderline"/>
        </w:rPr>
        <w:t xml:space="preserve"> not optional</w:t>
      </w:r>
      <w:r w:rsidRPr="000A682B">
        <w:rPr>
          <w:sz w:val="16"/>
        </w:rPr>
        <w:t>. The US is required to outlaw hate speech. No other country would be able to get away with blatantly ignoring international human rights standards, so why should the US be able to? The US is every bit as required to follow international human rights law as the rest of the world is.</w:t>
      </w:r>
    </w:p>
    <w:p w14:paraId="61FC87FC" w14:textId="77777777" w:rsidR="008B3F63" w:rsidRDefault="008B3F63" w:rsidP="008B3F63">
      <w:pPr>
        <w:pStyle w:val="Heading4"/>
      </w:pPr>
      <w:r>
        <w:t>HR cred is key to multilateralism.</w:t>
      </w:r>
    </w:p>
    <w:p w14:paraId="2FF9C1DD" w14:textId="77777777" w:rsidR="008B3F63" w:rsidRDefault="008B3F63" w:rsidP="008B3F63">
      <w:r w:rsidRPr="00767E33">
        <w:rPr>
          <w:rStyle w:val="Style13ptBold"/>
        </w:rPr>
        <w:t>Melish 9</w:t>
      </w:r>
      <w:r>
        <w:t xml:space="preserve"> Tara J. (Visiting Professor, </w:t>
      </w:r>
      <w:r w:rsidRPr="00FD6900">
        <w:t>Universi</w:t>
      </w:r>
      <w:r>
        <w:t xml:space="preserve">ty of Notre Dame School of Law, </w:t>
      </w:r>
      <w:r w:rsidRPr="00FD6900">
        <w:t>Associate Professor of Law, University at Buffalo School of Law, SUNY</w:t>
      </w:r>
      <w:r>
        <w:t>) “</w:t>
      </w:r>
      <w:r w:rsidRPr="00FD6900">
        <w:t xml:space="preserve">From Paradox to Subsidiarity: The United States and </w:t>
      </w:r>
      <w:r w:rsidRPr="009554C6">
        <w:t>Human</w:t>
      </w:r>
      <w:r w:rsidRPr="00FD6900">
        <w:t xml:space="preserve"> Rights Treaty Bodies</w:t>
      </w:r>
      <w:r>
        <w:t xml:space="preserve">” Spring 2009 </w:t>
      </w:r>
      <w:hyperlink r:id="rId15" w:history="1">
        <w:r w:rsidRPr="004A3CAC">
          <w:rPr>
            <w:rStyle w:val="Hyperlink"/>
          </w:rPr>
          <w:t>http://www.yale.edu/yjil/files_PDFs/vol34/Melish.pdf</w:t>
        </w:r>
      </w:hyperlink>
    </w:p>
    <w:p w14:paraId="1B8F03AB" w14:textId="77777777" w:rsidR="008B3F63" w:rsidRPr="00322FAA" w:rsidRDefault="008B3F63" w:rsidP="008B3F63">
      <w:pPr>
        <w:rPr>
          <w:sz w:val="16"/>
        </w:rPr>
      </w:pPr>
      <w:r w:rsidRPr="00322FAA">
        <w:rPr>
          <w:sz w:val="16"/>
        </w:rPr>
        <w:t>While realists d</w:t>
      </w:r>
      <w:r w:rsidRPr="000C0FA2">
        <w:rPr>
          <w:sz w:val="16"/>
        </w:rPr>
        <w:t>ominate</w:t>
      </w:r>
      <w:r w:rsidRPr="00322FAA">
        <w:rPr>
          <w:sz w:val="16"/>
        </w:rPr>
        <w:t xml:space="preserve">d U.S. human </w:t>
      </w:r>
      <w:r w:rsidRPr="008460F0">
        <w:rPr>
          <w:sz w:val="16"/>
        </w:rPr>
        <w:t>rights policy during the Cold War, 149 and remain highly influential in the foreign policy establishment today, institutionalists have gained increasing prominence over the last two decades with the dramatic proliferation of international institutions</w:t>
      </w:r>
      <w:r w:rsidRPr="00322FAA">
        <w:rPr>
          <w:sz w:val="16"/>
        </w:rPr>
        <w:t xml:space="preserve"> and rapid expansion of the international human rights architecture. Within this context, the push-pull dynamic over U.S. human rights policy as a foreign policy objective has shifted determinatively toward institutionalists. For this group, </w:t>
      </w:r>
      <w:r w:rsidRPr="00B8581B">
        <w:rPr>
          <w:rStyle w:val="StyleUnderline"/>
          <w:highlight w:val="cyan"/>
        </w:rPr>
        <w:t>human rights</w:t>
      </w:r>
      <w:r w:rsidRPr="00B8581B">
        <w:rPr>
          <w:sz w:val="16"/>
          <w:highlight w:val="cyan"/>
        </w:rPr>
        <w:t xml:space="preserve"> </w:t>
      </w:r>
      <w:r w:rsidRPr="00B8581B">
        <w:rPr>
          <w:sz w:val="16"/>
        </w:rPr>
        <w:t>treaty</w:t>
      </w:r>
      <w:r w:rsidRPr="00322FAA">
        <w:rPr>
          <w:sz w:val="16"/>
        </w:rPr>
        <w:t xml:space="preserve"> body </w:t>
      </w:r>
      <w:r w:rsidRPr="00B8581B">
        <w:rPr>
          <w:rStyle w:val="StyleUnderline"/>
          <w:highlight w:val="cyan"/>
        </w:rPr>
        <w:t>engagement</w:t>
      </w:r>
      <w:r w:rsidRPr="00322FAA">
        <w:rPr>
          <w:sz w:val="16"/>
        </w:rPr>
        <w:t xml:space="preserve"> serves two primary strategic foreign policy goals today: first, </w:t>
      </w:r>
      <w:r w:rsidRPr="00B8581B">
        <w:rPr>
          <w:rStyle w:val="StyleUnderline"/>
          <w:highlight w:val="cyan"/>
        </w:rPr>
        <w:t>renew</w:t>
      </w:r>
      <w:r w:rsidRPr="00322FAA">
        <w:rPr>
          <w:sz w:val="16"/>
        </w:rPr>
        <w:t xml:space="preserve">al of </w:t>
      </w:r>
      <w:r w:rsidRPr="00B8581B">
        <w:rPr>
          <w:rStyle w:val="StyleUnderline"/>
          <w:highlight w:val="cyan"/>
        </w:rPr>
        <w:t>U.S. moral leadership in multilateral settings and</w:t>
      </w:r>
      <w:r w:rsidRPr="00322FAA">
        <w:rPr>
          <w:rStyle w:val="StyleUnderline"/>
        </w:rPr>
        <w:t>,</w:t>
      </w:r>
      <w:r w:rsidRPr="00322FAA">
        <w:rPr>
          <w:sz w:val="16"/>
        </w:rPr>
        <w:t xml:space="preserve"> second, </w:t>
      </w:r>
      <w:r w:rsidRPr="00B8581B">
        <w:rPr>
          <w:rStyle w:val="StyleUnderline"/>
          <w:highlight w:val="cyan"/>
        </w:rPr>
        <w:t xml:space="preserve">promotion of human rights and democratic reforms </w:t>
      </w:r>
      <w:r w:rsidRPr="00B8581B">
        <w:rPr>
          <w:rStyle w:val="StyleUnderline"/>
        </w:rPr>
        <w:t>in other countries</w:t>
      </w:r>
      <w:r w:rsidRPr="00322FAA">
        <w:rPr>
          <w:sz w:val="16"/>
        </w:rPr>
        <w:t xml:space="preserve">. Both are directed to furthering national security and global public order objectives, independent of any domestic policy implication. ¶  First, institutionalists appreciate that </w:t>
      </w:r>
      <w:r w:rsidRPr="00B8581B">
        <w:rPr>
          <w:rStyle w:val="StyleUnderline"/>
          <w:highlight w:val="cyan"/>
        </w:rPr>
        <w:t>the</w:t>
      </w:r>
      <w:r w:rsidRPr="00322FAA">
        <w:rPr>
          <w:sz w:val="16"/>
        </w:rPr>
        <w:t xml:space="preserve"> </w:t>
      </w:r>
      <w:r w:rsidRPr="00D30DE1">
        <w:rPr>
          <w:sz w:val="16"/>
        </w:rPr>
        <w:t>international</w:t>
      </w:r>
      <w:r w:rsidRPr="00322FAA">
        <w:rPr>
          <w:sz w:val="16"/>
        </w:rPr>
        <w:t xml:space="preserve"> </w:t>
      </w:r>
      <w:r w:rsidRPr="00B8581B">
        <w:rPr>
          <w:rStyle w:val="StyleUnderline"/>
          <w:highlight w:val="cyan"/>
        </w:rPr>
        <w:t>standing of</w:t>
      </w:r>
      <w:r w:rsidRPr="00322FAA">
        <w:rPr>
          <w:rStyle w:val="StyleUnderline"/>
        </w:rPr>
        <w:t xml:space="preserve"> U.S. </w:t>
      </w:r>
      <w:r w:rsidRPr="00B8581B">
        <w:rPr>
          <w:rStyle w:val="StyleUnderline"/>
          <w:highlight w:val="cyan"/>
        </w:rPr>
        <w:t>diplomats and their ability to lead in</w:t>
      </w:r>
      <w:r w:rsidRPr="00322FAA">
        <w:rPr>
          <w:rStyle w:val="StyleUnderline"/>
        </w:rPr>
        <w:t xml:space="preserve"> international processes of </w:t>
      </w:r>
      <w:r w:rsidRPr="00B8581B">
        <w:rPr>
          <w:rStyle w:val="StyleUnderline"/>
          <w:highlight w:val="cyan"/>
        </w:rPr>
        <w:t>global dispute resolution are compromised by the nation’s failure to ratify</w:t>
      </w:r>
      <w:r w:rsidRPr="00322FAA">
        <w:rPr>
          <w:rStyle w:val="StyleUnderline"/>
        </w:rPr>
        <w:t xml:space="preserve"> core </w:t>
      </w:r>
      <w:r w:rsidRPr="00B8581B">
        <w:rPr>
          <w:rStyle w:val="StyleUnderline"/>
          <w:highlight w:val="cyan"/>
        </w:rPr>
        <w:t>human rights treaties</w:t>
      </w:r>
      <w:r w:rsidRPr="00322FAA">
        <w:rPr>
          <w:rStyle w:val="StyleUnderline"/>
        </w:rPr>
        <w:t xml:space="preserve"> and engage in their supervisory procedures</w:t>
      </w:r>
      <w:r w:rsidRPr="00322FAA">
        <w:rPr>
          <w:sz w:val="16"/>
        </w:rPr>
        <w:t xml:space="preserve">. </w:t>
      </w:r>
      <w:r w:rsidRPr="00B8581B">
        <w:rPr>
          <w:rStyle w:val="StyleUnderline"/>
          <w:highlight w:val="cyan"/>
        </w:rPr>
        <w:t>This failure</w:t>
      </w:r>
      <w:r w:rsidRPr="00322FAA">
        <w:rPr>
          <w:rStyle w:val="StyleUnderline"/>
        </w:rPr>
        <w:t>, which has left the nation increasingly in the company of rogue or failed states</w:t>
      </w:r>
      <w:r w:rsidRPr="00322FAA">
        <w:rPr>
          <w:sz w:val="16"/>
        </w:rPr>
        <w:t xml:space="preserve">,150 renders it out of step with its democratic partners and </w:t>
      </w:r>
      <w:r w:rsidRPr="00B8581B">
        <w:rPr>
          <w:rStyle w:val="StyleUnderline"/>
          <w:highlight w:val="cyan"/>
        </w:rPr>
        <w:t xml:space="preserve">subjects it to charges of hypocrisy by less democratic nations </w:t>
      </w:r>
      <w:r w:rsidRPr="000C0FA2">
        <w:rPr>
          <w:rStyle w:val="StyleUnderline"/>
        </w:rPr>
        <w:t>where the United States seeks human rights improvements or security</w:t>
      </w:r>
      <w:r w:rsidRPr="00322FAA">
        <w:rPr>
          <w:rStyle w:val="StyleUnderline"/>
        </w:rPr>
        <w:t xml:space="preserve"> safeguards</w:t>
      </w:r>
      <w:r w:rsidRPr="00322FAA">
        <w:rPr>
          <w:sz w:val="16"/>
        </w:rPr>
        <w:t xml:space="preserve">. 151 On a practical level, </w:t>
      </w:r>
      <w:r w:rsidRPr="00B8581B">
        <w:rPr>
          <w:rStyle w:val="StyleUnderline"/>
          <w:highlight w:val="cyan"/>
        </w:rPr>
        <w:t>this impairs</w:t>
      </w:r>
      <w:r w:rsidRPr="00322FAA">
        <w:rPr>
          <w:rStyle w:val="StyleUnderline"/>
        </w:rPr>
        <w:t xml:space="preserve"> the United States’s </w:t>
      </w:r>
      <w:r w:rsidRPr="00B8581B">
        <w:rPr>
          <w:rStyle w:val="StyleUnderline"/>
          <w:highlight w:val="cyan"/>
        </w:rPr>
        <w:t>ability to accomplish</w:t>
      </w:r>
      <w:r w:rsidRPr="00322FAA">
        <w:rPr>
          <w:rStyle w:val="StyleUnderline"/>
        </w:rPr>
        <w:t xml:space="preserve"> its </w:t>
      </w:r>
      <w:r w:rsidRPr="00B8581B">
        <w:rPr>
          <w:rStyle w:val="StyleUnderline"/>
          <w:highlight w:val="cyan"/>
        </w:rPr>
        <w:t>national security and</w:t>
      </w:r>
      <w:r w:rsidRPr="00322FAA">
        <w:rPr>
          <w:rStyle w:val="StyleUnderline"/>
        </w:rPr>
        <w:t xml:space="preserve"> other </w:t>
      </w:r>
      <w:r w:rsidRPr="00B8581B">
        <w:rPr>
          <w:rStyle w:val="StyleUnderline"/>
          <w:highlight w:val="cyan"/>
        </w:rPr>
        <w:t>global security priorities</w:t>
      </w:r>
      <w:r w:rsidRPr="00322FAA">
        <w:rPr>
          <w:rStyle w:val="StyleUnderline"/>
        </w:rPr>
        <w:t xml:space="preserve"> within multilateral settings</w:t>
      </w:r>
      <w:r w:rsidRPr="00322FAA">
        <w:rPr>
          <w:sz w:val="16"/>
        </w:rPr>
        <w:t xml:space="preserve">, at times </w:t>
      </w:r>
      <w:r w:rsidRPr="00B8581B">
        <w:rPr>
          <w:rStyle w:val="StyleUnderline"/>
          <w:highlight w:val="cyan"/>
        </w:rPr>
        <w:t>making disagreement</w:t>
      </w:r>
      <w:r w:rsidRPr="00322FAA">
        <w:rPr>
          <w:sz w:val="16"/>
        </w:rPr>
        <w:t xml:space="preserve"> with the United States </w:t>
      </w:r>
      <w:r w:rsidRPr="00B8581B">
        <w:rPr>
          <w:rStyle w:val="StyleUnderline"/>
          <w:highlight w:val="cyan"/>
        </w:rPr>
        <w:t>a “principled” human rights stand</w:t>
      </w:r>
      <w:r w:rsidRPr="00322FAA">
        <w:rPr>
          <w:sz w:val="16"/>
        </w:rPr>
        <w:t xml:space="preserve"> in itself for nations.152 In this </w:t>
      </w:r>
      <w:r w:rsidRPr="000C0FA2">
        <w:rPr>
          <w:sz w:val="16"/>
        </w:rPr>
        <w:t xml:space="preserve">sense, </w:t>
      </w:r>
      <w:r w:rsidRPr="000C0FA2">
        <w:rPr>
          <w:rStyle w:val="StyleUnderline"/>
        </w:rPr>
        <w:t xml:space="preserve">ratification and </w:t>
      </w:r>
      <w:r w:rsidRPr="00B8581B">
        <w:rPr>
          <w:rStyle w:val="StyleUnderline"/>
          <w:highlight w:val="cyan"/>
        </w:rPr>
        <w:t>engagement serve as tools through which the U</w:t>
      </w:r>
      <w:r w:rsidRPr="00B8581B">
        <w:rPr>
          <w:rStyle w:val="StyleUnderline"/>
        </w:rPr>
        <w:t>nited</w:t>
      </w:r>
      <w:r w:rsidRPr="00322FAA">
        <w:rPr>
          <w:rStyle w:val="StyleUnderline"/>
        </w:rPr>
        <w:t xml:space="preserve"> </w:t>
      </w:r>
      <w:r w:rsidRPr="00B8581B">
        <w:rPr>
          <w:rStyle w:val="StyleUnderline"/>
          <w:highlight w:val="cyan"/>
        </w:rPr>
        <w:t>S</w:t>
      </w:r>
      <w:r w:rsidRPr="00322FAA">
        <w:rPr>
          <w:rStyle w:val="StyleUnderline"/>
        </w:rPr>
        <w:t xml:space="preserve">tates </w:t>
      </w:r>
      <w:r w:rsidRPr="00B8581B">
        <w:rPr>
          <w:rStyle w:val="StyleUnderline"/>
          <w:highlight w:val="cyan"/>
        </w:rPr>
        <w:t>can reseat itself</w:t>
      </w:r>
      <w:r w:rsidRPr="00322FAA">
        <w:rPr>
          <w:sz w:val="16"/>
        </w:rPr>
        <w:t xml:space="preserve"> within the “international community,” reassert </w:t>
      </w:r>
      <w:r w:rsidRPr="000C0FA2">
        <w:rPr>
          <w:sz w:val="16"/>
        </w:rPr>
        <w:t xml:space="preserve">its moral leadership role, </w:t>
      </w:r>
      <w:r w:rsidRPr="000C0FA2">
        <w:rPr>
          <w:rStyle w:val="StyleUnderline"/>
        </w:rPr>
        <w:t>and hence better promote its national security agenda in multilateral settings</w:t>
      </w:r>
      <w:r w:rsidRPr="000C0FA2">
        <w:rPr>
          <w:sz w:val="16"/>
        </w:rPr>
        <w:t>, where most international work gets done. For institutionalists, this has been a particular priority following the widely internationally condemned</w:t>
      </w:r>
      <w:r w:rsidRPr="00322FAA">
        <w:rPr>
          <w:sz w:val="16"/>
        </w:rPr>
        <w:t xml:space="preserve"> unilateral actions taken by the United States following the 9/11 terrorist attacks. ¶   The second factor, most commonly articulated by the U.S. State Department, involves recognition that </w:t>
      </w:r>
      <w:r w:rsidRPr="00B8581B">
        <w:rPr>
          <w:rStyle w:val="StyleUnderline"/>
        </w:rPr>
        <w:t>full compliance by the United States with international human rights treaty body procedures increases</w:t>
      </w:r>
      <w:r w:rsidRPr="00322FAA">
        <w:rPr>
          <w:rStyle w:val="StyleUnderline"/>
        </w:rPr>
        <w:t xml:space="preserve"> the visibility and legitimacy of the procedures themselves, ratcheting up expectation levels for their regular and concerted use</w:t>
      </w:r>
      <w:r w:rsidRPr="00322FAA">
        <w:rPr>
          <w:sz w:val="16"/>
        </w:rPr>
        <w:t xml:space="preserve">, and thereby </w:t>
      </w:r>
      <w:r w:rsidRPr="00322FAA">
        <w:rPr>
          <w:rStyle w:val="StyleUnderline"/>
        </w:rPr>
        <w:t>prodding other states to take the procedures more seriously</w:t>
      </w:r>
      <w:r w:rsidRPr="00322FAA">
        <w:rPr>
          <w:sz w:val="16"/>
        </w:rPr>
        <w:t>. Indeed, U.S. executive agencies recognize that human rights treaty bodies—by providing an international spotlight for gross abuses, giving voice to individuals and civil society groups seeking greater human rights protections and transparency at home, and providing legitimacy to domestic human rights and democracy movements—have initiated important conversations and processes in countries around the world, particularly in transitional states.153 They also recognize that while the United States’s failure to ratify specific treaties has not likely caused other states to forego ratification, it may embolden some to turn ratification into an empty political act used as a rhetorical device to claim greater commitment to human rights than the United States without making corresponding changes in their policies and practices at home.154</w:t>
      </w:r>
    </w:p>
    <w:p w14:paraId="588C7C6E" w14:textId="77777777" w:rsidR="008B3F63" w:rsidRDefault="008B3F63" w:rsidP="008B3F63">
      <w:pPr>
        <w:pStyle w:val="Heading4"/>
      </w:pPr>
      <w:r>
        <w:t>Multilateralism solves existential threats.</w:t>
      </w:r>
    </w:p>
    <w:p w14:paraId="208E627A" w14:textId="77777777" w:rsidR="008B3F63" w:rsidRDefault="008B3F63" w:rsidP="008B3F63">
      <w:r w:rsidRPr="00B4005F">
        <w:rPr>
          <w:rStyle w:val="Style13ptBold"/>
        </w:rPr>
        <w:t>Brimmer 14</w:t>
      </w:r>
      <w:r>
        <w:t xml:space="preserve"> Esther Brimmer (</w:t>
      </w:r>
      <w:r w:rsidRPr="00356BD9">
        <w:t>Assistant</w:t>
      </w:r>
      <w:r>
        <w:t xml:space="preserve"> </w:t>
      </w:r>
      <w:r w:rsidRPr="00356BD9">
        <w:t>Secretary</w:t>
      </w:r>
      <w:r>
        <w:t xml:space="preserve"> </w:t>
      </w:r>
      <w:r w:rsidRPr="00356BD9">
        <w:t>for</w:t>
      </w:r>
      <w:r>
        <w:t xml:space="preserve"> </w:t>
      </w:r>
      <w:r w:rsidRPr="00356BD9">
        <w:t>the</w:t>
      </w:r>
      <w:r>
        <w:t xml:space="preserve"> </w:t>
      </w:r>
      <w:r w:rsidRPr="00356BD9">
        <w:t>Bureau</w:t>
      </w:r>
      <w:r>
        <w:t xml:space="preserve"> </w:t>
      </w:r>
      <w:r w:rsidRPr="00356BD9">
        <w:t>of</w:t>
      </w:r>
      <w:r>
        <w:t xml:space="preserve"> </w:t>
      </w:r>
      <w:r w:rsidRPr="00356BD9">
        <w:t>International</w:t>
      </w:r>
      <w:r>
        <w:t xml:space="preserve"> </w:t>
      </w:r>
      <w:r w:rsidRPr="00356BD9">
        <w:t>Organization</w:t>
      </w:r>
      <w:r>
        <w:t xml:space="preserve"> </w:t>
      </w:r>
      <w:r w:rsidRPr="00356BD9">
        <w:rPr>
          <w:sz w:val="12"/>
        </w:rPr>
        <w:t xml:space="preserve"> </w:t>
      </w:r>
      <w:r w:rsidRPr="00356BD9">
        <w:t>Affairs</w:t>
      </w:r>
      <w:r>
        <w:t xml:space="preserve"> </w:t>
      </w:r>
      <w:r w:rsidRPr="00356BD9">
        <w:t>at</w:t>
      </w:r>
      <w:r>
        <w:t xml:space="preserve"> </w:t>
      </w:r>
      <w:r w:rsidRPr="00356BD9">
        <w:t>the</w:t>
      </w:r>
      <w:r>
        <w:t xml:space="preserve"> </w:t>
      </w:r>
      <w:r w:rsidRPr="00356BD9">
        <w:t>United</w:t>
      </w:r>
      <w:r>
        <w:t xml:space="preserve"> </w:t>
      </w:r>
      <w:r w:rsidRPr="00356BD9">
        <w:t>States</w:t>
      </w:r>
      <w:r>
        <w:t xml:space="preserve"> </w:t>
      </w:r>
      <w:r w:rsidRPr="00356BD9">
        <w:t>Department</w:t>
      </w:r>
      <w:r>
        <w:t xml:space="preserve"> </w:t>
      </w:r>
      <w:r w:rsidRPr="00356BD9">
        <w:t>of</w:t>
      </w:r>
      <w:r>
        <w:t xml:space="preserve"> </w:t>
      </w:r>
      <w:r w:rsidRPr="00356BD9">
        <w:t>State</w:t>
      </w:r>
      <w:r>
        <w:t xml:space="preserve"> </w:t>
      </w:r>
      <w:r w:rsidRPr="00356BD9">
        <w:t>from</w:t>
      </w:r>
      <w:r>
        <w:t xml:space="preserve"> </w:t>
      </w:r>
      <w:r w:rsidRPr="00356BD9">
        <w:t>April</w:t>
      </w:r>
      <w:r>
        <w:t xml:space="preserve"> </w:t>
      </w:r>
      <w:r w:rsidRPr="00356BD9">
        <w:t>2009</w:t>
      </w:r>
      <w:r>
        <w:t xml:space="preserve"> </w:t>
      </w:r>
      <w:r w:rsidRPr="00356BD9">
        <w:t>to</w:t>
      </w:r>
      <w:r>
        <w:t xml:space="preserve"> </w:t>
      </w:r>
      <w:r w:rsidRPr="00356BD9">
        <w:t>June</w:t>
      </w:r>
      <w:r>
        <w:t xml:space="preserve"> </w:t>
      </w:r>
      <w:r w:rsidRPr="00356BD9">
        <w:t>2013</w:t>
      </w:r>
      <w:r>
        <w:t xml:space="preserve">) </w:t>
      </w:r>
      <w:r w:rsidRPr="00356BD9">
        <w:t>“</w:t>
      </w:r>
      <w:r>
        <w:t xml:space="preserve">Smart Power” and Multilateral Diplomacy, June 2014 </w:t>
      </w:r>
      <w:hyperlink r:id="rId16" w:history="1">
        <w:r w:rsidRPr="004A3CAC">
          <w:rPr>
            <w:rStyle w:val="Hyperlink"/>
          </w:rPr>
          <w:t>http://transatlantic.sais-jhu.edu/publications/books/Smarter%20Power/Chapter%204%20brimmer.pdf</w:t>
        </w:r>
      </w:hyperlink>
    </w:p>
    <w:p w14:paraId="1164A5FC" w14:textId="77777777" w:rsidR="008B3F63" w:rsidRDefault="008B3F63" w:rsidP="008B3F63">
      <w:pPr>
        <w:rPr>
          <w:sz w:val="16"/>
        </w:rPr>
      </w:pPr>
      <w:r w:rsidRPr="00685BC7">
        <w:rPr>
          <w:sz w:val="16"/>
        </w:rPr>
        <w:t xml:space="preserve">Over the subsequent decade, the variable definitions of Smart Power have evolved to reflect a rapidly changing foreign affairs landscape – a landscape shaped increasingly by transnational issues and what can only be described as truly global challenges. Nations of the world must now calibrate their foreign policy investments to try to leverage new opportunities while protecting their interests from emerging vulnerabilities. Smart Power is no longer an alternative path; it is a four-lane imperative. ¶  </w:t>
      </w:r>
      <w:r w:rsidRPr="002F6870">
        <w:rPr>
          <w:rStyle w:val="StyleUnderline"/>
          <w:highlight w:val="yellow"/>
        </w:rPr>
        <w:t>The world</w:t>
      </w:r>
      <w:r w:rsidRPr="00685BC7">
        <w:rPr>
          <w:sz w:val="16"/>
        </w:rPr>
        <w:t xml:space="preserve"> in 2014 </w:t>
      </w:r>
      <w:r w:rsidRPr="002F6870">
        <w:rPr>
          <w:rStyle w:val="StyleUnderline"/>
          <w:highlight w:val="yellow"/>
        </w:rPr>
        <w:t>is</w:t>
      </w:r>
      <w:r w:rsidRPr="00685BC7">
        <w:rPr>
          <w:sz w:val="16"/>
        </w:rPr>
        <w:t xml:space="preserve"> fundamentally different from previous periods, </w:t>
      </w:r>
      <w:r w:rsidRPr="002F6870">
        <w:rPr>
          <w:rStyle w:val="StyleUnderline"/>
          <w:highlight w:val="yellow"/>
        </w:rPr>
        <w:t>growing vastly more interconnected</w:t>
      </w:r>
      <w:r w:rsidRPr="00685BC7">
        <w:rPr>
          <w:sz w:val="16"/>
        </w:rPr>
        <w:t xml:space="preserve">, interdependent, networked, and complex. </w:t>
      </w:r>
      <w:r w:rsidRPr="003053F0">
        <w:rPr>
          <w:rStyle w:val="StyleUnderline"/>
        </w:rPr>
        <w:t xml:space="preserve">National </w:t>
      </w:r>
      <w:r w:rsidRPr="002F6870">
        <w:rPr>
          <w:rStyle w:val="StyleUnderline"/>
          <w:highlight w:val="yellow"/>
        </w:rPr>
        <w:t>economies are</w:t>
      </w:r>
      <w:r w:rsidRPr="00685BC7">
        <w:rPr>
          <w:sz w:val="16"/>
        </w:rPr>
        <w:t xml:space="preserve"> in many cases inextricably </w:t>
      </w:r>
      <w:r w:rsidRPr="002F6870">
        <w:rPr>
          <w:rStyle w:val="StyleUnderline"/>
          <w:highlight w:val="yellow"/>
        </w:rPr>
        <w:t>intertwined</w:t>
      </w:r>
      <w:r w:rsidRPr="00685BC7">
        <w:rPr>
          <w:sz w:val="16"/>
        </w:rPr>
        <w:t xml:space="preserve">, with cross-border imports and exports increasing nearly tenfold over the past forty years, and more than doubling over just the past decade. At the same time, we are all connected – and connected immediately – to news and events that in past generations would have been restricted to their local vicinities.¶  Consider, for example, the 2011 tsunami that devastated parts of Japan. Not only did we know in real time of the earthquake that triggered the tsunami, we had live coverage of some of the tsunami’s most devastating impacts and then round-the-clock coverage of the Fukushima nuclear power plant crisis. Communications technology brings such events to us without delay and in high definition. This communications revolution, headlined by the explosion of social media, carries with it the almost unlimited potential to inform and educate. It also provides people and communities with new ability to influence and advance their causes – both benevolent and otherwise, as the dramatic events of recent years in North Africa and the Middle East have made clear. ¶ At the same time, </w:t>
      </w:r>
      <w:r w:rsidRPr="003053F0">
        <w:rPr>
          <w:rStyle w:val="StyleUnderline"/>
        </w:rPr>
        <w:t xml:space="preserve">global </w:t>
      </w:r>
      <w:r w:rsidRPr="002F6870">
        <w:rPr>
          <w:rStyle w:val="StyleUnderline"/>
          <w:highlight w:val="yellow"/>
        </w:rPr>
        <w:t xml:space="preserve">power is </w:t>
      </w:r>
      <w:r w:rsidRPr="002F6870">
        <w:rPr>
          <w:rStyle w:val="StyleUnderline"/>
        </w:rPr>
        <w:t xml:space="preserve">more </w:t>
      </w:r>
      <w:r w:rsidRPr="002F6870">
        <w:rPr>
          <w:rStyle w:val="StyleUnderline"/>
          <w:highlight w:val="yellow"/>
        </w:rPr>
        <w:t>diffuse</w:t>
      </w:r>
      <w:r w:rsidRPr="00685BC7">
        <w:rPr>
          <w:sz w:val="16"/>
        </w:rPr>
        <w:t xml:space="preserve"> today than in centuries. Although predictions of the nation-state’s demise have gone unrealized, non-state actors – including NGOs, corporations, and international organizations - are more influential today than perhaps at any point in human history. The same might be said for transnational criminal networks and other harmful actors. Concurrently, we are witnessing the rise of new centers of influence – the so-called “emerging” nations – that are seeking and gaining positions of global leadership. These emerging powers bring unique histories and new perspectives to the discussion of current challenges and the future of global governance. Several of these countries are democracies and share many of the core values of the United States; others have sharply different political systems and perspectives. All are gauging how to be more active in the global arena. ¶ It is </w:t>
      </w:r>
      <w:r w:rsidRPr="002F6870">
        <w:rPr>
          <w:rStyle w:val="StyleUnderline"/>
          <w:highlight w:val="yellow"/>
        </w:rPr>
        <w:t>this</w:t>
      </w:r>
      <w:r w:rsidRPr="00685BC7">
        <w:rPr>
          <w:sz w:val="16"/>
        </w:rPr>
        <w:t xml:space="preserve"> new, more diffused </w:t>
      </w:r>
      <w:r w:rsidRPr="003053F0">
        <w:rPr>
          <w:rStyle w:val="StyleUnderline"/>
        </w:rPr>
        <w:t xml:space="preserve">global </w:t>
      </w:r>
      <w:r w:rsidRPr="002F6870">
        <w:rPr>
          <w:rStyle w:val="StyleUnderline"/>
          <w:highlight w:val="yellow"/>
        </w:rPr>
        <w:t>system</w:t>
      </w:r>
      <w:r w:rsidRPr="00685BC7">
        <w:rPr>
          <w:sz w:val="16"/>
        </w:rPr>
        <w:t xml:space="preserve"> that </w:t>
      </w:r>
      <w:r w:rsidRPr="002F6870">
        <w:rPr>
          <w:rStyle w:val="StyleUnderline"/>
          <w:highlight w:val="yellow"/>
        </w:rPr>
        <w:t>must</w:t>
      </w:r>
      <w:r w:rsidRPr="003053F0">
        <w:rPr>
          <w:rStyle w:val="StyleUnderline"/>
        </w:rPr>
        <w:t xml:space="preserve"> now </w:t>
      </w:r>
      <w:r w:rsidRPr="002F6870">
        <w:rPr>
          <w:rStyle w:val="StyleUnderline"/>
          <w:highlight w:val="yellow"/>
        </w:rPr>
        <w:t>find means of addressing</w:t>
      </w:r>
      <w:r w:rsidRPr="003053F0">
        <w:rPr>
          <w:rStyle w:val="StyleUnderline"/>
        </w:rPr>
        <w:t xml:space="preserve"> today’s </w:t>
      </w:r>
      <w:r w:rsidRPr="002F6870">
        <w:rPr>
          <w:rStyle w:val="StyleUnderline"/>
          <w:highlight w:val="yellow"/>
        </w:rPr>
        <w:t>pressing global challenges</w:t>
      </w:r>
      <w:r w:rsidRPr="002F6870">
        <w:rPr>
          <w:sz w:val="16"/>
        </w:rPr>
        <w:t xml:space="preserve"> – challenges that in many cases demand Smart Power ingenuity. </w:t>
      </w:r>
      <w:r w:rsidRPr="002F6870">
        <w:rPr>
          <w:rStyle w:val="StyleUnderline"/>
          <w:highlight w:val="yellow"/>
        </w:rPr>
        <w:t>From terrorism to nuclear prolif</w:t>
      </w:r>
      <w:r w:rsidRPr="002F6870">
        <w:rPr>
          <w:sz w:val="16"/>
        </w:rPr>
        <w:t xml:space="preserve">eration, </w:t>
      </w:r>
      <w:r w:rsidRPr="002F6870">
        <w:rPr>
          <w:rStyle w:val="StyleUnderline"/>
          <w:highlight w:val="yellow"/>
        </w:rPr>
        <w:t>climate change to</w:t>
      </w:r>
      <w:r w:rsidRPr="002F6870">
        <w:rPr>
          <w:sz w:val="16"/>
        </w:rPr>
        <w:t xml:space="preserve"> pandemic </w:t>
      </w:r>
      <w:r w:rsidRPr="002F6870">
        <w:rPr>
          <w:rStyle w:val="StyleUnderline"/>
          <w:highlight w:val="yellow"/>
        </w:rPr>
        <w:t>disease, transnational crime to cyber attacks</w:t>
      </w:r>
      <w:r w:rsidRPr="00685BC7">
        <w:rPr>
          <w:sz w:val="16"/>
        </w:rPr>
        <w:t xml:space="preserve">, violations of fundamental human rights to natural disasters, </w:t>
      </w:r>
      <w:r w:rsidRPr="002F6870">
        <w:rPr>
          <w:rStyle w:val="StyleUnderline"/>
          <w:highlight w:val="yellow"/>
        </w:rPr>
        <w:t>today’s most urgent security challenges pay no heed to state borders</w:t>
      </w:r>
      <w:r w:rsidRPr="00685BC7">
        <w:rPr>
          <w:sz w:val="16"/>
        </w:rPr>
        <w:t xml:space="preserve">. ¶ So, </w:t>
      </w:r>
      <w:r w:rsidRPr="002F6870">
        <w:rPr>
          <w:rStyle w:val="StyleUnderline"/>
          <w:highlight w:val="yellow"/>
        </w:rPr>
        <w:t>just as global power is</w:t>
      </w:r>
      <w:r w:rsidRPr="003053F0">
        <w:rPr>
          <w:rStyle w:val="StyleUnderline"/>
        </w:rPr>
        <w:t xml:space="preserve"> more </w:t>
      </w:r>
      <w:r w:rsidRPr="002F6870">
        <w:rPr>
          <w:rStyle w:val="StyleUnderline"/>
          <w:highlight w:val="yellow"/>
        </w:rPr>
        <w:t>diffuse, so too are the opposing threats</w:t>
      </w:r>
      <w:r w:rsidRPr="003053F0">
        <w:rPr>
          <w:rStyle w:val="StyleUnderline"/>
        </w:rPr>
        <w:t xml:space="preserve"> and challenges</w:t>
      </w:r>
      <w:r w:rsidRPr="00685BC7">
        <w:rPr>
          <w:sz w:val="16"/>
        </w:rPr>
        <w:t xml:space="preserve">, and it is in this new reality that the United States must define and employ its Smart Power resources. That reality demands a definition that must now far exceed the origin parameters of hard and soft. Many of these challenges would be unresponsive to traditional Hard tools (coercion, economic sanctions, military force), while the application of Soft tools (norm advancement, cultural influence, public diplomacy) in customary channels is likely to provide unsatisfactory impact. ¶ Ultimately, </w:t>
      </w:r>
      <w:r w:rsidRPr="002F6870">
        <w:rPr>
          <w:rStyle w:val="StyleUnderline"/>
          <w:highlight w:val="yellow"/>
        </w:rPr>
        <w:t>the other component</w:t>
      </w:r>
      <w:r w:rsidRPr="00685BC7">
        <w:rPr>
          <w:sz w:val="16"/>
        </w:rPr>
        <w:t xml:space="preserve"> necessary in today’s Smart Power alchemy </w:t>
      </w:r>
      <w:r w:rsidRPr="002F6870">
        <w:rPr>
          <w:rStyle w:val="StyleUnderline"/>
          <w:highlight w:val="yellow"/>
        </w:rPr>
        <w:t>is robust</w:t>
      </w:r>
      <w:r w:rsidRPr="003053F0">
        <w:rPr>
          <w:rStyle w:val="StyleUnderline"/>
        </w:rPr>
        <w:t xml:space="preserve">, focused, and sustained </w:t>
      </w:r>
      <w:r w:rsidRPr="002F6870">
        <w:rPr>
          <w:rStyle w:val="StyleUnderline"/>
          <w:highlight w:val="yellow"/>
        </w:rPr>
        <w:t>international coop</w:t>
      </w:r>
      <w:r w:rsidRPr="003053F0">
        <w:rPr>
          <w:rStyle w:val="StyleUnderline"/>
        </w:rPr>
        <w:t>eration</w:t>
      </w:r>
      <w:r w:rsidRPr="00685BC7">
        <w:rPr>
          <w:sz w:val="16"/>
        </w:rPr>
        <w:t xml:space="preserve">. In effect, in an increasing number of instances, Smart Power must now feature shared power, and in that context foreign policy choices must follow two related but distinct axes. ¶ First, those policy choices must strengthen a state’s overall stature and influence (rather than diminish it), leaving the state undertaking the action in a position of equal or greater global standing. This is easier said than done. The proliferation in challenges facing all states has created a need for multiple, simultaneous diplomatic transactions among a broadening cast of actors. Given the nature of today’s threats facing states both large and small, those transactions have never been more frequent and at times overlapping – a reality that requires new agility and synchronization within foreign policy hierarchies. States that are less capable of responding to this new reality may experience diminished political capital and international standing by acting on contemporary threats in isolation or without a full appreciation of the reigning international sentiment. Many observers have highlighted U.S. decision-making in advance of the 2003 Iraq invasion as indicative of just this phenomenon. ¶ Alternatively, states applying a new Smart Power approach to their foreign policy recognize the overlapping need to maintain global standing and stature while seeking resolution of individual policy challenges. We see considerable effort on the part of emerging powers to find just that balance, and I would argue that the United States has also made great strides in that regard since 2009. ¶ Second, Smart Power policy choices must contribute to the strength and resilience of the international system. As noted above, the </w:t>
      </w:r>
      <w:r w:rsidRPr="002F6870">
        <w:rPr>
          <w:rStyle w:val="StyleUnderline"/>
          <w:highlight w:val="yellow"/>
        </w:rPr>
        <w:t>globalization of</w:t>
      </w:r>
      <w:r w:rsidRPr="003053F0">
        <w:rPr>
          <w:rStyle w:val="StyleUnderline"/>
        </w:rPr>
        <w:t xml:space="preserve"> contemporary </w:t>
      </w:r>
      <w:r w:rsidRPr="002F6870">
        <w:rPr>
          <w:rStyle w:val="StyleUnderline"/>
          <w:highlight w:val="yellow"/>
        </w:rPr>
        <w:t>challenges</w:t>
      </w:r>
      <w:r w:rsidRPr="003053F0">
        <w:rPr>
          <w:rStyle w:val="StyleUnderline"/>
        </w:rPr>
        <w:t xml:space="preserve"> and security threats </w:t>
      </w:r>
      <w:r w:rsidRPr="002F6870">
        <w:rPr>
          <w:rStyle w:val="StyleUnderline"/>
          <w:highlight w:val="yellow"/>
        </w:rPr>
        <w:t>has augmented the need for</w:t>
      </w:r>
      <w:r w:rsidRPr="003053F0">
        <w:rPr>
          <w:rStyle w:val="StyleUnderline"/>
        </w:rPr>
        <w:t xml:space="preserve"> effective </w:t>
      </w:r>
      <w:r w:rsidRPr="002F6870">
        <w:rPr>
          <w:rStyle w:val="StyleUnderline"/>
          <w:highlight w:val="yellow"/>
        </w:rPr>
        <w:t>coop</w:t>
      </w:r>
      <w:r w:rsidRPr="003053F0">
        <w:rPr>
          <w:rStyle w:val="StyleUnderline"/>
        </w:rPr>
        <w:t>eration among states</w:t>
      </w:r>
      <w:r w:rsidRPr="00685BC7">
        <w:rPr>
          <w:sz w:val="16"/>
        </w:rPr>
        <w:t xml:space="preserve"> and other international actors, </w:t>
      </w:r>
      <w:r w:rsidRPr="002F6870">
        <w:rPr>
          <w:rStyle w:val="StyleUnderline"/>
          <w:highlight w:val="yellow"/>
        </w:rPr>
        <w:t>and placed</w:t>
      </w:r>
      <w:r w:rsidRPr="003053F0">
        <w:rPr>
          <w:rStyle w:val="StyleUnderline"/>
        </w:rPr>
        <w:t xml:space="preserve"> even </w:t>
      </w:r>
      <w:r w:rsidRPr="002F6870">
        <w:rPr>
          <w:rStyle w:val="StyleUnderline"/>
          <w:highlight w:val="yellow"/>
        </w:rPr>
        <w:t>greater demands on</w:t>
      </w:r>
      <w:r w:rsidRPr="003053F0">
        <w:rPr>
          <w:rStyle w:val="StyleUnderline"/>
        </w:rPr>
        <w:t xml:space="preserve"> </w:t>
      </w:r>
      <w:r w:rsidRPr="00685BC7">
        <w:rPr>
          <w:sz w:val="16"/>
        </w:rPr>
        <w:t xml:space="preserve">the global network of </w:t>
      </w:r>
      <w:r w:rsidRPr="003053F0">
        <w:rPr>
          <w:rStyle w:val="StyleUnderline"/>
        </w:rPr>
        <w:t xml:space="preserve">international </w:t>
      </w:r>
      <w:r w:rsidRPr="002F6870">
        <w:rPr>
          <w:rStyle w:val="StyleUnderline"/>
          <w:highlight w:val="yellow"/>
        </w:rPr>
        <w:t>institutions</w:t>
      </w:r>
      <w:r w:rsidRPr="00685BC7">
        <w:rPr>
          <w:sz w:val="16"/>
        </w:rPr>
        <w:t>, conferences, frameworks, and groupings in which these challenges are more and more frequently addressed. Given this heightened need for structures to facilitate international collaboration, states are more rarely undertaking foreign policy courses of action that entirely lack a multilateral component, or that feature no interaction with or demands upon the international architecture. As recent American history shows, even states with unilateral tendencies have found themselves returning to the multilateral fold to address aspects of a threat or challenge that simply cannot be addressed effectively alone.</w:t>
      </w:r>
    </w:p>
    <w:p w14:paraId="5D4068D8" w14:textId="77777777" w:rsidR="008B3F63" w:rsidRDefault="008B3F63" w:rsidP="008B3F63">
      <w:pPr>
        <w:pStyle w:val="Heading4"/>
      </w:pPr>
      <w:r>
        <w:t>Turns case:</w:t>
      </w:r>
    </w:p>
    <w:p w14:paraId="0B031E6F" w14:textId="77777777" w:rsidR="008B3F63" w:rsidRDefault="008B3F63" w:rsidP="008B3F63">
      <w:pPr>
        <w:pStyle w:val="Heading4"/>
      </w:pPr>
      <w:r>
        <w:t>A. A functioning state precedes all normative restraints.</w:t>
      </w:r>
    </w:p>
    <w:p w14:paraId="11B33463" w14:textId="77777777" w:rsidR="008B3F63" w:rsidRPr="005D4130" w:rsidRDefault="008B3F63" w:rsidP="008B3F63">
      <w:pPr>
        <w:rPr>
          <w:sz w:val="16"/>
        </w:rPr>
      </w:pPr>
      <w:r w:rsidRPr="00286F2C">
        <w:rPr>
          <w:rStyle w:val="Style13ptBold"/>
        </w:rPr>
        <w:t>Matusek</w:t>
      </w:r>
      <w:r w:rsidRPr="005D4130">
        <w:rPr>
          <w:sz w:val="16"/>
        </w:rPr>
        <w:t xml:space="preserve"> Ed “THE FRIEND-ENEMY DISTINCTION” 2005 Virginia Tech Graduate Student Conference Fall 2005 </w:t>
      </w:r>
      <w:hyperlink r:id="rId17" w:history="1">
        <w:r w:rsidRPr="005D4130">
          <w:rPr>
            <w:rStyle w:val="Hyperlink"/>
            <w:sz w:val="16"/>
          </w:rPr>
          <w:t>http://www.phil.vt.edu/HTML/events/Fall2005_gradconf/matusek.pdf</w:t>
        </w:r>
      </w:hyperlink>
    </w:p>
    <w:p w14:paraId="22ED65F3" w14:textId="77777777" w:rsidR="008B3F63" w:rsidRDefault="008B3F63" w:rsidP="008B3F63">
      <w:pPr>
        <w:rPr>
          <w:sz w:val="16"/>
        </w:rPr>
      </w:pPr>
      <w:r w:rsidRPr="005D4130">
        <w:rPr>
          <w:sz w:val="16"/>
        </w:rPr>
        <w:t>Thus, liberals do “concede”, although in an indirect fashion, that “</w:t>
      </w:r>
      <w:r w:rsidRPr="005D4130">
        <w:rPr>
          <w:rStyle w:val="StyleUnderline"/>
        </w:rPr>
        <w:t>the existence of a functioning political entity is</w:t>
      </w:r>
      <w:r w:rsidRPr="005D4130">
        <w:rPr>
          <w:sz w:val="16"/>
        </w:rPr>
        <w:t xml:space="preserve"> necessarily </w:t>
      </w:r>
      <w:r w:rsidRPr="005D4130">
        <w:rPr>
          <w:rStyle w:val="StyleUnderline"/>
        </w:rPr>
        <w:t>prior to</w:t>
      </w:r>
      <w:r w:rsidRPr="005D4130">
        <w:rPr>
          <w:sz w:val="16"/>
        </w:rPr>
        <w:t xml:space="preserve"> any </w:t>
      </w:r>
      <w:r>
        <w:rPr>
          <w:rStyle w:val="StyleUnderline"/>
        </w:rPr>
        <w:t>normativ[e]</w:t>
      </w:r>
      <w:r w:rsidRPr="005D4130">
        <w:rPr>
          <w:sz w:val="16"/>
        </w:rPr>
        <w:t xml:space="preserve">istic </w:t>
      </w:r>
      <w:r w:rsidRPr="005D4130">
        <w:rPr>
          <w:rStyle w:val="StyleUnderline"/>
        </w:rPr>
        <w:t>restraints</w:t>
      </w:r>
      <w:r w:rsidRPr="005D4130">
        <w:rPr>
          <w:sz w:val="16"/>
        </w:rPr>
        <w:t xml:space="preserve"> on it,” which amounts to a tacit admission that “normativism can never provide an adequate basis for a political community.” 15 Stated another way, “The very differentiation of a people from the ‘alien foe’ is inevitably supranormative;” 16 Schmitt is doubtful that “political identity can rest meaningfully on ‘normativistic’ ideas,…because political conflict with ‘existential’ enemies reaches such a pitch of intensity that ‘normativities’ are likely to prove meaningless.” As a result, the very idea that Schmitt’s necessary point of departure transcends ethics has, of course, enormous ramifications for the liberal political models of his time with their particular notions of normativity. Schmitt’s existential twist in his political theory renders liberal models essentially irrelevant right from the beginning from two angles: either the idea of how the state began is not covered in the model at all, or any serious proposal to answer that question would have to necessarily involve Schmittian concepts to justify the existence of any type of state. Scheuermann elaborates on the second angle by delineating more precisely the connection Schmitt draws between the “enemy” concept and the inadequacies of normativism in this regard: “</w:t>
      </w:r>
      <w:r w:rsidRPr="005D4130">
        <w:rPr>
          <w:rStyle w:val="StyleUnderline"/>
        </w:rPr>
        <w:t>A people is ‘constituted’</w:t>
      </w:r>
      <w:r w:rsidRPr="005D4130">
        <w:rPr>
          <w:sz w:val="16"/>
        </w:rPr>
        <w:t xml:space="preserve">17 first and foremost </w:t>
      </w:r>
      <w:r w:rsidRPr="005D4130">
        <w:rPr>
          <w:rStyle w:val="StyleUnderline"/>
        </w:rPr>
        <w:t>by means of possessing a capacity for undertaking violence against external threats</w:t>
      </w:r>
      <w:r w:rsidRPr="005D4130">
        <w:rPr>
          <w:sz w:val="16"/>
        </w:rPr>
        <w:t xml:space="preserve">, by the fact that </w:t>
      </w:r>
      <w:r w:rsidRPr="005D4130">
        <w:rPr>
          <w:rStyle w:val="StyleUnderline"/>
        </w:rPr>
        <w:t>it is</w:t>
      </w:r>
      <w:r w:rsidRPr="005D4130">
        <w:rPr>
          <w:sz w:val="16"/>
        </w:rPr>
        <w:t xml:space="preserve"> ‘awakened’ and </w:t>
      </w:r>
      <w:r w:rsidRPr="005D4130">
        <w:rPr>
          <w:rStyle w:val="StyleUnderline"/>
        </w:rPr>
        <w:t>‘capable of action’</w:t>
      </w:r>
      <w:r w:rsidRPr="005D4130">
        <w:rPr>
          <w:sz w:val="16"/>
        </w:rPr>
        <w:t xml:space="preserve"> against potential political enemies.”18 Therefore, “</w:t>
      </w:r>
      <w:r w:rsidRPr="005D4130">
        <w:rPr>
          <w:rStyle w:val="StyleUnderline"/>
        </w:rPr>
        <w:t>only if a political entity can</w:t>
      </w:r>
      <w:r w:rsidRPr="005D4130">
        <w:rPr>
          <w:sz w:val="16"/>
        </w:rPr>
        <w:t xml:space="preserve"> successfully ward off the ‘stranger’19 and thus </w:t>
      </w:r>
      <w:r w:rsidRPr="005D4130">
        <w:rPr>
          <w:rStyle w:val="StyleUnderline"/>
        </w:rPr>
        <w:t>guarantee</w:t>
      </w:r>
      <w:r w:rsidRPr="005D4130">
        <w:rPr>
          <w:sz w:val="16"/>
        </w:rPr>
        <w:t xml:space="preserve"> its </w:t>
      </w:r>
      <w:r w:rsidRPr="005D4130">
        <w:rPr>
          <w:rStyle w:val="StyleUnderline"/>
        </w:rPr>
        <w:t>survival do</w:t>
      </w:r>
      <w:r w:rsidRPr="005D4130">
        <w:rPr>
          <w:sz w:val="16"/>
        </w:rPr>
        <w:t xml:space="preserve"> liberal legal </w:t>
      </w:r>
      <w:r w:rsidRPr="005D4130">
        <w:rPr>
          <w:rStyle w:val="StyleUnderline"/>
        </w:rPr>
        <w:t>normativities</w:t>
      </w:r>
      <w:r w:rsidRPr="005D4130">
        <w:rPr>
          <w:sz w:val="16"/>
        </w:rPr>
        <w:t xml:space="preserve"> even </w:t>
      </w:r>
      <w:r w:rsidRPr="005D4130">
        <w:rPr>
          <w:rStyle w:val="StyleUnderline"/>
        </w:rPr>
        <w:t>have a chance</w:t>
      </w:r>
      <w:r w:rsidRPr="005D4130">
        <w:rPr>
          <w:sz w:val="16"/>
        </w:rPr>
        <w:t xml:space="preserve"> to function successfully.” A connection, then, arguably exists between external and domestic factors in justifying the existence and purpose of the state in Schmittian terms. </w:t>
      </w:r>
      <w:r w:rsidRPr="005D4130">
        <w:rPr>
          <w:rStyle w:val="StyleUnderline"/>
        </w:rPr>
        <w:t>Regardless of</w:t>
      </w:r>
      <w:r w:rsidRPr="005D4130">
        <w:rPr>
          <w:sz w:val="16"/>
        </w:rPr>
        <w:t xml:space="preserve"> how liberals of Schmitt’s time would construe what </w:t>
      </w:r>
      <w:r w:rsidRPr="005D4130">
        <w:rPr>
          <w:rStyle w:val="StyleUnderline"/>
        </w:rPr>
        <w:t>the ideal model of government</w:t>
      </w:r>
      <w:r w:rsidRPr="005D4130">
        <w:rPr>
          <w:sz w:val="16"/>
        </w:rPr>
        <w:t xml:space="preserve"> would be for the inner workings of society within the territory in question, </w:t>
      </w:r>
      <w:r w:rsidRPr="005D4130">
        <w:rPr>
          <w:rStyle w:val="StyleUnderline"/>
        </w:rPr>
        <w:t>the presence of a reasonably powerful state</w:t>
      </w:r>
      <w:r w:rsidRPr="005D4130">
        <w:rPr>
          <w:sz w:val="16"/>
        </w:rPr>
        <w:t xml:space="preserve">, powerful enough </w:t>
      </w:r>
      <w:r w:rsidRPr="005D4130">
        <w:rPr>
          <w:rStyle w:val="StyleUnderline"/>
        </w:rPr>
        <w:t>to ensure</w:t>
      </w:r>
      <w:r w:rsidRPr="005D4130">
        <w:rPr>
          <w:sz w:val="16"/>
        </w:rPr>
        <w:t xml:space="preserve"> the </w:t>
      </w:r>
      <w:r w:rsidRPr="005D4130">
        <w:rPr>
          <w:rStyle w:val="StyleUnderline"/>
        </w:rPr>
        <w:t>continued stability</w:t>
      </w:r>
      <w:r w:rsidRPr="005D4130">
        <w:rPr>
          <w:sz w:val="16"/>
        </w:rPr>
        <w:t xml:space="preserve"> of the society under discussion, </w:t>
      </w:r>
      <w:r w:rsidRPr="005D4130">
        <w:rPr>
          <w:rStyle w:val="StyleUnderline"/>
        </w:rPr>
        <w:t>must be existentially present</w:t>
      </w:r>
      <w:r w:rsidRPr="005D4130">
        <w:rPr>
          <w:sz w:val="16"/>
        </w:rPr>
        <w:t xml:space="preserve"> prior to a domestic scene that meets the liberal ideal popular in that period. However, instead of a third party that might officially recognize or pronounce such a development or a “general norm” of some sort, Schmitt maintains that “only the actual participants can correctly recognize, understand, and judge the concrete situation and settle the extreme case of conflict.” 20 As a matter of fact, Balakrishnan argues further that it is precisely the existential component of Schmitt’s thought that explains why Schmitt precludes judgements by a third party in this area: “But what constitutes an existential danger to one’s own form of life can be judged only by the participants in a potential conflict, because it is they who have experienced the challenge of the enemy. The specifically political perspective which informs this judgement emerges out of a first-hand encounter with the enemy.” 21 Scheuermann goes even further in his interpretation of Schmitt’s stipulation by suggesting that “the very intensity of such ‘existential’ conflicts excludes the possibility of regulating them by liberal legal devices.”22 Thus, the very existential nature of conflict itself as well as the inadequacies of liberal normativities on this question very quickly limit the judgement to the very participants themselves. Although Schmitt never directly alludes to the League of Nations in this section of his article, it is very clear that Schmitt’s reasoning here applies on the international scene no less than in domestic disputes. For Schmitt, it would be ludicrous to expect the League to correctly make such evaluations, regardless of whether hostilities between two parties are at most only a potentiality or in cases in which actual violence has taken place. Either way, Schmitt felt that common liberal normative principles are utterly incapable of offering any insight into a potential conflict in terms of the “correct” outlook one should have toward the other participant.</w:t>
      </w:r>
    </w:p>
    <w:p w14:paraId="1347E294" w14:textId="54D98A87" w:rsidR="008B3F63" w:rsidRDefault="008B3F63" w:rsidP="008B3F63">
      <w:pPr>
        <w:pStyle w:val="Heading4"/>
      </w:pPr>
      <w:r>
        <w:t xml:space="preserve">B. Death prevents the actualization of any freedom, which is the main impact of the aff. There’s no intent foresight distinction—if you take an action with knowledge that it will cause a certain consequence, you intend that consequence to happen because you could always decide not to act. </w:t>
      </w:r>
    </w:p>
    <w:p w14:paraId="3AB0194F" w14:textId="597F417D" w:rsidR="00E6128A" w:rsidRDefault="00E6128A" w:rsidP="00E6128A">
      <w:pPr>
        <w:pStyle w:val="Heading3"/>
      </w:pPr>
      <w:r>
        <w:t>Interp</w:t>
      </w:r>
    </w:p>
    <w:p w14:paraId="10C7BBE0" w14:textId="4C62A043" w:rsidR="00E6128A" w:rsidRDefault="00E6128A" w:rsidP="00E6128A">
      <w:r>
        <w:t>Interpretation: debaters may not make arguments that require the negative to prove that their framework is 100%</w:t>
      </w:r>
      <w:r w:rsidR="00E93FEB">
        <w:t xml:space="preserve"> false in order to justify an alternate framework.</w:t>
      </w:r>
    </w:p>
    <w:p w14:paraId="48CF9CA3" w14:textId="209B0968" w:rsidR="007E4F13" w:rsidRDefault="007E4F13" w:rsidP="00E6128A">
      <w:r>
        <w:t>Violation: they say under Korsgaard 83: “</w:t>
      </w:r>
      <w:r>
        <w:t>so they have to prove there’s 0 risk of my framework.</w:t>
      </w:r>
      <w:r>
        <w:t>”</w:t>
      </w:r>
    </w:p>
    <w:p w14:paraId="76C496CC" w14:textId="3BC8203B" w:rsidR="007E4F13" w:rsidRDefault="007E4F13" w:rsidP="00E6128A">
      <w:r>
        <w:t>Standards:</w:t>
      </w:r>
    </w:p>
    <w:p w14:paraId="6ED9FCE7" w14:textId="28B3E841" w:rsidR="007E4F13" w:rsidRDefault="007E4F13" w:rsidP="00E6128A">
      <w:r>
        <w:t>1. reciprocity—</w:t>
      </w:r>
      <w:r w:rsidR="00672079">
        <w:t>makes it impossible to win because there is always a chance an</w:t>
      </w:r>
      <w:r w:rsidR="006A7077">
        <w:t>y</w:t>
      </w:r>
      <w:r w:rsidR="00672079">
        <w:t xml:space="preserve"> argument is true</w:t>
      </w:r>
      <w:r w:rsidR="006A7077">
        <w:t>—proving terminal defense is extremely difficult</w:t>
      </w:r>
    </w:p>
    <w:p w14:paraId="07894A15" w14:textId="18E1C801" w:rsidR="007E4F13" w:rsidRDefault="007E4F13" w:rsidP="00E6128A">
      <w:r>
        <w:t>2. clash</w:t>
      </w:r>
      <w:r w:rsidR="00735E6F">
        <w:t>—</w:t>
      </w:r>
      <w:r w:rsidR="006A7077">
        <w:t>never actually has to engage in a framework debate</w:t>
      </w:r>
    </w:p>
    <w:p w14:paraId="485E9D6F" w14:textId="77777777" w:rsidR="00C444B4" w:rsidRDefault="00C444B4" w:rsidP="00C444B4">
      <w:r>
        <w:t>D. Voters. Fairness is a voter- debate’s a competitive activity so you can’t assess the better debater if the round is skewed. Education’s a voter- it’s why schools fund debate and provides portable skills for the real world.</w:t>
      </w:r>
    </w:p>
    <w:p w14:paraId="70CA92CC" w14:textId="77777777" w:rsidR="00C444B4" w:rsidRDefault="00C444B4" w:rsidP="00C444B4">
      <w:r>
        <w:t>Drop the debater: 1. Substance is permanently skewed- I’ve had to invest time and alter 1N strategy to check abuse, 2. Deterrence-a loss discourages future unfair practices for fear of losing the round.</w:t>
      </w:r>
    </w:p>
    <w:p w14:paraId="266E9665" w14:textId="77777777" w:rsidR="00C444B4" w:rsidRDefault="00C444B4" w:rsidP="00C444B4">
      <w:r>
        <w:t>Use competing interps: 1. Race to the bottom- people will be incentivized to barely meet the brightline while still being abusive. 2. Collapses to competing interps- you use offense/defense to determine whether reasonability is good which concedes the authority of competing interps. Saying reasonability is reasonable is circular.</w:t>
      </w:r>
    </w:p>
    <w:p w14:paraId="7B8C64F3" w14:textId="3192CCC7" w:rsidR="00C444B4" w:rsidRDefault="00C444B4" w:rsidP="00C444B4">
      <w:r>
        <w:t xml:space="preserve">No </w:t>
      </w:r>
      <w:r w:rsidRPr="00333D66">
        <w:t>RVIs: 1. Topical c</w:t>
      </w:r>
      <w:r>
        <w:t>lash- RVIs force the entire round into theory debates which moots substantive education about the topic. 2. Chilling effect- RVIs discourage debaters from reading theory for fear of losing the round, allowing abusive practices. That outweighs- a world with some theory is better than a world with no th</w:t>
      </w:r>
      <w:r w:rsidR="007F472D">
        <w:t>eory which has infinite abuse.</w:t>
      </w:r>
    </w:p>
    <w:p w14:paraId="7B35572F" w14:textId="77777777" w:rsidR="00C444B4" w:rsidRPr="00E6128A" w:rsidRDefault="00C444B4" w:rsidP="00E6128A"/>
    <w:p w14:paraId="298D1555" w14:textId="77777777" w:rsidR="00E42E4C" w:rsidRDefault="00AB3E0E" w:rsidP="00AB3E0E">
      <w:pPr>
        <w:pStyle w:val="Heading2"/>
      </w:pPr>
      <w:r>
        <w:t>Case</w:t>
      </w:r>
    </w:p>
    <w:p w14:paraId="1DF20DE4" w14:textId="5E72868F" w:rsidR="00EC0AFD" w:rsidRDefault="00EC0AFD" w:rsidP="006E1A7F">
      <w:pPr>
        <w:pStyle w:val="Heading3"/>
      </w:pPr>
      <w:r>
        <w:t>Framework</w:t>
      </w:r>
    </w:p>
    <w:p w14:paraId="4066057D" w14:textId="23EDA87C" w:rsidR="00EC0AFD" w:rsidRDefault="00B86997" w:rsidP="00EC0AFD">
      <w:pPr>
        <w:pStyle w:val="Heading4"/>
      </w:pPr>
      <w:r>
        <w:t xml:space="preserve">1. </w:t>
      </w:r>
      <w:r w:rsidR="00EC0AFD">
        <w:t>You can’t warrant Kant’s political philosophy with his moral philosophy.</w:t>
      </w:r>
    </w:p>
    <w:p w14:paraId="24ED65BA" w14:textId="77777777" w:rsidR="00EC0AFD" w:rsidRDefault="00EC0AFD" w:rsidP="00EC0AFD">
      <w:r w:rsidRPr="00176436">
        <w:rPr>
          <w:rStyle w:val="Style13ptBold"/>
        </w:rPr>
        <w:t>Ripstein 9 </w:t>
      </w:r>
      <w:r w:rsidRPr="00176436">
        <w:t>Arthur Force and Freedom 2009 Harvard University Press JW</w:t>
      </w:r>
    </w:p>
    <w:p w14:paraId="426457D4" w14:textId="77777777" w:rsidR="00EC0AFD" w:rsidRPr="00EC0AFD" w:rsidRDefault="00EC0AFD" w:rsidP="00EC0AFD">
      <w:pPr>
        <w:rPr>
          <w:sz w:val="16"/>
        </w:rPr>
      </w:pPr>
      <w:r w:rsidRPr="00EC0AFD">
        <w:rPr>
          <w:sz w:val="16"/>
        </w:rPr>
        <w:t xml:space="preserve">As a principle limiting the actions of separate persons, the Universal Principle of Right is not suf cient to generate any further rights that ex- tend beyond your innate right of humanity in your own person. As we saw in Chapter 3, </w:t>
      </w:r>
      <w:r w:rsidRPr="009B32D8">
        <w:rPr>
          <w:rStyle w:val="StyleUnderline"/>
        </w:rPr>
        <w:t>your innate right of humanity in your own person does not contain the idea of rights with regard to external objects of choice, that is, those things other than your own person that you can use in set- ting and pursuing your own purposes</w:t>
      </w:r>
      <w:r w:rsidRPr="00EC0AFD">
        <w:rPr>
          <w:sz w:val="16"/>
        </w:rPr>
        <w:t>. Nothing in the Universal Principle of Right precludes the possibility of a type of persons capable of setting and pursuing their own purposes but unable to subject any external ob- ject to their choice. As we saw, a striking feature of all acquired rights is that they have a “mine or yours” structure, and because of that require an af rmative act to establish them. We also saw that the normative argument for acquired rights focuses on the ways in which things could be usable, consistent with the formal structure of each person’s purposiveness. They are not available only for speci c uses, such as Lockean self-preservation, but must be available to be used simpliciter.</w:t>
      </w:r>
    </w:p>
    <w:p w14:paraId="6B773E08" w14:textId="6F65534B" w:rsidR="00E56728" w:rsidRPr="00D66653" w:rsidRDefault="00B86997" w:rsidP="00E56728">
      <w:pPr>
        <w:pStyle w:val="Heading4"/>
        <w:rPr>
          <w:rStyle w:val="StyleUnderline"/>
          <w:b w:val="0"/>
          <w:u w:val="none"/>
        </w:rPr>
      </w:pPr>
      <w:r>
        <w:t xml:space="preserve">2. </w:t>
      </w:r>
      <w:r w:rsidR="00E56728" w:rsidRPr="00515E0D">
        <w:t xml:space="preserve">Practical reason’s </w:t>
      </w:r>
      <w:r w:rsidR="00E56728">
        <w:t>escapable—we can be shmagents.</w:t>
      </w:r>
    </w:p>
    <w:p w14:paraId="5893A840" w14:textId="77777777" w:rsidR="00E56728" w:rsidRPr="00515E0D" w:rsidRDefault="00E56728" w:rsidP="00E56728">
      <w:r w:rsidRPr="00515E0D">
        <w:rPr>
          <w:rStyle w:val="Style13ptBold"/>
        </w:rPr>
        <w:t>Enoch</w:t>
      </w:r>
      <w:r w:rsidRPr="00515E0D">
        <w:t xml:space="preserve"> David Enoch “Shmagency Revisited” JW</w:t>
      </w:r>
    </w:p>
    <w:p w14:paraId="33AA7618" w14:textId="77777777" w:rsidR="00E56728" w:rsidRPr="00D66653" w:rsidRDefault="00E56728" w:rsidP="00E56728">
      <w:pPr>
        <w:rPr>
          <w:sz w:val="16"/>
        </w:rPr>
      </w:pPr>
      <w:r w:rsidRPr="00D66653">
        <w:rPr>
          <w:sz w:val="16"/>
        </w:rPr>
        <w:t xml:space="preserve">If it can be defended, then, constitutivism promises to yield significant payoffs . But constitutivism seems to be subject to a powerful objection. For </w:t>
      </w:r>
      <w:r w:rsidRPr="00515E0D">
        <w:rPr>
          <w:rStyle w:val="StyleUnderline"/>
          <w:highlight w:val="yellow"/>
        </w:rPr>
        <w:t>agents need not care about</w:t>
      </w:r>
      <w:r w:rsidRPr="00503225">
        <w:rPr>
          <w:rStyle w:val="StyleUnderline"/>
        </w:rPr>
        <w:t xml:space="preserve"> their </w:t>
      </w:r>
      <w:r w:rsidRPr="00515E0D">
        <w:rPr>
          <w:rStyle w:val="StyleUnderline"/>
          <w:highlight w:val="yellow"/>
        </w:rPr>
        <w:t>qualifications as agents</w:t>
      </w:r>
      <w:r w:rsidRPr="00515E0D">
        <w:rPr>
          <w:rStyle w:val="StyleUnderline"/>
        </w:rPr>
        <w:t>, or whether</w:t>
      </w:r>
      <w:r w:rsidRPr="00D66653">
        <w:rPr>
          <w:sz w:val="16"/>
        </w:rPr>
        <w:t xml:space="preserve"> some of their </w:t>
      </w:r>
      <w:r w:rsidRPr="00503225">
        <w:rPr>
          <w:rStyle w:val="StyleUnderline"/>
        </w:rPr>
        <w:t xml:space="preserve">bodily movements count as actions. </w:t>
      </w:r>
      <w:r w:rsidRPr="00515E0D">
        <w:rPr>
          <w:rStyle w:val="StyleUnderline"/>
          <w:highlight w:val="yellow"/>
        </w:rPr>
        <w:t>They can</w:t>
      </w:r>
      <w:r w:rsidRPr="00D66653">
        <w:rPr>
          <w:sz w:val="16"/>
        </w:rPr>
        <w:t xml:space="preserve">, it seems, </w:t>
      </w:r>
      <w:r w:rsidRPr="00515E0D">
        <w:rPr>
          <w:rStyle w:val="StyleUnderline"/>
          <w:highlight w:val="yellow"/>
        </w:rPr>
        <w:t>be</w:t>
      </w:r>
      <w:r w:rsidRPr="00D66653">
        <w:rPr>
          <w:sz w:val="16"/>
        </w:rPr>
        <w:t xml:space="preserve"> perfectly happy being </w:t>
      </w:r>
      <w:r w:rsidRPr="00515E0D">
        <w:rPr>
          <w:rStyle w:val="StyleUnderline"/>
          <w:highlight w:val="yellow"/>
        </w:rPr>
        <w:t>shmagents</w:t>
      </w:r>
      <w:r w:rsidRPr="00D66653">
        <w:rPr>
          <w:sz w:val="16"/>
        </w:rPr>
        <w:t xml:space="preserve"> – </w:t>
      </w:r>
      <w:r w:rsidRPr="00515E0D">
        <w:rPr>
          <w:rStyle w:val="StyleUnderline"/>
          <w:highlight w:val="yellow"/>
        </w:rPr>
        <w:t>non-agent things that lack the thing</w:t>
      </w:r>
      <w:r w:rsidRPr="00D66653">
        <w:rPr>
          <w:sz w:val="16"/>
        </w:rPr>
        <w:t xml:space="preserve"> purportedly </w:t>
      </w:r>
      <w:r w:rsidRPr="00515E0D">
        <w:rPr>
          <w:rStyle w:val="StyleUnderline"/>
          <w:highlight w:val="yellow"/>
        </w:rPr>
        <w:t>constitutive of agency</w:t>
      </w:r>
      <w:r w:rsidRPr="00D66653">
        <w:rPr>
          <w:sz w:val="16"/>
        </w:rPr>
        <w:t>, but that are as similar to agents as is otherwise possible – or perhaps being something else altogether. If so, constitutivism cannot make good on its promises: For when Korsgaard replies to the agent who asks, say, "</w:t>
      </w:r>
      <w:r w:rsidRPr="00515E0D">
        <w:rPr>
          <w:rStyle w:val="StyleUnderline"/>
          <w:highlight w:val="yellow"/>
        </w:rPr>
        <w:t>Why should I care about the</w:t>
      </w:r>
      <w:r w:rsidRPr="00D66653">
        <w:rPr>
          <w:sz w:val="16"/>
        </w:rPr>
        <w:t xml:space="preserve"> hypothetical and </w:t>
      </w:r>
      <w:r w:rsidRPr="00515E0D">
        <w:rPr>
          <w:rStyle w:val="StyleUnderline"/>
          <w:highlight w:val="yellow"/>
        </w:rPr>
        <w:t>categorical imperative</w:t>
      </w:r>
      <w:r w:rsidRPr="00D66653">
        <w:rPr>
          <w:sz w:val="16"/>
        </w:rPr>
        <w:t xml:space="preserve">s?" with "Well, </w:t>
      </w:r>
      <w:r w:rsidRPr="00503225">
        <w:rPr>
          <w:rStyle w:val="StyleUnderline"/>
        </w:rPr>
        <w:t>otherwise you wouldn't even count as an agent</w:t>
      </w:r>
      <w:r w:rsidRPr="00D66653">
        <w:rPr>
          <w:sz w:val="16"/>
        </w:rPr>
        <w:t xml:space="preserve">, you wouldn't even be in the game of performing actions.", </w:t>
      </w:r>
      <w:r w:rsidRPr="00503225">
        <w:rPr>
          <w:rStyle w:val="StyleUnderline"/>
        </w:rPr>
        <w:t>the skeptic can</w:t>
      </w:r>
      <w:r w:rsidRPr="00D66653">
        <w:rPr>
          <w:sz w:val="16"/>
        </w:rPr>
        <w:t xml:space="preserve"> discard this </w:t>
      </w:r>
      <w:r w:rsidRPr="00503225">
        <w:rPr>
          <w:rStyle w:val="StyleUnderline"/>
        </w:rPr>
        <w:t>reply</w:t>
      </w:r>
      <w:r w:rsidRPr="00D66653">
        <w:rPr>
          <w:sz w:val="16"/>
        </w:rPr>
        <w:t xml:space="preserve"> with a simple "</w:t>
      </w:r>
      <w:r w:rsidRPr="00515E0D">
        <w:rPr>
          <w:rStyle w:val="StyleUnderline"/>
        </w:rPr>
        <w:t>So-what</w:t>
      </w:r>
      <w:r w:rsidRPr="00D66653">
        <w:rPr>
          <w:sz w:val="16"/>
        </w:rPr>
        <w:t xml:space="preserve">?". </w:t>
      </w:r>
      <w:r w:rsidRPr="00D66653">
        <w:rPr>
          <w:rStyle w:val="StyleUnderline"/>
        </w:rPr>
        <w:t>What is it to her</w:t>
      </w:r>
      <w:r w:rsidRPr="00D66653">
        <w:rPr>
          <w:sz w:val="16"/>
        </w:rPr>
        <w:t xml:space="preserve">, as it were, </w:t>
      </w:r>
      <w:r w:rsidRPr="00D66653">
        <w:rPr>
          <w:rStyle w:val="StyleUnderline"/>
        </w:rPr>
        <w:t>if she qualifies as an agent or not</w:t>
      </w:r>
      <w:r w:rsidRPr="00D66653">
        <w:rPr>
          <w:sz w:val="16"/>
        </w:rPr>
        <w:t xml:space="preserve">? She would be analogous not to the chess-player who asks why she should play according to the rules, but to someone who enjoys the aesthetic qualities of (what we call) the chess board and pieces. If we tell this person that he must not move his king to a certain position because it's against the rules, and if he breaks them he won't count as playing chess, he can shrug us off with a simple "So-what?". He doesn’t care whether his manipulation of the chess pieces qualifies as chess-playing. And at this point the objectivity Velleman hopes for also collapses, because the </w:t>
      </w:r>
      <w:r w:rsidRPr="00515E0D">
        <w:rPr>
          <w:rStyle w:val="StyleUnderline"/>
          <w:highlight w:val="yellow"/>
        </w:rPr>
        <w:t>practical reason</w:t>
      </w:r>
      <w:r w:rsidRPr="00D66653">
        <w:rPr>
          <w:sz w:val="16"/>
        </w:rPr>
        <w:t xml:space="preserve">s whose objectivity Velleman wants to secure </w:t>
      </w:r>
      <w:r w:rsidRPr="00515E0D">
        <w:rPr>
          <w:rStyle w:val="StyleUnderline"/>
          <w:highlight w:val="yellow"/>
        </w:rPr>
        <w:t>will not reach the person</w:t>
      </w:r>
      <w:r w:rsidRPr="00D66653">
        <w:rPr>
          <w:sz w:val="16"/>
        </w:rPr>
        <w:t xml:space="preserve"> who is </w:t>
      </w:r>
      <w:r w:rsidRPr="00515E0D">
        <w:rPr>
          <w:rStyle w:val="StyleUnderline"/>
          <w:highlight w:val="yellow"/>
        </w:rPr>
        <w:t>happy being a shamgent</w:t>
      </w:r>
      <w:r w:rsidRPr="00D66653">
        <w:rPr>
          <w:sz w:val="16"/>
        </w:rPr>
        <w:t>-rather-than-an-agent, or perhaps something else entirely. The general point here is that the status of being constitutive of agency does not suffice for a normatively non-arbitrary status. Of course, if there were some independent reason to be an agent (for instance, rather than a shmagent), or to perform actions, this objection would go away. But the price would be too high, for such an independent reason – one not accounted for by the constitutivist story, but rather presupposed by it – would make it impossible for constitutivism to be the whole, or the most foundational, account of normativity, or to deliver on its promised payoffs.</w:t>
      </w:r>
    </w:p>
    <w:p w14:paraId="347F124A" w14:textId="51D7B764" w:rsidR="00E56728" w:rsidRDefault="0059014A" w:rsidP="00E56728">
      <w:pPr>
        <w:pStyle w:val="Heading4"/>
      </w:pPr>
      <w:r>
        <w:t>3</w:t>
      </w:r>
      <w:r w:rsidR="00B86997">
        <w:t xml:space="preserve">. </w:t>
      </w:r>
      <w:r w:rsidR="00E56728">
        <w:t>Treating people as ends in themselves can’t account for bad people that take good actions.</w:t>
      </w:r>
    </w:p>
    <w:p w14:paraId="09ED6F43" w14:textId="77777777" w:rsidR="00E56728" w:rsidRPr="007578E8" w:rsidRDefault="00E56728" w:rsidP="00E56728">
      <w:r w:rsidRPr="007578E8">
        <w:rPr>
          <w:rStyle w:val="Style13ptBold"/>
        </w:rPr>
        <w:t>Parfit</w:t>
      </w:r>
      <w:r w:rsidRPr="007578E8">
        <w:t xml:space="preserve"> Derek Parfit “On What Matters” December 4th 2008 JW</w:t>
      </w:r>
    </w:p>
    <w:p w14:paraId="6A0BB6D9" w14:textId="3F39587C" w:rsidR="00EC0AFD" w:rsidRPr="00D15E04" w:rsidRDefault="00E56728" w:rsidP="00D15E04">
      <w:pPr>
        <w:rPr>
          <w:sz w:val="16"/>
        </w:rPr>
      </w:pPr>
      <w:r w:rsidRPr="00C17EF7">
        <w:rPr>
          <w:sz w:val="16"/>
        </w:rPr>
        <w:t xml:space="preserve">It is wrong, Kant claims, to treat any rational being merely as a means. On a similar but wider view, it is wrong to treat any sentient or conscious being merely as a means. These views rightly imply that it is wrong to regard any rational or sentient being as a mere tool, whom or which we could treat as we please. But </w:t>
      </w:r>
      <w:r w:rsidRPr="0012511C">
        <w:rPr>
          <w:rStyle w:val="StyleUnderline"/>
          <w:highlight w:val="yellow"/>
        </w:rPr>
        <w:t>Kant</w:t>
      </w:r>
      <w:r w:rsidRPr="0012511C">
        <w:rPr>
          <w:rStyle w:val="StyleUnderline"/>
        </w:rPr>
        <w:t>’s</w:t>
      </w:r>
      <w:r w:rsidRPr="00C17EF7">
        <w:rPr>
          <w:sz w:val="16"/>
        </w:rPr>
        <w:t xml:space="preserve"> claim </w:t>
      </w:r>
      <w:r w:rsidRPr="0012511C">
        <w:rPr>
          <w:rStyle w:val="StyleUnderline"/>
          <w:highlight w:val="yellow"/>
        </w:rPr>
        <w:t>seems</w:t>
      </w:r>
      <w:r w:rsidRPr="00C17EF7">
        <w:rPr>
          <w:sz w:val="16"/>
        </w:rPr>
        <w:t xml:space="preserve"> also </w:t>
      </w:r>
      <w:r w:rsidRPr="0012511C">
        <w:rPr>
          <w:rStyle w:val="StyleUnderline"/>
          <w:highlight w:val="yellow"/>
        </w:rPr>
        <w:t>to imply</w:t>
      </w:r>
      <w:r w:rsidRPr="00C17EF7">
        <w:rPr>
          <w:sz w:val="16"/>
        </w:rPr>
        <w:t xml:space="preserve"> that, </w:t>
      </w:r>
      <w:r w:rsidRPr="0012511C">
        <w:rPr>
          <w:rStyle w:val="StyleUnderline"/>
          <w:highlight w:val="yellow"/>
        </w:rPr>
        <w:t>in treating anyone merely as a means, we would be acting wrongly</w:t>
      </w:r>
      <w:r w:rsidRPr="00C17EF7">
        <w:rPr>
          <w:sz w:val="16"/>
        </w:rPr>
        <w:t xml:space="preserve">. That may not be true. </w:t>
      </w:r>
      <w:r w:rsidRPr="0012511C">
        <w:rPr>
          <w:rStyle w:val="StyleUnderline"/>
          <w:highlight w:val="yellow"/>
        </w:rPr>
        <w:t>Consider some gangster who</w:t>
      </w:r>
      <w:r w:rsidRPr="00C17EF7">
        <w:rPr>
          <w:sz w:val="16"/>
        </w:rPr>
        <w:t xml:space="preserve">, unlike my mother’s principled bandits, </w:t>
      </w:r>
      <w:r w:rsidRPr="0012511C">
        <w:rPr>
          <w:rStyle w:val="StyleUnderline"/>
          <w:highlight w:val="yellow"/>
        </w:rPr>
        <w:t>regards</w:t>
      </w:r>
      <w:r w:rsidRPr="00C17EF7">
        <w:rPr>
          <w:rStyle w:val="StyleUnderline"/>
        </w:rPr>
        <w:t xml:space="preserve"> most other </w:t>
      </w:r>
      <w:r w:rsidRPr="0012511C">
        <w:rPr>
          <w:rStyle w:val="StyleUnderline"/>
          <w:highlight w:val="yellow"/>
        </w:rPr>
        <w:t>people as a mere means</w:t>
      </w:r>
      <w:r w:rsidRPr="00C17EF7">
        <w:rPr>
          <w:rStyle w:val="StyleUnderline"/>
        </w:rPr>
        <w:t xml:space="preserve">, and who would injure them whenever that would benefit him. </w:t>
      </w:r>
      <w:r w:rsidRPr="0012511C">
        <w:rPr>
          <w:rStyle w:val="StyleUnderline"/>
          <w:highlight w:val="yellow"/>
        </w:rPr>
        <w:t>When this man buys</w:t>
      </w:r>
      <w:r w:rsidRPr="00C17EF7">
        <w:rPr>
          <w:sz w:val="16"/>
        </w:rPr>
        <w:t xml:space="preserve"> a cup of </w:t>
      </w:r>
      <w:r w:rsidRPr="0012511C">
        <w:rPr>
          <w:rStyle w:val="StyleUnderline"/>
          <w:highlight w:val="yellow"/>
        </w:rPr>
        <w:t>coffee, he treats the coffee seller</w:t>
      </w:r>
      <w:r w:rsidRPr="00C17EF7">
        <w:rPr>
          <w:rStyle w:val="StyleUnderline"/>
        </w:rPr>
        <w:t xml:space="preserve"> just as he would</w:t>
      </w:r>
      <w:r w:rsidRPr="00C17EF7">
        <w:rPr>
          <w:sz w:val="16"/>
        </w:rPr>
        <w:t xml:space="preserve"> treat </w:t>
      </w:r>
      <w:r w:rsidRPr="0012511C">
        <w:rPr>
          <w:rStyle w:val="StyleUnderline"/>
          <w:highlight w:val="yellow"/>
        </w:rPr>
        <w:t>a vending machine</w:t>
      </w:r>
      <w:r w:rsidRPr="00C17EF7">
        <w:rPr>
          <w:sz w:val="16"/>
        </w:rPr>
        <w:t xml:space="preserve">. </w:t>
      </w:r>
      <w:r w:rsidRPr="0012511C">
        <w:rPr>
          <w:rStyle w:val="StyleUnderline"/>
          <w:highlight w:val="yellow"/>
        </w:rPr>
        <w:t>He would steal</w:t>
      </w:r>
      <w:r w:rsidRPr="00C17EF7">
        <w:rPr>
          <w:sz w:val="16"/>
        </w:rPr>
        <w:t xml:space="preserve"> from the coffee seller </w:t>
      </w:r>
      <w:r w:rsidRPr="0012511C">
        <w:rPr>
          <w:rStyle w:val="StyleUnderline"/>
          <w:highlight w:val="yellow"/>
        </w:rPr>
        <w:t>if that was worth the trouble</w:t>
      </w:r>
      <w:r w:rsidRPr="00C17EF7">
        <w:rPr>
          <w:sz w:val="16"/>
        </w:rPr>
        <w:t xml:space="preserve">, just as he would smash the machine. But </w:t>
      </w:r>
      <w:r w:rsidRPr="00C17EF7">
        <w:rPr>
          <w:rStyle w:val="StyleUnderline"/>
        </w:rPr>
        <w:t>though this gangster treats the coffee seller merely as a means, what is wrong is</w:t>
      </w:r>
      <w:r w:rsidRPr="00C17EF7">
        <w:rPr>
          <w:sz w:val="16"/>
        </w:rPr>
        <w:t xml:space="preserve"> only </w:t>
      </w:r>
      <w:r w:rsidRPr="00C17EF7">
        <w:rPr>
          <w:rStyle w:val="StyleUnderline"/>
        </w:rPr>
        <w:t>his attitude to this person</w:t>
      </w:r>
      <w:r w:rsidRPr="00C17EF7">
        <w:rPr>
          <w:sz w:val="16"/>
        </w:rPr>
        <w:t xml:space="preserve">. </w:t>
      </w:r>
      <w:r w:rsidRPr="00C17EF7">
        <w:rPr>
          <w:rStyle w:val="StyleUnderline"/>
        </w:rPr>
        <w:t>In buying</w:t>
      </w:r>
      <w:r w:rsidRPr="00C17EF7">
        <w:rPr>
          <w:sz w:val="16"/>
        </w:rPr>
        <w:t xml:space="preserve"> his cup of </w:t>
      </w:r>
      <w:r w:rsidRPr="00C17EF7">
        <w:rPr>
          <w:rStyle w:val="StyleUnderline"/>
        </w:rPr>
        <w:t xml:space="preserve">coffee, </w:t>
      </w:r>
      <w:r w:rsidRPr="0012511C">
        <w:rPr>
          <w:rStyle w:val="StyleUnderline"/>
          <w:highlight w:val="yellow"/>
        </w:rPr>
        <w:t>he does not act wrongly</w:t>
      </w:r>
      <w:r w:rsidRPr="00C17EF7">
        <w:rPr>
          <w:sz w:val="16"/>
        </w:rPr>
        <w:t>.</w:t>
      </w:r>
    </w:p>
    <w:p w14:paraId="64575AE4" w14:textId="7EC22274" w:rsidR="00EC3B4C" w:rsidRPr="00E46240" w:rsidRDefault="00EC3B4C" w:rsidP="00EC3B4C">
      <w:pPr>
        <w:rPr>
          <w:sz w:val="16"/>
        </w:rPr>
      </w:pPr>
    </w:p>
    <w:sectPr w:rsidR="00EC3B4C" w:rsidRPr="00E46240"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8"/>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963C7C"/>
    <w:rsid w:val="00001F8D"/>
    <w:rsid w:val="000029E3"/>
    <w:rsid w:val="000029E8"/>
    <w:rsid w:val="00004225"/>
    <w:rsid w:val="000066CA"/>
    <w:rsid w:val="00007264"/>
    <w:rsid w:val="000076A9"/>
    <w:rsid w:val="00013AF1"/>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67FA"/>
    <w:rsid w:val="0008785F"/>
    <w:rsid w:val="00090CBE"/>
    <w:rsid w:val="00094DEC"/>
    <w:rsid w:val="000A2D8A"/>
    <w:rsid w:val="000C0FA2"/>
    <w:rsid w:val="000C1D31"/>
    <w:rsid w:val="000D1D12"/>
    <w:rsid w:val="000D26A6"/>
    <w:rsid w:val="000D2B90"/>
    <w:rsid w:val="000D6ED8"/>
    <w:rsid w:val="000D717B"/>
    <w:rsid w:val="000F30E1"/>
    <w:rsid w:val="000F718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554A0"/>
    <w:rsid w:val="00267EBB"/>
    <w:rsid w:val="0027023B"/>
    <w:rsid w:val="002707AA"/>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6AA"/>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4C02"/>
    <w:rsid w:val="003D5EA8"/>
    <w:rsid w:val="003D7B28"/>
    <w:rsid w:val="003E305E"/>
    <w:rsid w:val="003E34DB"/>
    <w:rsid w:val="003E5302"/>
    <w:rsid w:val="003E5BF1"/>
    <w:rsid w:val="003F2452"/>
    <w:rsid w:val="003F41EA"/>
    <w:rsid w:val="003F7DF0"/>
    <w:rsid w:val="004039AF"/>
    <w:rsid w:val="00407AFF"/>
    <w:rsid w:val="00410382"/>
    <w:rsid w:val="0041155D"/>
    <w:rsid w:val="004170BF"/>
    <w:rsid w:val="004270E3"/>
    <w:rsid w:val="00433DBF"/>
    <w:rsid w:val="004348DC"/>
    <w:rsid w:val="00434921"/>
    <w:rsid w:val="00442018"/>
    <w:rsid w:val="00446567"/>
    <w:rsid w:val="00447B10"/>
    <w:rsid w:val="00452EE4"/>
    <w:rsid w:val="00452F0B"/>
    <w:rsid w:val="004536D6"/>
    <w:rsid w:val="00457224"/>
    <w:rsid w:val="00472C32"/>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4E4027"/>
    <w:rsid w:val="005028E5"/>
    <w:rsid w:val="00503735"/>
    <w:rsid w:val="00516A88"/>
    <w:rsid w:val="005212BE"/>
    <w:rsid w:val="00522065"/>
    <w:rsid w:val="005224F2"/>
    <w:rsid w:val="00533F1C"/>
    <w:rsid w:val="00536D8B"/>
    <w:rsid w:val="005379C3"/>
    <w:rsid w:val="0054237A"/>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014A"/>
    <w:rsid w:val="005A4D4E"/>
    <w:rsid w:val="005A7237"/>
    <w:rsid w:val="005B21FA"/>
    <w:rsid w:val="005B3244"/>
    <w:rsid w:val="005B6EE8"/>
    <w:rsid w:val="005B7731"/>
    <w:rsid w:val="005C4515"/>
    <w:rsid w:val="005C5602"/>
    <w:rsid w:val="005C66D4"/>
    <w:rsid w:val="005C74A6"/>
    <w:rsid w:val="005D3B4D"/>
    <w:rsid w:val="005D615C"/>
    <w:rsid w:val="005E1860"/>
    <w:rsid w:val="005F063B"/>
    <w:rsid w:val="005F192D"/>
    <w:rsid w:val="005F24C8"/>
    <w:rsid w:val="005F26AF"/>
    <w:rsid w:val="00604488"/>
    <w:rsid w:val="00607D6C"/>
    <w:rsid w:val="0061383D"/>
    <w:rsid w:val="00614D69"/>
    <w:rsid w:val="00617030"/>
    <w:rsid w:val="00621301"/>
    <w:rsid w:val="0062173F"/>
    <w:rsid w:val="006235FB"/>
    <w:rsid w:val="00626A15"/>
    <w:rsid w:val="006379E9"/>
    <w:rsid w:val="006438CB"/>
    <w:rsid w:val="00645187"/>
    <w:rsid w:val="00647126"/>
    <w:rsid w:val="006529B9"/>
    <w:rsid w:val="00654695"/>
    <w:rsid w:val="0065500A"/>
    <w:rsid w:val="00655217"/>
    <w:rsid w:val="0065727C"/>
    <w:rsid w:val="00663703"/>
    <w:rsid w:val="00672079"/>
    <w:rsid w:val="00674A78"/>
    <w:rsid w:val="00696A16"/>
    <w:rsid w:val="006A4840"/>
    <w:rsid w:val="006A52A0"/>
    <w:rsid w:val="006A7077"/>
    <w:rsid w:val="006A7E1D"/>
    <w:rsid w:val="006C3A56"/>
    <w:rsid w:val="006D13F4"/>
    <w:rsid w:val="006D6AED"/>
    <w:rsid w:val="006E1A7F"/>
    <w:rsid w:val="006E6D0B"/>
    <w:rsid w:val="006F126E"/>
    <w:rsid w:val="006F32C9"/>
    <w:rsid w:val="006F3834"/>
    <w:rsid w:val="006F5693"/>
    <w:rsid w:val="006F5D4C"/>
    <w:rsid w:val="00707F51"/>
    <w:rsid w:val="00717B01"/>
    <w:rsid w:val="00722760"/>
    <w:rsid w:val="007227D9"/>
    <w:rsid w:val="0072491F"/>
    <w:rsid w:val="00725598"/>
    <w:rsid w:val="00735E6F"/>
    <w:rsid w:val="007374A1"/>
    <w:rsid w:val="00752712"/>
    <w:rsid w:val="00753A84"/>
    <w:rsid w:val="007611F5"/>
    <w:rsid w:val="007619E4"/>
    <w:rsid w:val="00761E75"/>
    <w:rsid w:val="00763F7B"/>
    <w:rsid w:val="0076495E"/>
    <w:rsid w:val="00765FC8"/>
    <w:rsid w:val="007676F2"/>
    <w:rsid w:val="00775694"/>
    <w:rsid w:val="00781E0B"/>
    <w:rsid w:val="00793F46"/>
    <w:rsid w:val="007A1325"/>
    <w:rsid w:val="007A1A18"/>
    <w:rsid w:val="007A3BAF"/>
    <w:rsid w:val="007B14F9"/>
    <w:rsid w:val="007B53D8"/>
    <w:rsid w:val="007C22C5"/>
    <w:rsid w:val="007C3AD4"/>
    <w:rsid w:val="007C57E1"/>
    <w:rsid w:val="007C5811"/>
    <w:rsid w:val="007D2DF5"/>
    <w:rsid w:val="007D451A"/>
    <w:rsid w:val="007D5E3E"/>
    <w:rsid w:val="007D7596"/>
    <w:rsid w:val="007E242C"/>
    <w:rsid w:val="007E252A"/>
    <w:rsid w:val="007E4F13"/>
    <w:rsid w:val="007E6631"/>
    <w:rsid w:val="007F472D"/>
    <w:rsid w:val="00803A12"/>
    <w:rsid w:val="00804D3E"/>
    <w:rsid w:val="00805417"/>
    <w:rsid w:val="008266F9"/>
    <w:rsid w:val="008267E2"/>
    <w:rsid w:val="00826A9B"/>
    <w:rsid w:val="00834842"/>
    <w:rsid w:val="00840E7B"/>
    <w:rsid w:val="008460F0"/>
    <w:rsid w:val="008536AF"/>
    <w:rsid w:val="00853D40"/>
    <w:rsid w:val="00855F4C"/>
    <w:rsid w:val="008564FC"/>
    <w:rsid w:val="00864E76"/>
    <w:rsid w:val="0086652E"/>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3F63"/>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54C6"/>
    <w:rsid w:val="00957187"/>
    <w:rsid w:val="00960255"/>
    <w:rsid w:val="009603E1"/>
    <w:rsid w:val="00961C9D"/>
    <w:rsid w:val="00963065"/>
    <w:rsid w:val="00963C7C"/>
    <w:rsid w:val="0097151F"/>
    <w:rsid w:val="00973777"/>
    <w:rsid w:val="00976E78"/>
    <w:rsid w:val="009775C0"/>
    <w:rsid w:val="00980A3D"/>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3E0E"/>
    <w:rsid w:val="00AB48D3"/>
    <w:rsid w:val="00AC522B"/>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1D61"/>
    <w:rsid w:val="00B24662"/>
    <w:rsid w:val="00B3569C"/>
    <w:rsid w:val="00B43676"/>
    <w:rsid w:val="00B5602D"/>
    <w:rsid w:val="00B60125"/>
    <w:rsid w:val="00B6656B"/>
    <w:rsid w:val="00B71625"/>
    <w:rsid w:val="00B75C54"/>
    <w:rsid w:val="00B86997"/>
    <w:rsid w:val="00B8710E"/>
    <w:rsid w:val="00B92A93"/>
    <w:rsid w:val="00BA17A8"/>
    <w:rsid w:val="00BA3573"/>
    <w:rsid w:val="00BA3C33"/>
    <w:rsid w:val="00BB0878"/>
    <w:rsid w:val="00BB1879"/>
    <w:rsid w:val="00BC0ABE"/>
    <w:rsid w:val="00BC30DB"/>
    <w:rsid w:val="00BC64FF"/>
    <w:rsid w:val="00BC7C37"/>
    <w:rsid w:val="00BD2244"/>
    <w:rsid w:val="00BD4AB7"/>
    <w:rsid w:val="00BE6472"/>
    <w:rsid w:val="00BE7B31"/>
    <w:rsid w:val="00BF29B8"/>
    <w:rsid w:val="00BF46EA"/>
    <w:rsid w:val="00BF75B1"/>
    <w:rsid w:val="00C07769"/>
    <w:rsid w:val="00C07D05"/>
    <w:rsid w:val="00C10856"/>
    <w:rsid w:val="00C12BE5"/>
    <w:rsid w:val="00C12DD7"/>
    <w:rsid w:val="00C203FA"/>
    <w:rsid w:val="00C244F5"/>
    <w:rsid w:val="00C3164F"/>
    <w:rsid w:val="00C31B5E"/>
    <w:rsid w:val="00C34D3E"/>
    <w:rsid w:val="00C35B37"/>
    <w:rsid w:val="00C3747A"/>
    <w:rsid w:val="00C37F29"/>
    <w:rsid w:val="00C444B4"/>
    <w:rsid w:val="00C56DCC"/>
    <w:rsid w:val="00C57075"/>
    <w:rsid w:val="00C72AFE"/>
    <w:rsid w:val="00C81619"/>
    <w:rsid w:val="00C955DE"/>
    <w:rsid w:val="00C97F0A"/>
    <w:rsid w:val="00CA013C"/>
    <w:rsid w:val="00CA6D6D"/>
    <w:rsid w:val="00CC7A4E"/>
    <w:rsid w:val="00CD1359"/>
    <w:rsid w:val="00CD4C83"/>
    <w:rsid w:val="00D01EDC"/>
    <w:rsid w:val="00D078AA"/>
    <w:rsid w:val="00D10058"/>
    <w:rsid w:val="00D11978"/>
    <w:rsid w:val="00D15E04"/>
    <w:rsid w:val="00D15E30"/>
    <w:rsid w:val="00D16129"/>
    <w:rsid w:val="00D25DBD"/>
    <w:rsid w:val="00D26929"/>
    <w:rsid w:val="00D30CBD"/>
    <w:rsid w:val="00D30D9E"/>
    <w:rsid w:val="00D30DE1"/>
    <w:rsid w:val="00D33908"/>
    <w:rsid w:val="00D354F2"/>
    <w:rsid w:val="00D36C30"/>
    <w:rsid w:val="00D37C90"/>
    <w:rsid w:val="00D43A8C"/>
    <w:rsid w:val="00D53072"/>
    <w:rsid w:val="00D61A4E"/>
    <w:rsid w:val="00D634EA"/>
    <w:rsid w:val="00D713A1"/>
    <w:rsid w:val="00D77956"/>
    <w:rsid w:val="00D80F0C"/>
    <w:rsid w:val="00D92077"/>
    <w:rsid w:val="00D92666"/>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DF7800"/>
    <w:rsid w:val="00E01DAD"/>
    <w:rsid w:val="00E021DC"/>
    <w:rsid w:val="00E03F91"/>
    <w:rsid w:val="00E064EF"/>
    <w:rsid w:val="00E064F2"/>
    <w:rsid w:val="00E0717B"/>
    <w:rsid w:val="00E15598"/>
    <w:rsid w:val="00E20D65"/>
    <w:rsid w:val="00E353A2"/>
    <w:rsid w:val="00E36881"/>
    <w:rsid w:val="00E42E4C"/>
    <w:rsid w:val="00E47013"/>
    <w:rsid w:val="00E541F9"/>
    <w:rsid w:val="00E56728"/>
    <w:rsid w:val="00E56E73"/>
    <w:rsid w:val="00E57B79"/>
    <w:rsid w:val="00E6128A"/>
    <w:rsid w:val="00E63419"/>
    <w:rsid w:val="00E64496"/>
    <w:rsid w:val="00E6756D"/>
    <w:rsid w:val="00E72115"/>
    <w:rsid w:val="00E8322E"/>
    <w:rsid w:val="00E903E0"/>
    <w:rsid w:val="00E93FEB"/>
    <w:rsid w:val="00EA1115"/>
    <w:rsid w:val="00EA39EB"/>
    <w:rsid w:val="00EA58CE"/>
    <w:rsid w:val="00EB33FF"/>
    <w:rsid w:val="00EB3D1A"/>
    <w:rsid w:val="00EB6F8B"/>
    <w:rsid w:val="00EC0AFD"/>
    <w:rsid w:val="00EC2759"/>
    <w:rsid w:val="00EC3B4C"/>
    <w:rsid w:val="00EC3C33"/>
    <w:rsid w:val="00EC7106"/>
    <w:rsid w:val="00ED0120"/>
    <w:rsid w:val="00ED3BBA"/>
    <w:rsid w:val="00ED4E12"/>
    <w:rsid w:val="00EE051B"/>
    <w:rsid w:val="00EE54B4"/>
    <w:rsid w:val="00EF1AD8"/>
    <w:rsid w:val="00EF2B5C"/>
    <w:rsid w:val="00EF7794"/>
    <w:rsid w:val="00F02046"/>
    <w:rsid w:val="00F053D8"/>
    <w:rsid w:val="00F07888"/>
    <w:rsid w:val="00F1313D"/>
    <w:rsid w:val="00F1460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7622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D05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B3E0E"/>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963C7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63C7C"/>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Char Char Char Char Char Char Char,Heading 3 Char Char,Char1 Char,Char1 Char + Left:  2.54 cm,First line:  0 Heading 3,First line:  0 cm,Char,CD Underline,Citation Char Char,Heading 3 Char1 Char Char,Tags v 2,Citation,Text 7"/>
    <w:basedOn w:val="Normal"/>
    <w:next w:val="Normal"/>
    <w:link w:val="Heading3Char"/>
    <w:uiPriority w:val="9"/>
    <w:unhideWhenUsed/>
    <w:qFormat/>
    <w:rsid w:val="00963C7C"/>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tag,Card,ta,T"/>
    <w:basedOn w:val="Normal"/>
    <w:next w:val="Normal"/>
    <w:link w:val="Heading4Char"/>
    <w:uiPriority w:val="9"/>
    <w:unhideWhenUsed/>
    <w:qFormat/>
    <w:rsid w:val="00963C7C"/>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963C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3C7C"/>
  </w:style>
  <w:style w:type="character" w:customStyle="1" w:styleId="Heading1Char">
    <w:name w:val="Heading 1 Char"/>
    <w:aliases w:val="Pocket Char"/>
    <w:basedOn w:val="DefaultParagraphFont"/>
    <w:link w:val="Heading1"/>
    <w:uiPriority w:val="9"/>
    <w:rsid w:val="00963C7C"/>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963C7C"/>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Char Char Char Char Char Char Char Char,Heading 3 Char Char Char,Char1 Char Char,Char1 Char + Left:  2.54 cm Char,First line:  0 Heading 3 Char,First line:  0 cm Char,Char Char2,CD Underline Char,Tags v 2 Char"/>
    <w:basedOn w:val="DefaultParagraphFont"/>
    <w:link w:val="Heading3"/>
    <w:uiPriority w:val="9"/>
    <w:rsid w:val="00963C7C"/>
    <w:rPr>
      <w:rFonts w:ascii="Times New Roman" w:eastAsiaTheme="majorEastAsia" w:hAnsi="Times New Roman"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9"/>
    <w:rsid w:val="00963C7C"/>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963C7C"/>
    <w:rPr>
      <w:b/>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963C7C"/>
    <w:rPr>
      <w:b w:val="0"/>
      <w:sz w:val="22"/>
      <w:u w:val="single"/>
    </w:rPr>
  </w:style>
  <w:style w:type="character" w:styleId="Emphasis">
    <w:name w:val="Emphasis"/>
    <w:aliases w:val="Underlined,Highlighted,Evidence,minimized,tag2,Size 10,emphasis in card,CD Card,ED - Tag,emphasis,Bold Underline,Emphasis!!,small,Qualifications,bold underline,normal card text,Shrunk,qualifications in card,qualifications,Style1,Box,Minimized"/>
    <w:basedOn w:val="DefaultParagraphFont"/>
    <w:link w:val="textbold"/>
    <w:uiPriority w:val="20"/>
    <w:qFormat/>
    <w:rsid w:val="00963C7C"/>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963C7C"/>
    <w:rPr>
      <w:color w:val="auto"/>
      <w:u w:val="none"/>
    </w:rPr>
  </w:style>
  <w:style w:type="character" w:styleId="Hyperlink">
    <w:name w:val="Hyperlink"/>
    <w:aliases w:val="heading 1 (block title),Important,Read,Card Text,Internet Link,Analytic Text,Internet link,Char Char1"/>
    <w:basedOn w:val="DefaultParagraphFont"/>
    <w:uiPriority w:val="99"/>
    <w:unhideWhenUsed/>
    <w:rsid w:val="00963C7C"/>
    <w:rPr>
      <w:color w:val="auto"/>
      <w:u w:val="none"/>
    </w:rPr>
  </w:style>
  <w:style w:type="paragraph" w:styleId="DocumentMap">
    <w:name w:val="Document Map"/>
    <w:basedOn w:val="Normal"/>
    <w:link w:val="DocumentMapChar"/>
    <w:uiPriority w:val="99"/>
    <w:semiHidden/>
    <w:unhideWhenUsed/>
    <w:rsid w:val="00963C7C"/>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63C7C"/>
    <w:rPr>
      <w:rFonts w:ascii="Lucida Grande" w:hAnsi="Lucida Grande" w:cs="Lucida Grande"/>
    </w:rPr>
  </w:style>
  <w:style w:type="paragraph" w:customStyle="1" w:styleId="textbold">
    <w:name w:val="text bold"/>
    <w:basedOn w:val="Normal"/>
    <w:link w:val="Emphasis"/>
    <w:uiPriority w:val="20"/>
    <w:qFormat/>
    <w:rsid w:val="00AB3E0E"/>
    <w:pPr>
      <w:ind w:left="720"/>
      <w:jc w:val="both"/>
    </w:pPr>
    <w:rPr>
      <w:b/>
      <w:iCs/>
      <w:u w:val="single"/>
    </w:rPr>
  </w:style>
  <w:style w:type="character" w:customStyle="1" w:styleId="TitleChar">
    <w:name w:val="Title Char"/>
    <w:basedOn w:val="DefaultParagraphFont"/>
    <w:link w:val="Title"/>
    <w:uiPriority w:val="1"/>
    <w:qFormat/>
    <w:rsid w:val="00604488"/>
    <w:rPr>
      <w:sz w:val="22"/>
      <w:u w:val="single"/>
    </w:rPr>
  </w:style>
  <w:style w:type="paragraph" w:styleId="Title">
    <w:name w:val="Title"/>
    <w:basedOn w:val="Normal"/>
    <w:next w:val="Normal"/>
    <w:link w:val="TitleChar"/>
    <w:uiPriority w:val="1"/>
    <w:qFormat/>
    <w:rsid w:val="00604488"/>
    <w:pPr>
      <w:spacing w:after="0" w:line="240" w:lineRule="auto"/>
      <w:ind w:left="720"/>
      <w:outlineLvl w:val="0"/>
    </w:pPr>
    <w:rPr>
      <w:rFonts w:asciiTheme="minorHAnsi" w:hAnsiTheme="minorHAnsi" w:cstheme="minorBidi"/>
      <w:u w:val="single"/>
    </w:rPr>
  </w:style>
  <w:style w:type="character" w:customStyle="1" w:styleId="TitleChar1">
    <w:name w:val="Title Char1"/>
    <w:basedOn w:val="DefaultParagraphFont"/>
    <w:uiPriority w:val="10"/>
    <w:rsid w:val="0060448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B3E0E"/>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963C7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63C7C"/>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Char Char Char Char Char Char Char,Heading 3 Char Char,Char1 Char,Char1 Char + Left:  2.54 cm,First line:  0 Heading 3,First line:  0 cm,Char,CD Underline,Citation Char Char,Heading 3 Char1 Char Char,Tags v 2,Citation,Text 7"/>
    <w:basedOn w:val="Normal"/>
    <w:next w:val="Normal"/>
    <w:link w:val="Heading3Char"/>
    <w:uiPriority w:val="9"/>
    <w:unhideWhenUsed/>
    <w:qFormat/>
    <w:rsid w:val="00963C7C"/>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tag,Card,ta,T"/>
    <w:basedOn w:val="Normal"/>
    <w:next w:val="Normal"/>
    <w:link w:val="Heading4Char"/>
    <w:uiPriority w:val="9"/>
    <w:unhideWhenUsed/>
    <w:qFormat/>
    <w:rsid w:val="00963C7C"/>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963C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3C7C"/>
  </w:style>
  <w:style w:type="character" w:customStyle="1" w:styleId="Heading1Char">
    <w:name w:val="Heading 1 Char"/>
    <w:aliases w:val="Pocket Char"/>
    <w:basedOn w:val="DefaultParagraphFont"/>
    <w:link w:val="Heading1"/>
    <w:uiPriority w:val="9"/>
    <w:rsid w:val="00963C7C"/>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963C7C"/>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Char Char Char Char Char Char Char Char,Heading 3 Char Char Char,Char1 Char Char,Char1 Char + Left:  2.54 cm Char,First line:  0 Heading 3 Char,First line:  0 cm Char,Char Char2,CD Underline Char,Tags v 2 Char"/>
    <w:basedOn w:val="DefaultParagraphFont"/>
    <w:link w:val="Heading3"/>
    <w:uiPriority w:val="9"/>
    <w:rsid w:val="00963C7C"/>
    <w:rPr>
      <w:rFonts w:ascii="Times New Roman" w:eastAsiaTheme="majorEastAsia" w:hAnsi="Times New Roman"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9"/>
    <w:rsid w:val="00963C7C"/>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963C7C"/>
    <w:rPr>
      <w:b/>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963C7C"/>
    <w:rPr>
      <w:b w:val="0"/>
      <w:sz w:val="22"/>
      <w:u w:val="single"/>
    </w:rPr>
  </w:style>
  <w:style w:type="character" w:styleId="Emphasis">
    <w:name w:val="Emphasis"/>
    <w:aliases w:val="Underlined,Highlighted,Evidence,minimized,tag2,Size 10,emphasis in card,CD Card,ED - Tag,emphasis,Bold Underline,Emphasis!!,small,Qualifications,bold underline,normal card text,Shrunk,qualifications in card,qualifications,Style1,Box,Minimized"/>
    <w:basedOn w:val="DefaultParagraphFont"/>
    <w:link w:val="textbold"/>
    <w:uiPriority w:val="20"/>
    <w:qFormat/>
    <w:rsid w:val="00963C7C"/>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963C7C"/>
    <w:rPr>
      <w:color w:val="auto"/>
      <w:u w:val="none"/>
    </w:rPr>
  </w:style>
  <w:style w:type="character" w:styleId="Hyperlink">
    <w:name w:val="Hyperlink"/>
    <w:aliases w:val="heading 1 (block title),Important,Read,Card Text,Internet Link,Analytic Text,Internet link,Char Char1"/>
    <w:basedOn w:val="DefaultParagraphFont"/>
    <w:uiPriority w:val="99"/>
    <w:unhideWhenUsed/>
    <w:rsid w:val="00963C7C"/>
    <w:rPr>
      <w:color w:val="auto"/>
      <w:u w:val="none"/>
    </w:rPr>
  </w:style>
  <w:style w:type="paragraph" w:styleId="DocumentMap">
    <w:name w:val="Document Map"/>
    <w:basedOn w:val="Normal"/>
    <w:link w:val="DocumentMapChar"/>
    <w:uiPriority w:val="99"/>
    <w:semiHidden/>
    <w:unhideWhenUsed/>
    <w:rsid w:val="00963C7C"/>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63C7C"/>
    <w:rPr>
      <w:rFonts w:ascii="Lucida Grande" w:hAnsi="Lucida Grande" w:cs="Lucida Grande"/>
    </w:rPr>
  </w:style>
  <w:style w:type="paragraph" w:customStyle="1" w:styleId="textbold">
    <w:name w:val="text bold"/>
    <w:basedOn w:val="Normal"/>
    <w:link w:val="Emphasis"/>
    <w:uiPriority w:val="20"/>
    <w:qFormat/>
    <w:rsid w:val="00AB3E0E"/>
    <w:pPr>
      <w:ind w:left="720"/>
      <w:jc w:val="both"/>
    </w:pPr>
    <w:rPr>
      <w:b/>
      <w:iCs/>
      <w:u w:val="single"/>
    </w:rPr>
  </w:style>
  <w:style w:type="character" w:customStyle="1" w:styleId="TitleChar">
    <w:name w:val="Title Char"/>
    <w:basedOn w:val="DefaultParagraphFont"/>
    <w:link w:val="Title"/>
    <w:uiPriority w:val="1"/>
    <w:qFormat/>
    <w:rsid w:val="00604488"/>
    <w:rPr>
      <w:sz w:val="22"/>
      <w:u w:val="single"/>
    </w:rPr>
  </w:style>
  <w:style w:type="paragraph" w:styleId="Title">
    <w:name w:val="Title"/>
    <w:basedOn w:val="Normal"/>
    <w:next w:val="Normal"/>
    <w:link w:val="TitleChar"/>
    <w:uiPriority w:val="1"/>
    <w:qFormat/>
    <w:rsid w:val="00604488"/>
    <w:pPr>
      <w:spacing w:after="0" w:line="240" w:lineRule="auto"/>
      <w:ind w:left="720"/>
      <w:outlineLvl w:val="0"/>
    </w:pPr>
    <w:rPr>
      <w:rFonts w:asciiTheme="minorHAnsi" w:hAnsiTheme="minorHAnsi" w:cstheme="minorBidi"/>
      <w:u w:val="single"/>
    </w:rPr>
  </w:style>
  <w:style w:type="character" w:customStyle="1" w:styleId="TitleChar1">
    <w:name w:val="Title Char1"/>
    <w:basedOn w:val="DefaultParagraphFont"/>
    <w:uiPriority w:val="10"/>
    <w:rsid w:val="0060448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hilpapers.org/archive/SINTEA-3%20accessed%202-4-16" TargetMode="External"/><Relationship Id="rId12" Type="http://schemas.openxmlformats.org/officeDocument/2006/relationships/hyperlink" Target="http://plato.stanford.edu/entries/identity-personal/" TargetMode="External"/><Relationship Id="rId13" Type="http://schemas.openxmlformats.org/officeDocument/2006/relationships/hyperlink" Target="http://www.huffingtonpost.com/entry/weekend-roundup-156_us_589ddeabe4b03df370d5a8a7" TargetMode="External"/><Relationship Id="rId14" Type="http://schemas.openxmlformats.org/officeDocument/2006/relationships/hyperlink" Target="http://thoughtcatalog.com/tanya-cohen/2015/05/hammer-down-on-hate-speech/" TargetMode="External"/><Relationship Id="rId15" Type="http://schemas.openxmlformats.org/officeDocument/2006/relationships/hyperlink" Target="http://www.yale.edu/yjil/files_PDFs/vol34/Melish.pdf" TargetMode="External"/><Relationship Id="rId16" Type="http://schemas.openxmlformats.org/officeDocument/2006/relationships/hyperlink" Target="http://transatlantic.sais-jhu.edu/publications/books/Smarter%20Power/Chapter%204%20brimmer.pdf" TargetMode="External"/><Relationship Id="rId17" Type="http://schemas.openxmlformats.org/officeDocument/2006/relationships/hyperlink" Target="http://www.phil.vt.edu/HTML/events/Fall2005_gradconf/matusek.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hyperlink" Target="http://philpapers.org/archive/SINTEA-3%20accessed%202-4-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ckwareham: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2EBE97-1F1F-6A4A-94A3-21B17B60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47</TotalTime>
  <Pages>3</Pages>
  <Words>9829</Words>
  <Characters>56031</Characters>
  <Application>Microsoft Macintosh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65729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Jack Wareham</dc:creator>
  <cp:keywords>5.2</cp:keywords>
  <dc:description/>
  <cp:lastModifiedBy>Jack Wareham</cp:lastModifiedBy>
  <cp:revision>73</cp:revision>
  <dcterms:created xsi:type="dcterms:W3CDTF">2017-02-19T18:22:00Z</dcterms:created>
  <dcterms:modified xsi:type="dcterms:W3CDTF">2017-02-19T20:34:00Z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