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0CD69" w14:textId="77777777" w:rsidR="00582483" w:rsidRDefault="00582483" w:rsidP="00582483">
      <w:pPr>
        <w:pStyle w:val="Heading1"/>
        <w:spacing w:line="240" w:lineRule="auto"/>
      </w:pPr>
      <w:bookmarkStart w:id="0" w:name="_GoBack"/>
      <w:bookmarkEnd w:id="0"/>
      <w:r>
        <w:t>Faciality Shell</w:t>
      </w:r>
    </w:p>
    <w:p w14:paraId="0F151A4D" w14:textId="77777777" w:rsidR="00582483" w:rsidRPr="00E168B0" w:rsidRDefault="00582483" w:rsidP="00582483">
      <w:pPr>
        <w:pStyle w:val="Heading4"/>
        <w:spacing w:line="240" w:lineRule="auto"/>
        <w:rPr>
          <w:color w:val="000000" w:themeColor="text1"/>
        </w:rPr>
      </w:pPr>
      <w:r w:rsidRPr="002807C4">
        <w:rPr>
          <w:color w:val="000000" w:themeColor="text1"/>
        </w:rPr>
        <w:t xml:space="preserve">Power operates </w:t>
      </w:r>
      <w:r w:rsidRPr="002807C4">
        <w:rPr>
          <w:color w:val="000000" w:themeColor="text1"/>
          <w:u w:val="single"/>
        </w:rPr>
        <w:t>not by exclusion</w:t>
      </w:r>
      <w:r w:rsidRPr="002807C4">
        <w:rPr>
          <w:color w:val="000000" w:themeColor="text1"/>
        </w:rPr>
        <w:t xml:space="preserve"> but by </w:t>
      </w:r>
      <w:r w:rsidRPr="002807C4">
        <w:rPr>
          <w:color w:val="000000" w:themeColor="text1"/>
          <w:u w:val="single"/>
        </w:rPr>
        <w:t>incorporation and capture</w:t>
      </w:r>
      <w:r w:rsidRPr="002807C4">
        <w:rPr>
          <w:color w:val="000000" w:themeColor="text1"/>
        </w:rPr>
        <w:t xml:space="preserve"> – this is a machine known as </w:t>
      </w:r>
      <w:r w:rsidRPr="002807C4">
        <w:rPr>
          <w:color w:val="000000" w:themeColor="text1"/>
          <w:u w:val="single"/>
        </w:rPr>
        <w:t>faciality</w:t>
      </w:r>
      <w:r w:rsidRPr="002807C4">
        <w:rPr>
          <w:color w:val="000000" w:themeColor="text1"/>
        </w:rPr>
        <w:t xml:space="preserve">: a mode of coding which </w:t>
      </w:r>
      <w:r w:rsidRPr="002807C4">
        <w:rPr>
          <w:color w:val="000000" w:themeColor="text1"/>
          <w:u w:val="single"/>
        </w:rPr>
        <w:t>includes</w:t>
      </w:r>
      <w:r w:rsidRPr="002807C4">
        <w:rPr>
          <w:color w:val="000000" w:themeColor="text1"/>
        </w:rPr>
        <w:t xml:space="preserve"> all bodies into </w:t>
      </w:r>
      <w:r>
        <w:rPr>
          <w:color w:val="000000" w:themeColor="text1"/>
        </w:rPr>
        <w:t>spheres of recognition</w:t>
      </w:r>
      <w:r w:rsidRPr="002807C4">
        <w:rPr>
          <w:color w:val="000000" w:themeColor="text1"/>
        </w:rPr>
        <w:t xml:space="preserve"> but in wholly differential ways – the </w:t>
      </w:r>
      <w:r>
        <w:rPr>
          <w:color w:val="000000" w:themeColor="text1"/>
        </w:rPr>
        <w:t>1AC</w:t>
      </w:r>
      <w:r w:rsidRPr="002807C4">
        <w:rPr>
          <w:color w:val="000000" w:themeColor="text1"/>
        </w:rPr>
        <w:t xml:space="preserve"> conceives of </w:t>
      </w:r>
      <w:r>
        <w:rPr>
          <w:color w:val="000000" w:themeColor="text1"/>
        </w:rPr>
        <w:t>power</w:t>
      </w:r>
      <w:r w:rsidRPr="002807C4">
        <w:rPr>
          <w:color w:val="000000" w:themeColor="text1"/>
        </w:rPr>
        <w:t xml:space="preserve"> as a scale between </w:t>
      </w:r>
      <w:r w:rsidRPr="00D81331">
        <w:rPr>
          <w:color w:val="000000" w:themeColor="text1"/>
        </w:rPr>
        <w:t>inclusion</w:t>
      </w:r>
      <w:r w:rsidRPr="002807C4">
        <w:rPr>
          <w:color w:val="000000" w:themeColor="text1"/>
        </w:rPr>
        <w:t xml:space="preserve"> and </w:t>
      </w:r>
      <w:r>
        <w:rPr>
          <w:color w:val="000000" w:themeColor="text1"/>
        </w:rPr>
        <w:t>noninclusion</w:t>
      </w:r>
      <w:r w:rsidRPr="002807C4">
        <w:rPr>
          <w:color w:val="000000" w:themeColor="text1"/>
        </w:rPr>
        <w:t xml:space="preserve"> – you should instead understand it as a </w:t>
      </w:r>
      <w:r w:rsidRPr="002807C4">
        <w:rPr>
          <w:color w:val="000000" w:themeColor="text1"/>
          <w:u w:val="single"/>
        </w:rPr>
        <w:t>circle</w:t>
      </w:r>
      <w:r w:rsidRPr="002807C4">
        <w:rPr>
          <w:color w:val="000000" w:themeColor="text1"/>
        </w:rPr>
        <w:t xml:space="preserve"> with an </w:t>
      </w:r>
      <w:r w:rsidRPr="002807C4">
        <w:rPr>
          <w:color w:val="000000" w:themeColor="text1"/>
          <w:u w:val="single"/>
        </w:rPr>
        <w:t>idealized face</w:t>
      </w:r>
      <w:r w:rsidRPr="002807C4">
        <w:rPr>
          <w:color w:val="000000" w:themeColor="text1"/>
        </w:rPr>
        <w:t xml:space="preserve"> at the center and deviant faces along its circumference</w:t>
      </w:r>
      <w:r>
        <w:rPr>
          <w:color w:val="000000" w:themeColor="text1"/>
        </w:rPr>
        <w:t>.</w:t>
      </w:r>
      <w:r w:rsidRPr="002807C4">
        <w:rPr>
          <w:color w:val="000000" w:themeColor="text1"/>
        </w:rPr>
        <w:t xml:space="preserve"> </w:t>
      </w:r>
      <w:r>
        <w:rPr>
          <w:color w:val="000000" w:themeColor="text1"/>
        </w:rPr>
        <w:t>T</w:t>
      </w:r>
      <w:r w:rsidRPr="00520548">
        <w:rPr>
          <w:color w:val="000000" w:themeColor="text1"/>
        </w:rPr>
        <w:t xml:space="preserve">he aff’s dyadic understanding </w:t>
      </w:r>
      <w:r>
        <w:rPr>
          <w:color w:val="000000" w:themeColor="text1"/>
        </w:rPr>
        <w:t>of subjecthood</w:t>
      </w:r>
      <w:r w:rsidRPr="00520548">
        <w:rPr>
          <w:color w:val="000000" w:themeColor="text1"/>
        </w:rPr>
        <w:t xml:space="preserve"> cannot account for the infinite proliferation of identities within the faciality machine, ensuring the reproduction of colonial domination</w:t>
      </w:r>
    </w:p>
    <w:p w14:paraId="379EB7B1" w14:textId="77777777" w:rsidR="00582483" w:rsidRPr="002807C4" w:rsidRDefault="00582483" w:rsidP="00582483">
      <w:pPr>
        <w:spacing w:line="240" w:lineRule="auto"/>
        <w:rPr>
          <w:color w:val="000000" w:themeColor="text1"/>
          <w:u w:val="single"/>
        </w:rPr>
      </w:pPr>
      <w:r w:rsidRPr="002807C4">
        <w:rPr>
          <w:rStyle w:val="Style13ptBold"/>
          <w:color w:val="000000" w:themeColor="text1"/>
          <w:u w:val="single"/>
        </w:rPr>
        <w:t>Saldanha 07</w:t>
      </w:r>
      <w:r w:rsidRPr="002807C4">
        <w:rPr>
          <w:rStyle w:val="FootnoteReference"/>
          <w:b/>
          <w:color w:val="000000" w:themeColor="text1"/>
          <w:sz w:val="26"/>
          <w:u w:val="single"/>
        </w:rPr>
        <w:footnoteReference w:id="1"/>
      </w:r>
    </w:p>
    <w:p w14:paraId="5EF9D239" w14:textId="77777777" w:rsidR="00582483" w:rsidRDefault="00582483" w:rsidP="00582483">
      <w:pPr>
        <w:spacing w:line="240" w:lineRule="auto"/>
        <w:rPr>
          <w:rStyle w:val="Emphasis"/>
          <w:color w:val="000000" w:themeColor="text1"/>
        </w:rPr>
      </w:pPr>
      <w:r w:rsidRPr="00621D6A">
        <w:rPr>
          <w:rStyle w:val="TitleChar"/>
          <w:color w:val="000000" w:themeColor="text1"/>
          <w:highlight w:val="cyan"/>
        </w:rPr>
        <w:t>My disagreement is</w:t>
      </w:r>
      <w:r w:rsidRPr="00621D6A">
        <w:rPr>
          <w:rStyle w:val="TitleChar"/>
          <w:color w:val="000000" w:themeColor="text1"/>
        </w:rPr>
        <w:t xml:space="preserve"> not </w:t>
      </w:r>
      <w:r w:rsidRPr="00621D6A">
        <w:rPr>
          <w:rStyle w:val="TitleChar"/>
          <w:color w:val="000000" w:themeColor="text1"/>
          <w:highlight w:val="cyan"/>
        </w:rPr>
        <w:t>with</w:t>
      </w:r>
      <w:r w:rsidRPr="005D0B9C">
        <w:rPr>
          <w:rStyle w:val="TitleChar"/>
          <w:b w:val="0"/>
          <w:color w:val="000000" w:themeColor="text1"/>
          <w:sz w:val="8"/>
          <w:u w:val="none"/>
        </w:rPr>
        <w:t xml:space="preserve"> Fanon’s</w:t>
      </w:r>
      <w:r w:rsidRPr="00621D6A">
        <w:rPr>
          <w:b/>
          <w:color w:val="000000" w:themeColor="text1"/>
          <w:sz w:val="8"/>
        </w:rPr>
        <w:t xml:space="preserve"> </w:t>
      </w:r>
      <w:r w:rsidRPr="00621D6A">
        <w:rPr>
          <w:color w:val="000000" w:themeColor="text1"/>
          <w:sz w:val="8"/>
        </w:rPr>
        <w:t>and Martín Alcoff’s</w:t>
      </w:r>
      <w:r w:rsidRPr="00621D6A">
        <w:rPr>
          <w:b/>
          <w:color w:val="000000" w:themeColor="text1"/>
          <w:sz w:val="8"/>
        </w:rPr>
        <w:t xml:space="preserve"> </w:t>
      </w:r>
      <w:r w:rsidRPr="005D0B9C">
        <w:rPr>
          <w:rStyle w:val="TitleChar"/>
          <w:b w:val="0"/>
          <w:color w:val="000000" w:themeColor="text1"/>
          <w:sz w:val="8"/>
          <w:u w:val="none"/>
        </w:rPr>
        <w:t>insistence on</w:t>
      </w:r>
      <w:r w:rsidRPr="00621D6A">
        <w:rPr>
          <w:rStyle w:val="TitleChar"/>
          <w:color w:val="000000" w:themeColor="text1"/>
          <w:sz w:val="8"/>
        </w:rPr>
        <w:t xml:space="preserve"> </w:t>
      </w:r>
      <w:r w:rsidRPr="00621D6A">
        <w:rPr>
          <w:rStyle w:val="TitleChar"/>
          <w:color w:val="000000" w:themeColor="text1"/>
        </w:rPr>
        <w:t>embodiment</w:t>
      </w:r>
      <w:r w:rsidRPr="00621D6A">
        <w:rPr>
          <w:rStyle w:val="TitleChar"/>
          <w:color w:val="000000" w:themeColor="text1"/>
          <w:sz w:val="8"/>
        </w:rPr>
        <w:t xml:space="preserve"> </w:t>
      </w:r>
      <w:r w:rsidRPr="005D0B9C">
        <w:rPr>
          <w:rStyle w:val="TitleChar"/>
          <w:b w:val="0"/>
          <w:color w:val="000000" w:themeColor="text1"/>
          <w:sz w:val="8"/>
          <w:u w:val="none"/>
        </w:rPr>
        <w:t>and emotion,</w:t>
      </w:r>
      <w:r w:rsidRPr="00621D6A">
        <w:rPr>
          <w:rStyle w:val="TitleChar"/>
          <w:color w:val="000000" w:themeColor="text1"/>
          <w:sz w:val="8"/>
        </w:rPr>
        <w:t xml:space="preserve"> </w:t>
      </w:r>
      <w:r w:rsidRPr="00621D6A">
        <w:rPr>
          <w:rStyle w:val="TitleChar"/>
          <w:color w:val="000000" w:themeColor="text1"/>
        </w:rPr>
        <w:t>but with</w:t>
      </w:r>
      <w:r w:rsidRPr="00621D6A">
        <w:rPr>
          <w:color w:val="000000" w:themeColor="text1"/>
          <w:sz w:val="8"/>
        </w:rPr>
        <w:t xml:space="preserve"> </w:t>
      </w:r>
      <w:r w:rsidRPr="005D0B9C">
        <w:rPr>
          <w:rStyle w:val="TitleChar"/>
          <w:b w:val="0"/>
          <w:color w:val="000000" w:themeColor="text1"/>
          <w:sz w:val="8"/>
          <w:u w:val="none"/>
        </w:rPr>
        <w:t>their reliance on</w:t>
      </w:r>
      <w:r w:rsidRPr="00621D6A">
        <w:rPr>
          <w:rStyle w:val="TitleChar"/>
          <w:color w:val="000000" w:themeColor="text1"/>
          <w:sz w:val="8"/>
        </w:rPr>
        <w:t xml:space="preserve"> </w:t>
      </w:r>
      <w:r w:rsidRPr="00621D6A">
        <w:rPr>
          <w:rStyle w:val="TitleChar"/>
          <w:color w:val="000000" w:themeColor="text1"/>
          <w:highlight w:val="cyan"/>
        </w:rPr>
        <w:t>a Hegelian notion of recognition</w:t>
      </w:r>
      <w:r w:rsidRPr="00621D6A">
        <w:rPr>
          <w:rStyle w:val="TitleChar"/>
          <w:color w:val="000000" w:themeColor="text1"/>
          <w:sz w:val="8"/>
          <w:highlight w:val="cyan"/>
        </w:rPr>
        <w:t xml:space="preserve"> </w:t>
      </w:r>
      <w:r w:rsidRPr="005D0B9C">
        <w:rPr>
          <w:rStyle w:val="TitleChar"/>
          <w:b w:val="0"/>
          <w:color w:val="000000" w:themeColor="text1"/>
          <w:sz w:val="8"/>
          <w:u w:val="none"/>
        </w:rPr>
        <w:t>to explain encounter.</w:t>
      </w:r>
      <w:r w:rsidRPr="005D0B9C">
        <w:rPr>
          <w:b/>
          <w:color w:val="000000" w:themeColor="text1"/>
          <w:sz w:val="8"/>
        </w:rPr>
        <w:t xml:space="preserve"> </w:t>
      </w:r>
      <w:r w:rsidRPr="005D0B9C">
        <w:rPr>
          <w:rStyle w:val="TitleChar"/>
          <w:b w:val="0"/>
          <w:color w:val="000000" w:themeColor="text1"/>
          <w:sz w:val="8"/>
          <w:u w:val="none"/>
        </w:rPr>
        <w:t>Because of this</w:t>
      </w:r>
      <w:r w:rsidRPr="00E9552E">
        <w:rPr>
          <w:rStyle w:val="TitleChar"/>
          <w:color w:val="000000" w:themeColor="text1"/>
          <w:sz w:val="8"/>
          <w:u w:val="none"/>
        </w:rPr>
        <w:t xml:space="preserve"> </w:t>
      </w:r>
      <w:r w:rsidRPr="00621D6A">
        <w:rPr>
          <w:rStyle w:val="TitleChar"/>
          <w:color w:val="000000" w:themeColor="text1"/>
          <w:highlight w:val="cyan"/>
        </w:rPr>
        <w:t>they</w:t>
      </w:r>
      <w:r w:rsidRPr="00621D6A">
        <w:rPr>
          <w:rStyle w:val="TitleChar"/>
          <w:color w:val="000000" w:themeColor="text1"/>
          <w:sz w:val="8"/>
          <w:highlight w:val="cyan"/>
        </w:rPr>
        <w:t xml:space="preserve"> </w:t>
      </w:r>
      <w:r w:rsidRPr="005D0B9C">
        <w:rPr>
          <w:rStyle w:val="TitleChar"/>
          <w:b w:val="0"/>
          <w:color w:val="000000" w:themeColor="text1"/>
          <w:sz w:val="8"/>
          <w:u w:val="none"/>
        </w:rPr>
        <w:t>tend to</w:t>
      </w:r>
      <w:r w:rsidRPr="00621D6A">
        <w:rPr>
          <w:rStyle w:val="TitleChar"/>
          <w:color w:val="000000" w:themeColor="text1"/>
          <w:sz w:val="8"/>
        </w:rPr>
        <w:t xml:space="preserve"> </w:t>
      </w:r>
      <w:r w:rsidRPr="00621D6A">
        <w:rPr>
          <w:rStyle w:val="TitleChar"/>
          <w:color w:val="000000" w:themeColor="text1"/>
          <w:highlight w:val="cyan"/>
        </w:rPr>
        <w:t>treat white and nonwhite</w:t>
      </w:r>
      <w:r w:rsidRPr="001B0CAE">
        <w:rPr>
          <w:rStyle w:val="TitleChar"/>
          <w:b w:val="0"/>
          <w:color w:val="000000" w:themeColor="text1"/>
          <w:sz w:val="8"/>
          <w:highlight w:val="cyan"/>
        </w:rPr>
        <w:t xml:space="preserve"> </w:t>
      </w:r>
      <w:r w:rsidRPr="001B0CAE">
        <w:rPr>
          <w:rStyle w:val="Emphasis"/>
          <w:b w:val="0"/>
          <w:color w:val="000000" w:themeColor="text1"/>
          <w:sz w:val="8"/>
          <w:u w:val="none"/>
        </w:rPr>
        <w:t xml:space="preserve">not only as a dyad, but </w:t>
      </w:r>
      <w:r w:rsidRPr="00621D6A">
        <w:rPr>
          <w:rStyle w:val="Emphasis"/>
          <w:color w:val="000000" w:themeColor="text1"/>
          <w:highlight w:val="cyan"/>
        </w:rPr>
        <w:t>as</w:t>
      </w:r>
      <w:r w:rsidRPr="00621D6A">
        <w:rPr>
          <w:rStyle w:val="Emphasis"/>
          <w:color w:val="000000" w:themeColor="text1"/>
          <w:sz w:val="8"/>
          <w:u w:val="none"/>
        </w:rPr>
        <w:t xml:space="preserve"> </w:t>
      </w:r>
      <w:r w:rsidRPr="001B0CAE">
        <w:rPr>
          <w:rStyle w:val="Emphasis"/>
          <w:b w:val="0"/>
          <w:color w:val="000000" w:themeColor="text1"/>
          <w:sz w:val="8"/>
          <w:u w:val="none"/>
        </w:rPr>
        <w:t>almost</w:t>
      </w:r>
      <w:r w:rsidRPr="00621D6A">
        <w:rPr>
          <w:rStyle w:val="Emphasis"/>
          <w:color w:val="000000" w:themeColor="text1"/>
          <w:sz w:val="8"/>
          <w:u w:val="none"/>
        </w:rPr>
        <w:t xml:space="preserve"> </w:t>
      </w:r>
      <w:r w:rsidRPr="00621D6A">
        <w:rPr>
          <w:rStyle w:val="Emphasis"/>
          <w:color w:val="000000" w:themeColor="text1"/>
          <w:highlight w:val="cyan"/>
        </w:rPr>
        <w:t>naturally opposed</w:t>
      </w:r>
      <w:r w:rsidRPr="00621D6A">
        <w:rPr>
          <w:rStyle w:val="Emphasis"/>
          <w:color w:val="000000" w:themeColor="text1"/>
          <w:sz w:val="8"/>
          <w:u w:val="none"/>
        </w:rPr>
        <w:t xml:space="preserve"> </w:t>
      </w:r>
      <w:r w:rsidRPr="001B0CAE">
        <w:rPr>
          <w:rStyle w:val="Emphasis"/>
          <w:b w:val="0"/>
          <w:color w:val="000000" w:themeColor="text1"/>
          <w:sz w:val="8"/>
          <w:u w:val="none"/>
        </w:rPr>
        <w:t>entities</w:t>
      </w:r>
      <w:r w:rsidRPr="00E9552E">
        <w:rPr>
          <w:rStyle w:val="TitleChar"/>
          <w:color w:val="000000" w:themeColor="text1"/>
          <w:sz w:val="8"/>
          <w:u w:val="none"/>
        </w:rPr>
        <w:t xml:space="preserve">. </w:t>
      </w:r>
      <w:r w:rsidRPr="00621D6A">
        <w:rPr>
          <w:rStyle w:val="TitleChar"/>
          <w:color w:val="000000" w:themeColor="text1"/>
          <w:highlight w:val="cyan"/>
        </w:rPr>
        <w:t>There is</w:t>
      </w:r>
      <w:r w:rsidRPr="00E9552E">
        <w:rPr>
          <w:rStyle w:val="TitleChar"/>
          <w:b w:val="0"/>
          <w:color w:val="000000" w:themeColor="text1"/>
          <w:sz w:val="8"/>
          <w:u w:val="none"/>
        </w:rPr>
        <w:t>, then,</w:t>
      </w:r>
      <w:r w:rsidRPr="00E9552E">
        <w:rPr>
          <w:rStyle w:val="TitleChar"/>
          <w:color w:val="000000" w:themeColor="text1"/>
          <w:sz w:val="8"/>
          <w:u w:val="none"/>
        </w:rPr>
        <w:t xml:space="preserve"> </w:t>
      </w:r>
      <w:r w:rsidRPr="00621D6A">
        <w:rPr>
          <w:rStyle w:val="Emphasis"/>
          <w:color w:val="000000" w:themeColor="text1"/>
          <w:highlight w:val="cyan"/>
        </w:rPr>
        <w:t>little attention paid to the</w:t>
      </w:r>
      <w:r w:rsidRPr="00621D6A">
        <w:rPr>
          <w:rStyle w:val="Emphasis"/>
          <w:color w:val="000000" w:themeColor="text1"/>
        </w:rPr>
        <w:t xml:space="preserve"> complicated </w:t>
      </w:r>
      <w:r w:rsidRPr="00621D6A">
        <w:rPr>
          <w:rStyle w:val="Emphasis"/>
          <w:color w:val="000000" w:themeColor="text1"/>
          <w:highlight w:val="cyan"/>
        </w:rPr>
        <w:t>processes whereby some racial formations become dominant</w:t>
      </w:r>
      <w:r w:rsidRPr="00621D6A">
        <w:rPr>
          <w:rStyle w:val="TitleChar"/>
          <w:color w:val="000000" w:themeColor="text1"/>
          <w:sz w:val="8"/>
        </w:rPr>
        <w:t>,</w:t>
      </w:r>
      <w:r w:rsidRPr="00621D6A">
        <w:rPr>
          <w:b/>
          <w:color w:val="000000" w:themeColor="text1"/>
          <w:sz w:val="8"/>
        </w:rPr>
        <w:t xml:space="preserve"> </w:t>
      </w:r>
      <w:r w:rsidRPr="00621D6A">
        <w:rPr>
          <w:color w:val="000000" w:themeColor="text1"/>
          <w:sz w:val="8"/>
        </w:rPr>
        <w:t xml:space="preserve">that is, </w:t>
      </w:r>
      <w:r w:rsidRPr="00621D6A">
        <w:rPr>
          <w:rStyle w:val="TitleChar"/>
          <w:color w:val="000000" w:themeColor="text1"/>
        </w:rPr>
        <w:t>how racial formations emerge from material conditions and collective interactions, which greatly exceed the spatiality of self versus other</w:t>
      </w:r>
      <w:r w:rsidRPr="00621D6A">
        <w:rPr>
          <w:color w:val="000000" w:themeColor="text1"/>
          <w:sz w:val="8"/>
        </w:rPr>
        <w:t xml:space="preserve">. </w:t>
      </w:r>
      <w:r w:rsidRPr="005D0B9C">
        <w:rPr>
          <w:rStyle w:val="TitleChar"/>
          <w:b w:val="0"/>
          <w:color w:val="000000" w:themeColor="text1"/>
          <w:sz w:val="8"/>
          <w:u w:val="none"/>
        </w:rPr>
        <w:t>Deleuze and Guattari’s concept of</w:t>
      </w:r>
      <w:r w:rsidRPr="00621D6A">
        <w:rPr>
          <w:rStyle w:val="TitleChar"/>
          <w:color w:val="000000" w:themeColor="text1"/>
          <w:sz w:val="8"/>
        </w:rPr>
        <w:t xml:space="preserve"> </w:t>
      </w:r>
      <w:r w:rsidRPr="00621D6A">
        <w:rPr>
          <w:rStyle w:val="Emphasis"/>
          <w:color w:val="000000" w:themeColor="text1"/>
          <w:highlight w:val="cyan"/>
        </w:rPr>
        <w:t>faciality is not based on</w:t>
      </w:r>
      <w:r w:rsidRPr="00F34B04">
        <w:rPr>
          <w:rStyle w:val="Emphasis"/>
          <w:b w:val="0"/>
          <w:color w:val="000000" w:themeColor="text1"/>
          <w:sz w:val="8"/>
          <w:highlight w:val="cyan"/>
          <w:u w:val="none"/>
        </w:rPr>
        <w:t xml:space="preserve"> </w:t>
      </w:r>
      <w:r w:rsidRPr="00F34B04">
        <w:rPr>
          <w:rStyle w:val="Emphasis"/>
          <w:b w:val="0"/>
          <w:color w:val="000000" w:themeColor="text1"/>
          <w:sz w:val="8"/>
          <w:u w:val="none"/>
        </w:rPr>
        <w:t xml:space="preserve">an intersubjective </w:t>
      </w:r>
      <w:r w:rsidRPr="00621D6A">
        <w:rPr>
          <w:rStyle w:val="Emphasis"/>
          <w:color w:val="000000" w:themeColor="text1"/>
          <w:highlight w:val="cyan"/>
        </w:rPr>
        <w:t>dialectics</w:t>
      </w:r>
      <w:r w:rsidRPr="00621D6A">
        <w:rPr>
          <w:rStyle w:val="TitleChar"/>
          <w:color w:val="000000" w:themeColor="text1"/>
          <w:sz w:val="8"/>
          <w:highlight w:val="cyan"/>
        </w:rPr>
        <w:t xml:space="preserve"> </w:t>
      </w:r>
      <w:r w:rsidRPr="005D0B9C">
        <w:rPr>
          <w:rStyle w:val="TitleChar"/>
          <w:b w:val="0"/>
          <w:color w:val="000000" w:themeColor="text1"/>
          <w:sz w:val="8"/>
          <w:u w:val="none"/>
        </w:rPr>
        <w:t>enlarged to world-historical scope</w:t>
      </w:r>
      <w:r w:rsidRPr="005D0B9C">
        <w:rPr>
          <w:color w:val="000000" w:themeColor="text1"/>
          <w:sz w:val="8"/>
        </w:rPr>
        <w:t xml:space="preserve">. In fact, </w:t>
      </w:r>
      <w:r w:rsidRPr="005D0B9C">
        <w:rPr>
          <w:rStyle w:val="TitleChar"/>
          <w:color w:val="000000" w:themeColor="text1"/>
          <w:sz w:val="8"/>
          <w:u w:val="none"/>
        </w:rPr>
        <w:t>D</w:t>
      </w:r>
      <w:r w:rsidRPr="005D0B9C">
        <w:rPr>
          <w:color w:val="000000" w:themeColor="text1"/>
          <w:sz w:val="8"/>
        </w:rPr>
        <w:t xml:space="preserve">eleuze </w:t>
      </w:r>
      <w:r w:rsidRPr="001B0CAE">
        <w:rPr>
          <w:rStyle w:val="TitleChar"/>
          <w:b w:val="0"/>
          <w:color w:val="000000" w:themeColor="text1"/>
          <w:sz w:val="8"/>
          <w:u w:val="none"/>
        </w:rPr>
        <w:t>and</w:t>
      </w:r>
      <w:r w:rsidRPr="005D0B9C">
        <w:rPr>
          <w:rStyle w:val="TitleChar"/>
          <w:color w:val="000000" w:themeColor="text1"/>
          <w:sz w:val="8"/>
          <w:u w:val="none"/>
        </w:rPr>
        <w:t xml:space="preserve"> G</w:t>
      </w:r>
      <w:r w:rsidRPr="005D0B9C">
        <w:rPr>
          <w:color w:val="000000" w:themeColor="text1"/>
          <w:sz w:val="8"/>
        </w:rPr>
        <w:t>uattari strongly</w:t>
      </w:r>
      <w:r w:rsidRPr="005D0B9C">
        <w:rPr>
          <w:b/>
          <w:color w:val="000000" w:themeColor="text1"/>
          <w:sz w:val="8"/>
        </w:rPr>
        <w:t xml:space="preserve"> </w:t>
      </w:r>
      <w:r w:rsidRPr="005D0B9C">
        <w:rPr>
          <w:rStyle w:val="TitleChar"/>
          <w:b w:val="0"/>
          <w:color w:val="000000" w:themeColor="text1"/>
          <w:sz w:val="8"/>
          <w:u w:val="none"/>
        </w:rPr>
        <w:t>distance themselves from phenomenology and psychoanalysis</w:t>
      </w:r>
      <w:r w:rsidRPr="005D0B9C">
        <w:rPr>
          <w:b/>
          <w:color w:val="000000" w:themeColor="text1"/>
          <w:sz w:val="8"/>
        </w:rPr>
        <w:t xml:space="preserve">. </w:t>
      </w:r>
      <w:r w:rsidRPr="005D0B9C">
        <w:rPr>
          <w:color w:val="000000" w:themeColor="text1"/>
          <w:sz w:val="8"/>
        </w:rPr>
        <w:t>First of all, for them</w:t>
      </w:r>
      <w:r w:rsidRPr="005D0B9C">
        <w:rPr>
          <w:b/>
          <w:color w:val="000000" w:themeColor="text1"/>
          <w:sz w:val="8"/>
        </w:rPr>
        <w:t xml:space="preserve">, </w:t>
      </w:r>
      <w:r w:rsidRPr="005D0B9C">
        <w:rPr>
          <w:rStyle w:val="TitleChar"/>
          <w:b w:val="0"/>
          <w:color w:val="000000" w:themeColor="text1"/>
          <w:sz w:val="8"/>
          <w:u w:val="none"/>
        </w:rPr>
        <w:t xml:space="preserve">it isn’t consciousness but </w:t>
      </w:r>
      <w:r w:rsidRPr="00621D6A">
        <w:rPr>
          <w:rStyle w:val="TitleChar"/>
          <w:color w:val="000000" w:themeColor="text1"/>
        </w:rPr>
        <w:t xml:space="preserve">an </w:t>
      </w:r>
      <w:r w:rsidRPr="006E4193">
        <w:rPr>
          <w:rStyle w:val="TitleChar"/>
          <w:color w:val="000000" w:themeColor="text1"/>
        </w:rPr>
        <w:t>abstract machine of faciality that arranges bodies into relations of power</w:t>
      </w:r>
      <w:r w:rsidRPr="006E4193">
        <w:rPr>
          <w:color w:val="000000" w:themeColor="text1"/>
          <w:sz w:val="8"/>
          <w:highlight w:val="cyan"/>
        </w:rPr>
        <w:t>.</w:t>
      </w:r>
      <w:r w:rsidRPr="00621D6A">
        <w:rPr>
          <w:color w:val="000000" w:themeColor="text1"/>
          <w:sz w:val="8"/>
        </w:rPr>
        <w:t xml:space="preserve"> And second, </w:t>
      </w:r>
      <w:r w:rsidRPr="00621D6A">
        <w:rPr>
          <w:rStyle w:val="TitleChar"/>
          <w:color w:val="000000" w:themeColor="text1"/>
          <w:highlight w:val="cyan"/>
        </w:rPr>
        <w:t xml:space="preserve">faciality constantly invents new faces to capture deviant bodies, </w:t>
      </w:r>
      <w:r w:rsidRPr="00621D6A">
        <w:rPr>
          <w:rStyle w:val="Emphasis"/>
          <w:color w:val="000000" w:themeColor="text1"/>
          <w:highlight w:val="cyan"/>
        </w:rPr>
        <w:t>multiplying possible positions far beyond any</w:t>
      </w:r>
      <w:r w:rsidRPr="00474CFC">
        <w:rPr>
          <w:rStyle w:val="Emphasis"/>
          <w:color w:val="000000" w:themeColor="text1"/>
        </w:rPr>
        <w:t xml:space="preserve"> </w:t>
      </w:r>
      <w:r w:rsidRPr="00621D6A">
        <w:rPr>
          <w:rStyle w:val="Emphasis"/>
          <w:color w:val="000000" w:themeColor="text1"/>
          <w:highlight w:val="cyan"/>
        </w:rPr>
        <w:t>binaries</w:t>
      </w:r>
      <w:r w:rsidRPr="00621D6A">
        <w:rPr>
          <w:rStyle w:val="TitleChar"/>
          <w:color w:val="000000" w:themeColor="text1"/>
        </w:rPr>
        <w:t xml:space="preserve"> such as black/white</w:t>
      </w:r>
      <w:r w:rsidRPr="00621D6A">
        <w:rPr>
          <w:rStyle w:val="TitleChar"/>
          <w:color w:val="000000" w:themeColor="text1"/>
          <w:sz w:val="8"/>
        </w:rPr>
        <w:t xml:space="preserve"> (</w:t>
      </w:r>
      <w:r w:rsidRPr="005D0B9C">
        <w:rPr>
          <w:rStyle w:val="TitleChar"/>
          <w:b w:val="0"/>
          <w:color w:val="000000" w:themeColor="text1"/>
          <w:sz w:val="8"/>
          <w:u w:val="none"/>
        </w:rPr>
        <w:t>though binarization can be an important effect</w:t>
      </w:r>
      <w:r w:rsidRPr="005D0B9C">
        <w:rPr>
          <w:b/>
          <w:color w:val="000000" w:themeColor="text1"/>
          <w:sz w:val="8"/>
        </w:rPr>
        <w:t>).</w:t>
      </w:r>
      <w:r w:rsidRPr="00621D6A">
        <w:rPr>
          <w:color w:val="000000" w:themeColor="text1"/>
          <w:sz w:val="8"/>
        </w:rPr>
        <w:t xml:space="preserve"> That is precisely its strength. </w:t>
      </w:r>
      <w:r w:rsidRPr="005D0B9C">
        <w:rPr>
          <w:rStyle w:val="TitleChar"/>
          <w:b w:val="0"/>
          <w:color w:val="000000" w:themeColor="text1"/>
          <w:sz w:val="8"/>
          <w:u w:val="none"/>
        </w:rPr>
        <w:t>There are thousands of encounters, thousands of</w:t>
      </w:r>
      <w:r w:rsidRPr="00621D6A">
        <w:rPr>
          <w:rStyle w:val="TitleChar"/>
          <w:color w:val="000000" w:themeColor="text1"/>
          <w:sz w:val="8"/>
        </w:rPr>
        <w:t xml:space="preserve"> </w:t>
      </w:r>
      <w:r w:rsidRPr="005D0B9C">
        <w:rPr>
          <w:rStyle w:val="TitleChar"/>
          <w:b w:val="0"/>
          <w:color w:val="000000" w:themeColor="text1"/>
          <w:sz w:val="8"/>
          <w:u w:val="none"/>
        </w:rPr>
        <w:t>trains</w:t>
      </w:r>
      <w:r w:rsidRPr="00621D6A">
        <w:rPr>
          <w:color w:val="000000" w:themeColor="text1"/>
          <w:sz w:val="8"/>
        </w:rPr>
        <w:t xml:space="preserve">. Deleuze and Guattari believe </w:t>
      </w:r>
      <w:r w:rsidRPr="00E9552E">
        <w:rPr>
          <w:rStyle w:val="TitleChar"/>
          <w:color w:val="000000" w:themeColor="text1"/>
        </w:rPr>
        <w:t>faciality’s imperialism arose with</w:t>
      </w:r>
      <w:r w:rsidRPr="00F34B04">
        <w:rPr>
          <w:rStyle w:val="TitleChar"/>
          <w:color w:val="000000" w:themeColor="text1"/>
          <w:sz w:val="8"/>
          <w:u w:val="none"/>
        </w:rPr>
        <w:t xml:space="preserve"> </w:t>
      </w:r>
      <w:r w:rsidRPr="00F34B04">
        <w:rPr>
          <w:rStyle w:val="TitleChar"/>
          <w:b w:val="0"/>
          <w:color w:val="000000" w:themeColor="text1"/>
          <w:sz w:val="8"/>
          <w:u w:val="none"/>
        </w:rPr>
        <w:t>institutional</w:t>
      </w:r>
      <w:r w:rsidRPr="00E9552E">
        <w:rPr>
          <w:rStyle w:val="TitleChar"/>
          <w:color w:val="000000" w:themeColor="text1"/>
          <w:sz w:val="8"/>
          <w:u w:val="none"/>
        </w:rPr>
        <w:t xml:space="preserve"> </w:t>
      </w:r>
      <w:r w:rsidRPr="00E9552E">
        <w:rPr>
          <w:rStyle w:val="TitleChar"/>
          <w:color w:val="000000" w:themeColor="text1"/>
        </w:rPr>
        <w:t>Christianity</w:t>
      </w:r>
      <w:r w:rsidRPr="00621D6A">
        <w:rPr>
          <w:rStyle w:val="TitleChar"/>
          <w:color w:val="000000" w:themeColor="text1"/>
          <w:sz w:val="8"/>
        </w:rPr>
        <w:t xml:space="preserve">. </w:t>
      </w:r>
      <w:r w:rsidRPr="00621D6A">
        <w:rPr>
          <w:rStyle w:val="TitleChar"/>
          <w:color w:val="000000" w:themeColor="text1"/>
        </w:rPr>
        <w:t>Being imposed in lands populated by different phenotypes, faciality became a matter of imperialist racialization</w:t>
      </w:r>
      <w:r w:rsidRPr="00621D6A">
        <w:rPr>
          <w:color w:val="000000" w:themeColor="text1"/>
          <w:sz w:val="8"/>
        </w:rPr>
        <w:t xml:space="preserve">. That </w:t>
      </w:r>
      <w:r w:rsidRPr="00621D6A">
        <w:rPr>
          <w:rStyle w:val="TitleChar"/>
          <w:color w:val="000000" w:themeColor="text1"/>
        </w:rPr>
        <w:t>faciality originated in</w:t>
      </w:r>
      <w:r w:rsidRPr="00621D6A">
        <w:rPr>
          <w:color w:val="000000" w:themeColor="text1"/>
          <w:sz w:val="8"/>
        </w:rPr>
        <w:t xml:space="preserve"> Renaissance </w:t>
      </w:r>
      <w:r w:rsidRPr="00621D6A">
        <w:rPr>
          <w:rStyle w:val="TitleChar"/>
          <w:color w:val="000000" w:themeColor="text1"/>
        </w:rPr>
        <w:t>humanism</w:t>
      </w:r>
      <w:r w:rsidRPr="00621D6A">
        <w:rPr>
          <w:color w:val="000000" w:themeColor="text1"/>
          <w:sz w:val="8"/>
        </w:rPr>
        <w:t xml:space="preserve"> and depictions of Jesus seems a plausible if one-sided interpretation. It is less relevant than Deleuze and Guattari’s unusual theory of contemporary racism</w:t>
      </w:r>
      <w:r w:rsidRPr="00621D6A">
        <w:rPr>
          <w:b/>
          <w:color w:val="000000" w:themeColor="text1"/>
          <w:sz w:val="8"/>
        </w:rPr>
        <w:t xml:space="preserve">: </w:t>
      </w:r>
      <w:r w:rsidRPr="00621D6A">
        <w:rPr>
          <w:rStyle w:val="Emphasis"/>
          <w:color w:val="000000" w:themeColor="text1"/>
          <w:highlight w:val="cyan"/>
        </w:rPr>
        <w:t>If the face is</w:t>
      </w:r>
      <w:r w:rsidRPr="00621D6A">
        <w:rPr>
          <w:rStyle w:val="Emphasis"/>
          <w:color w:val="000000" w:themeColor="text1"/>
          <w:sz w:val="8"/>
          <w:u w:val="none"/>
        </w:rPr>
        <w:t xml:space="preserve"> in fact Christ</w:t>
      </w:r>
      <w:r w:rsidRPr="00621D6A">
        <w:rPr>
          <w:color w:val="000000" w:themeColor="text1"/>
          <w:sz w:val="8"/>
        </w:rPr>
        <w:t xml:space="preserve">, in other words, your average </w:t>
      </w:r>
      <w:r w:rsidRPr="00621D6A">
        <w:rPr>
          <w:rStyle w:val="TitleChar"/>
          <w:color w:val="000000" w:themeColor="text1"/>
          <w:highlight w:val="cyan"/>
        </w:rPr>
        <w:t xml:space="preserve">ordinary </w:t>
      </w:r>
      <w:r w:rsidRPr="00621D6A">
        <w:rPr>
          <w:rStyle w:val="Emphasis"/>
          <w:color w:val="000000" w:themeColor="text1"/>
          <w:highlight w:val="cyan"/>
        </w:rPr>
        <w:t>White Man</w:t>
      </w:r>
      <w:r w:rsidRPr="006E4193">
        <w:rPr>
          <w:rStyle w:val="TitleChar"/>
          <w:b w:val="0"/>
          <w:color w:val="000000" w:themeColor="text1"/>
          <w:sz w:val="8"/>
          <w:u w:val="none"/>
        </w:rPr>
        <w:t xml:space="preserve">, then </w:t>
      </w:r>
      <w:r w:rsidRPr="00621D6A">
        <w:rPr>
          <w:rStyle w:val="TitleChar"/>
          <w:color w:val="000000" w:themeColor="text1"/>
          <w:highlight w:val="cyan"/>
        </w:rPr>
        <w:t>the first deviances</w:t>
      </w:r>
      <w:r w:rsidRPr="005D0B9C">
        <w:rPr>
          <w:rStyle w:val="TitleChar"/>
          <w:b w:val="0"/>
          <w:color w:val="000000" w:themeColor="text1"/>
          <w:sz w:val="8"/>
          <w:u w:val="none"/>
        </w:rPr>
        <w:t>, the first divergence-types,</w:t>
      </w:r>
      <w:r w:rsidRPr="00621D6A">
        <w:rPr>
          <w:rStyle w:val="TitleChar"/>
          <w:color w:val="000000" w:themeColor="text1"/>
          <w:sz w:val="8"/>
        </w:rPr>
        <w:t xml:space="preserve"> </w:t>
      </w:r>
      <w:r w:rsidRPr="00621D6A">
        <w:rPr>
          <w:rStyle w:val="TitleChar"/>
          <w:color w:val="000000" w:themeColor="text1"/>
          <w:highlight w:val="cyan"/>
        </w:rPr>
        <w:t>are racial</w:t>
      </w:r>
      <w:r w:rsidRPr="00621D6A">
        <w:rPr>
          <w:rStyle w:val="TitleChar"/>
          <w:color w:val="000000" w:themeColor="text1"/>
        </w:rPr>
        <w:t>: yellow man, black man</w:t>
      </w:r>
      <w:r w:rsidRPr="00621D6A">
        <w:rPr>
          <w:color w:val="000000" w:themeColor="text1"/>
          <w:sz w:val="8"/>
        </w:rPr>
        <w:t xml:space="preserve">, men in the second or third category. </w:t>
      </w:r>
      <w:r w:rsidRPr="00621D6A">
        <w:rPr>
          <w:rStyle w:val="TitleChar"/>
          <w:color w:val="000000" w:themeColor="text1"/>
          <w:highlight w:val="cyan"/>
        </w:rPr>
        <w:t>They are</w:t>
      </w:r>
      <w:r w:rsidRPr="00621D6A">
        <w:rPr>
          <w:color w:val="000000" w:themeColor="text1"/>
          <w:sz w:val="8"/>
        </w:rPr>
        <w:t xml:space="preserve"> also </w:t>
      </w:r>
      <w:r w:rsidRPr="00621D6A">
        <w:rPr>
          <w:rStyle w:val="TitleChar"/>
          <w:color w:val="000000" w:themeColor="text1"/>
          <w:highlight w:val="cyan"/>
        </w:rPr>
        <w:t>inscribed</w:t>
      </w:r>
      <w:r w:rsidRPr="00621D6A">
        <w:rPr>
          <w:rStyle w:val="TitleChar"/>
          <w:color w:val="000000" w:themeColor="text1"/>
        </w:rPr>
        <w:t xml:space="preserve"> </w:t>
      </w:r>
      <w:r w:rsidRPr="00621D6A">
        <w:rPr>
          <w:rStyle w:val="TitleChar"/>
          <w:color w:val="000000" w:themeColor="text1"/>
          <w:highlight w:val="cyan"/>
        </w:rPr>
        <w:t xml:space="preserve">on </w:t>
      </w:r>
      <w:r w:rsidRPr="00621D6A">
        <w:rPr>
          <w:rStyle w:val="Emphasis"/>
          <w:color w:val="000000" w:themeColor="text1"/>
          <w:highlight w:val="cyan"/>
        </w:rPr>
        <w:t>the [white] wall [of signification], distributed by the [black] hole [of subjectivity]</w:t>
      </w:r>
      <w:r w:rsidRPr="00621D6A">
        <w:rPr>
          <w:rStyle w:val="Emphasis"/>
          <w:color w:val="000000" w:themeColor="text1"/>
        </w:rPr>
        <w:t>.</w:t>
      </w:r>
      <w:r w:rsidRPr="00621D6A">
        <w:rPr>
          <w:color w:val="000000" w:themeColor="text1"/>
          <w:sz w:val="8"/>
        </w:rPr>
        <w:t xml:space="preserve"> </w:t>
      </w:r>
      <w:r w:rsidRPr="00621D6A">
        <w:rPr>
          <w:rStyle w:val="TitleChar"/>
          <w:color w:val="000000" w:themeColor="text1"/>
        </w:rPr>
        <w:t>They must be Christianized, in other words, facialized.</w:t>
      </w:r>
      <w:r w:rsidRPr="00621D6A">
        <w:rPr>
          <w:color w:val="000000" w:themeColor="text1"/>
          <w:sz w:val="8"/>
        </w:rPr>
        <w:t xml:space="preserve"> </w:t>
      </w:r>
      <w:r w:rsidRPr="00621D6A">
        <w:rPr>
          <w:rStyle w:val="TitleChar"/>
          <w:color w:val="000000" w:themeColor="text1"/>
        </w:rPr>
        <w:t xml:space="preserve">European </w:t>
      </w:r>
      <w:r w:rsidRPr="00547670">
        <w:rPr>
          <w:rStyle w:val="TitleChar"/>
          <w:color w:val="000000" w:themeColor="text1"/>
        </w:rPr>
        <w:t xml:space="preserve">racism </w:t>
      </w:r>
      <w:r w:rsidRPr="00621D6A">
        <w:rPr>
          <w:rStyle w:val="TitleChar"/>
          <w:color w:val="000000" w:themeColor="text1"/>
        </w:rPr>
        <w:t xml:space="preserve">as the white man’s claim has </w:t>
      </w:r>
      <w:r w:rsidRPr="00547670">
        <w:rPr>
          <w:rStyle w:val="Emphasis"/>
          <w:color w:val="000000" w:themeColor="text1"/>
        </w:rPr>
        <w:t>never operated by exclusion</w:t>
      </w:r>
      <w:r w:rsidRPr="00547670">
        <w:rPr>
          <w:rStyle w:val="TitleChar"/>
          <w:color w:val="000000" w:themeColor="text1"/>
        </w:rPr>
        <w:t>,</w:t>
      </w:r>
      <w:r w:rsidRPr="00621D6A">
        <w:rPr>
          <w:rStyle w:val="TitleChar"/>
          <w:color w:val="000000" w:themeColor="text1"/>
        </w:rPr>
        <w:t xml:space="preserve"> or by the designation of someone as Other</w:t>
      </w:r>
      <w:r w:rsidRPr="00621D6A">
        <w:rPr>
          <w:color w:val="000000" w:themeColor="text1"/>
          <w:sz w:val="8"/>
        </w:rPr>
        <w:t xml:space="preserve">: it is instead in primitive societies that the stranger is grasped as an “other.” </w:t>
      </w:r>
      <w:r w:rsidRPr="00621D6A">
        <w:rPr>
          <w:rStyle w:val="TitleChar"/>
          <w:color w:val="000000" w:themeColor="text1"/>
          <w:highlight w:val="cyan"/>
        </w:rPr>
        <w:t xml:space="preserve">Racism operates by the </w:t>
      </w:r>
      <w:r w:rsidRPr="00621D6A">
        <w:rPr>
          <w:rStyle w:val="Emphasis"/>
          <w:color w:val="000000" w:themeColor="text1"/>
          <w:highlight w:val="cyan"/>
        </w:rPr>
        <w:t>determination of degrees of deviance</w:t>
      </w:r>
      <w:r w:rsidRPr="00621D6A">
        <w:rPr>
          <w:rStyle w:val="TitleChar"/>
          <w:color w:val="000000" w:themeColor="text1"/>
        </w:rPr>
        <w:t xml:space="preserve"> in relation to the White-Man face, which endeavors </w:t>
      </w:r>
      <w:r w:rsidRPr="00621D6A">
        <w:rPr>
          <w:rStyle w:val="TitleChar"/>
          <w:color w:val="000000" w:themeColor="text1"/>
          <w:highlight w:val="cyan"/>
        </w:rPr>
        <w:t>to integrate nonconforming traits into</w:t>
      </w:r>
      <w:r w:rsidRPr="00621D6A">
        <w:rPr>
          <w:rStyle w:val="TitleChar"/>
          <w:color w:val="000000" w:themeColor="text1"/>
          <w:sz w:val="8"/>
          <w:highlight w:val="cyan"/>
        </w:rPr>
        <w:t xml:space="preserve"> </w:t>
      </w:r>
      <w:r w:rsidRPr="005D0B9C">
        <w:rPr>
          <w:rStyle w:val="TitleChar"/>
          <w:b w:val="0"/>
          <w:color w:val="000000" w:themeColor="text1"/>
          <w:sz w:val="8"/>
          <w:u w:val="none"/>
        </w:rPr>
        <w:t xml:space="preserve">increasingly eccentric and </w:t>
      </w:r>
      <w:r w:rsidRPr="00621D6A">
        <w:rPr>
          <w:rStyle w:val="TitleChar"/>
          <w:color w:val="000000" w:themeColor="text1"/>
          <w:highlight w:val="cyan"/>
        </w:rPr>
        <w:t>backward waves, sometimes tolerating</w:t>
      </w:r>
      <w:r w:rsidRPr="005D0B9C">
        <w:rPr>
          <w:rStyle w:val="TitleChar"/>
          <w:b w:val="0"/>
          <w:color w:val="000000" w:themeColor="text1"/>
          <w:sz w:val="8"/>
          <w:u w:val="none"/>
        </w:rPr>
        <w:t xml:space="preserve"> them</w:t>
      </w:r>
      <w:r w:rsidRPr="00621D6A">
        <w:rPr>
          <w:b/>
          <w:color w:val="000000" w:themeColor="text1"/>
          <w:sz w:val="8"/>
        </w:rPr>
        <w:t xml:space="preserve"> </w:t>
      </w:r>
      <w:r w:rsidRPr="00621D6A">
        <w:rPr>
          <w:color w:val="000000" w:themeColor="text1"/>
          <w:sz w:val="8"/>
        </w:rPr>
        <w:t>at</w:t>
      </w:r>
      <w:r w:rsidRPr="00621D6A">
        <w:rPr>
          <w:b/>
          <w:color w:val="000000" w:themeColor="text1"/>
          <w:sz w:val="8"/>
        </w:rPr>
        <w:t xml:space="preserve"> </w:t>
      </w:r>
      <w:r w:rsidRPr="00621D6A">
        <w:rPr>
          <w:color w:val="000000" w:themeColor="text1"/>
          <w:sz w:val="8"/>
        </w:rPr>
        <w:t xml:space="preserve">given places under given conditions, in a given ghetto, </w:t>
      </w:r>
      <w:r w:rsidRPr="00621D6A">
        <w:rPr>
          <w:rStyle w:val="TitleChar"/>
          <w:color w:val="000000" w:themeColor="text1"/>
          <w:highlight w:val="cyan"/>
        </w:rPr>
        <w:t>sometimes erasing them</w:t>
      </w:r>
      <w:r w:rsidRPr="00621D6A">
        <w:rPr>
          <w:rStyle w:val="TitleChar"/>
          <w:color w:val="000000" w:themeColor="text1"/>
        </w:rPr>
        <w:t xml:space="preserve"> from the wall, which never abides alterity (it’s a Jew, it’s an Arab, it’s a Negro, it’s a lunatic...)</w:t>
      </w:r>
      <w:r w:rsidRPr="005D0B9C">
        <w:rPr>
          <w:rStyle w:val="TitleChar"/>
          <w:b w:val="0"/>
          <w:color w:val="000000" w:themeColor="text1"/>
          <w:sz w:val="8"/>
          <w:u w:val="none"/>
        </w:rPr>
        <w:t xml:space="preserve">. From the viewpoint of racism, </w:t>
      </w:r>
      <w:r w:rsidRPr="00621D6A">
        <w:rPr>
          <w:rStyle w:val="Emphasis"/>
          <w:color w:val="000000" w:themeColor="text1"/>
          <w:highlight w:val="cyan"/>
        </w:rPr>
        <w:t>there is no exterior</w:t>
      </w:r>
      <w:r w:rsidRPr="00621D6A">
        <w:rPr>
          <w:rStyle w:val="TitleChar"/>
          <w:color w:val="000000" w:themeColor="text1"/>
        </w:rPr>
        <w:t>, there are no people on the outside</w:t>
      </w:r>
      <w:r w:rsidRPr="00621D6A">
        <w:rPr>
          <w:color w:val="000000" w:themeColor="text1"/>
          <w:sz w:val="8"/>
        </w:rPr>
        <w:t xml:space="preserve">. </w:t>
      </w:r>
      <w:r w:rsidRPr="00621D6A">
        <w:rPr>
          <w:rStyle w:val="TitleChar"/>
          <w:color w:val="000000" w:themeColor="text1"/>
        </w:rPr>
        <w:t>There are only people who should be like us and whose crime it is not to be</w:t>
      </w:r>
      <w:r w:rsidRPr="00621D6A">
        <w:rPr>
          <w:color w:val="000000" w:themeColor="text1"/>
          <w:sz w:val="8"/>
        </w:rPr>
        <w:t xml:space="preserve">.5 For Anjuna’s psy-trance parties, there were “no people on the outside.” Locals, domestic tourists, charter tourists, and beggars would join the white Goa freaks on the dance floor, sometimes even in Nine Bar. In fact, as with the United Colors of Benetton, it will be remembered that the rhetoric of PLUR demonstrated faciality’s inclusiveness—the parties were supposed to be open to all. But immediately, </w:t>
      </w:r>
      <w:r w:rsidRPr="00621D6A">
        <w:rPr>
          <w:rStyle w:val="TitleChar"/>
          <w:color w:val="000000" w:themeColor="text1"/>
          <w:highlight w:val="cyan"/>
        </w:rPr>
        <w:t xml:space="preserve">the faciality machine would place all bodies </w:t>
      </w:r>
      <w:r w:rsidRPr="00621D6A">
        <w:rPr>
          <w:rStyle w:val="Emphasis"/>
          <w:color w:val="000000" w:themeColor="text1"/>
          <w:highlight w:val="cyan"/>
        </w:rPr>
        <w:t>in relation</w:t>
      </w:r>
      <w:r w:rsidRPr="00621D6A">
        <w:rPr>
          <w:rStyle w:val="TitleChar"/>
          <w:color w:val="000000" w:themeColor="text1"/>
          <w:highlight w:val="cyan"/>
        </w:rPr>
        <w:t xml:space="preserve"> to the</w:t>
      </w:r>
      <w:r w:rsidRPr="00621D6A">
        <w:rPr>
          <w:rStyle w:val="TitleChar"/>
          <w:color w:val="000000" w:themeColor="text1"/>
          <w:sz w:val="8"/>
        </w:rPr>
        <w:t xml:space="preserve"> </w:t>
      </w:r>
      <w:r w:rsidRPr="00621D6A">
        <w:rPr>
          <w:color w:val="000000" w:themeColor="text1"/>
          <w:sz w:val="8"/>
        </w:rPr>
        <w:t xml:space="preserve">Goa freak </w:t>
      </w:r>
      <w:r w:rsidRPr="00621D6A">
        <w:rPr>
          <w:rStyle w:val="TitleChar"/>
          <w:color w:val="000000" w:themeColor="text1"/>
          <w:highlight w:val="cyan"/>
        </w:rPr>
        <w:t>standard</w:t>
      </w:r>
      <w:r w:rsidRPr="005D0B9C">
        <w:rPr>
          <w:rStyle w:val="TitleChar"/>
          <w:b w:val="0"/>
          <w:color w:val="000000" w:themeColor="text1"/>
          <w:sz w:val="8"/>
          <w:u w:val="none"/>
        </w:rPr>
        <w:t xml:space="preserve">, both spatiotemporally and subjectively, </w:t>
      </w:r>
      <w:r w:rsidRPr="00621D6A">
        <w:rPr>
          <w:rStyle w:val="TitleChar"/>
          <w:color w:val="000000" w:themeColor="text1"/>
          <w:highlight w:val="cyan"/>
        </w:rPr>
        <w:t>measuring</w:t>
      </w:r>
      <w:r w:rsidRPr="005D0B9C">
        <w:rPr>
          <w:rStyle w:val="TitleChar"/>
          <w:b w:val="0"/>
          <w:color w:val="000000" w:themeColor="text1"/>
          <w:sz w:val="8"/>
          <w:highlight w:val="cyan"/>
          <w:u w:val="none"/>
        </w:rPr>
        <w:t xml:space="preserve"> </w:t>
      </w:r>
      <w:r w:rsidRPr="005D0B9C">
        <w:rPr>
          <w:rStyle w:val="TitleChar"/>
          <w:b w:val="0"/>
          <w:color w:val="000000" w:themeColor="text1"/>
          <w:sz w:val="8"/>
          <w:u w:val="none"/>
        </w:rPr>
        <w:t xml:space="preserve">their </w:t>
      </w:r>
      <w:r w:rsidRPr="00621D6A">
        <w:rPr>
          <w:rStyle w:val="TitleChar"/>
          <w:color w:val="000000" w:themeColor="text1"/>
          <w:highlight w:val="cyan"/>
        </w:rPr>
        <w:t>acceptability through</w:t>
      </w:r>
      <w:r w:rsidRPr="00621D6A">
        <w:rPr>
          <w:rStyle w:val="TitleChar"/>
          <w:color w:val="000000" w:themeColor="text1"/>
          <w:sz w:val="8"/>
          <w:highlight w:val="cyan"/>
        </w:rPr>
        <w:t xml:space="preserve"> </w:t>
      </w:r>
      <w:r w:rsidRPr="001B0CAE">
        <w:rPr>
          <w:rStyle w:val="Emphasis"/>
          <w:b w:val="0"/>
          <w:color w:val="000000" w:themeColor="text1"/>
          <w:sz w:val="8"/>
          <w:u w:val="none"/>
        </w:rPr>
        <w:t>increasingly</w:t>
      </w:r>
      <w:r w:rsidRPr="00621D6A">
        <w:rPr>
          <w:rStyle w:val="Emphasis"/>
          <w:color w:val="000000" w:themeColor="text1"/>
          <w:sz w:val="8"/>
          <w:u w:val="none"/>
        </w:rPr>
        <w:t xml:space="preserve"> </w:t>
      </w:r>
      <w:r w:rsidRPr="00621D6A">
        <w:rPr>
          <w:rStyle w:val="Emphasis"/>
          <w:color w:val="000000" w:themeColor="text1"/>
          <w:highlight w:val="cyan"/>
        </w:rPr>
        <w:t>meticulous signs</w:t>
      </w:r>
      <w:r w:rsidRPr="00CC68EB">
        <w:rPr>
          <w:rStyle w:val="Emphasis"/>
          <w:color w:val="000000" w:themeColor="text1"/>
          <w:sz w:val="8"/>
          <w:szCs w:val="8"/>
          <w:u w:val="none"/>
        </w:rPr>
        <w:t>:</w:t>
      </w:r>
      <w:r w:rsidRPr="00CC68EB">
        <w:rPr>
          <w:color w:val="000000" w:themeColor="text1"/>
          <w:sz w:val="8"/>
          <w:szCs w:val="8"/>
        </w:rPr>
        <w:t xml:space="preserve"> sociochemical</w:t>
      </w:r>
      <w:r w:rsidRPr="00621D6A">
        <w:rPr>
          <w:color w:val="000000" w:themeColor="text1"/>
          <w:sz w:val="8"/>
        </w:rPr>
        <w:t xml:space="preserve"> monitoring, scene savviness, chillum circles, sexual attractiveness. Many nonfreaks felt uneasy being pigeonholed like this—especially domestic tourists, who would retreat to the darker corners. The result was </w:t>
      </w:r>
      <w:r w:rsidRPr="005D0B9C">
        <w:rPr>
          <w:rStyle w:val="TitleChar"/>
          <w:b w:val="0"/>
          <w:color w:val="000000" w:themeColor="text1"/>
          <w:sz w:val="8"/>
          <w:u w:val="none"/>
        </w:rPr>
        <w:t>viscosity, bodies temporarily becoming impenetrable</w:t>
      </w:r>
      <w:r w:rsidRPr="00621D6A">
        <w:rPr>
          <w:color w:val="000000" w:themeColor="text1"/>
          <w:sz w:val="8"/>
        </w:rPr>
        <w:t xml:space="preserve">—more or less. It would seem to me that </w:t>
      </w:r>
      <w:r w:rsidRPr="00621D6A">
        <w:rPr>
          <w:rStyle w:val="TitleChar"/>
          <w:color w:val="000000" w:themeColor="text1"/>
        </w:rPr>
        <w:t xml:space="preserve">to understand the intricate hierarchies of racism, </w:t>
      </w:r>
      <w:r w:rsidRPr="006E4193">
        <w:rPr>
          <w:rStyle w:val="TitleChar"/>
          <w:color w:val="000000" w:themeColor="text1"/>
        </w:rPr>
        <w:t>a framework that allows for gradual and multidimensional deviances is preferable</w:t>
      </w:r>
      <w:r w:rsidRPr="006E4193">
        <w:rPr>
          <w:rStyle w:val="TitleChar"/>
          <w:b w:val="0"/>
          <w:color w:val="000000" w:themeColor="text1"/>
          <w:sz w:val="8"/>
          <w:u w:val="none"/>
        </w:rPr>
        <w:t xml:space="preserve"> </w:t>
      </w:r>
      <w:r w:rsidRPr="005D0B9C">
        <w:rPr>
          <w:rStyle w:val="TitleChar"/>
          <w:b w:val="0"/>
          <w:color w:val="000000" w:themeColor="text1"/>
          <w:sz w:val="8"/>
          <w:u w:val="none"/>
        </w:rPr>
        <w:t xml:space="preserve">to a dialectical model. </w:t>
      </w:r>
      <w:r w:rsidRPr="00474CFC">
        <w:rPr>
          <w:rStyle w:val="TitleChar"/>
          <w:color w:val="000000" w:themeColor="text1"/>
        </w:rPr>
        <w:t>Faciality</w:t>
      </w:r>
      <w:r w:rsidRPr="00474CFC">
        <w:rPr>
          <w:rStyle w:val="TitleChar"/>
          <w:b w:val="0"/>
          <w:color w:val="000000" w:themeColor="text1"/>
          <w:sz w:val="8"/>
          <w:u w:val="none"/>
        </w:rPr>
        <w:t xml:space="preserve"> also </w:t>
      </w:r>
      <w:r w:rsidRPr="00474CFC">
        <w:rPr>
          <w:rStyle w:val="TitleChar"/>
          <w:color w:val="000000" w:themeColor="text1"/>
        </w:rPr>
        <w:t>explains why after colonialism</w:t>
      </w:r>
      <w:r w:rsidRPr="00474CFC">
        <w:rPr>
          <w:color w:val="000000" w:themeColor="text1"/>
          <w:sz w:val="8"/>
        </w:rPr>
        <w:t xml:space="preserve">, with television and tourism, </w:t>
      </w:r>
      <w:r w:rsidRPr="00474CFC">
        <w:rPr>
          <w:rStyle w:val="TitleChar"/>
          <w:color w:val="000000" w:themeColor="text1"/>
        </w:rPr>
        <w:t>there is scarcely place left for any “dark others.”</w:t>
      </w:r>
      <w:r w:rsidRPr="005D0B9C">
        <w:rPr>
          <w:rStyle w:val="TitleChar"/>
          <w:b w:val="0"/>
          <w:color w:val="000000" w:themeColor="text1"/>
          <w:sz w:val="8"/>
          <w:u w:val="none"/>
        </w:rPr>
        <w:t xml:space="preserve"> Everyone is included; </w:t>
      </w:r>
      <w:r w:rsidRPr="006E4193">
        <w:rPr>
          <w:rStyle w:val="Emphasis"/>
          <w:color w:val="000000" w:themeColor="text1"/>
        </w:rPr>
        <w:t>everyone is facialized</w:t>
      </w:r>
      <w:r w:rsidRPr="005D0B9C">
        <w:rPr>
          <w:rStyle w:val="Emphasis"/>
          <w:color w:val="000000" w:themeColor="text1"/>
          <w:sz w:val="8"/>
          <w:u w:val="none"/>
        </w:rPr>
        <w:t>.</w:t>
      </w:r>
      <w:r w:rsidRPr="005D0B9C">
        <w:rPr>
          <w:rStyle w:val="TitleChar"/>
          <w:color w:val="000000" w:themeColor="text1"/>
          <w:sz w:val="8"/>
          <w:u w:val="none"/>
        </w:rPr>
        <w:t xml:space="preserve"> </w:t>
      </w:r>
      <w:r w:rsidRPr="005D0B9C">
        <w:rPr>
          <w:rStyle w:val="TitleChar"/>
          <w:b w:val="0"/>
          <w:color w:val="000000" w:themeColor="text1"/>
          <w:sz w:val="8"/>
          <w:u w:val="none"/>
        </w:rPr>
        <w:t>At the same time,</w:t>
      </w:r>
      <w:r w:rsidRPr="005D0B9C">
        <w:rPr>
          <w:rStyle w:val="TitleChar"/>
          <w:color w:val="000000" w:themeColor="text1"/>
          <w:u w:val="none"/>
        </w:rPr>
        <w:t xml:space="preserve"> </w:t>
      </w:r>
      <w:r w:rsidRPr="00621D6A">
        <w:rPr>
          <w:rStyle w:val="TitleChar"/>
          <w:color w:val="000000" w:themeColor="text1"/>
        </w:rPr>
        <w:t xml:space="preserve">Euro-American ways of life continue to spread, and White Man </w:t>
      </w:r>
      <w:r w:rsidRPr="00621D6A">
        <w:rPr>
          <w:color w:val="000000" w:themeColor="text1"/>
          <w:sz w:val="8"/>
        </w:rPr>
        <w:t xml:space="preserve">(Elvis Presley, Sylvester Stallone, David Beckham) </w:t>
      </w:r>
      <w:r w:rsidRPr="00621D6A">
        <w:rPr>
          <w:rStyle w:val="TitleChar"/>
          <w:color w:val="000000" w:themeColor="text1"/>
        </w:rPr>
        <w:t>remains the global standard against which all other faces are forced to compete. What this account of racism has in common with the Fanonian is that whiteness is the norm</w:t>
      </w:r>
      <w:r w:rsidRPr="00621D6A">
        <w:rPr>
          <w:color w:val="000000" w:themeColor="text1"/>
          <w:sz w:val="8"/>
        </w:rPr>
        <w:t xml:space="preserve">, even in our “post”-colonial era. </w:t>
      </w:r>
      <w:r w:rsidRPr="00621D6A">
        <w:rPr>
          <w:rStyle w:val="TitleChar"/>
          <w:color w:val="000000" w:themeColor="text1"/>
        </w:rPr>
        <w:t>Where it differs</w:t>
      </w:r>
      <w:r w:rsidRPr="00621D6A">
        <w:rPr>
          <w:color w:val="000000" w:themeColor="text1"/>
          <w:sz w:val="8"/>
        </w:rPr>
        <w:t xml:space="preserve">, however, </w:t>
      </w:r>
      <w:r w:rsidRPr="00621D6A">
        <w:rPr>
          <w:rStyle w:val="TitleChar"/>
          <w:color w:val="000000" w:themeColor="text1"/>
        </w:rPr>
        <w:t xml:space="preserve">is that </w:t>
      </w:r>
      <w:r w:rsidRPr="00621D6A">
        <w:rPr>
          <w:rStyle w:val="TitleChar"/>
          <w:color w:val="000000" w:themeColor="text1"/>
          <w:highlight w:val="cyan"/>
        </w:rPr>
        <w:t>deviance is based</w:t>
      </w:r>
      <w:r w:rsidRPr="00496748">
        <w:rPr>
          <w:rStyle w:val="TitleChar"/>
          <w:color w:val="000000" w:themeColor="text1"/>
        </w:rPr>
        <w:t xml:space="preserve"> not on</w:t>
      </w:r>
      <w:r w:rsidRPr="00496748">
        <w:rPr>
          <w:rStyle w:val="TitleChar"/>
          <w:b w:val="0"/>
          <w:color w:val="000000" w:themeColor="text1"/>
          <w:sz w:val="8"/>
          <w:u w:val="none"/>
        </w:rPr>
        <w:t xml:space="preserve"> </w:t>
      </w:r>
      <w:r w:rsidRPr="005D0B9C">
        <w:rPr>
          <w:rStyle w:val="TitleChar"/>
          <w:b w:val="0"/>
          <w:color w:val="000000" w:themeColor="text1"/>
          <w:sz w:val="8"/>
          <w:u w:val="none"/>
        </w:rPr>
        <w:t xml:space="preserve">lack of recognition or </w:t>
      </w:r>
      <w:r w:rsidRPr="00496748">
        <w:rPr>
          <w:rStyle w:val="TitleChar"/>
          <w:color w:val="000000" w:themeColor="text1"/>
        </w:rPr>
        <w:t>negation</w:t>
      </w:r>
      <w:r w:rsidRPr="00496748">
        <w:rPr>
          <w:rStyle w:val="TitleChar"/>
          <w:b w:val="0"/>
          <w:color w:val="000000" w:themeColor="text1"/>
          <w:sz w:val="8"/>
          <w:u w:val="none"/>
        </w:rPr>
        <w:t xml:space="preserve"> </w:t>
      </w:r>
      <w:r w:rsidRPr="005D0B9C">
        <w:rPr>
          <w:rStyle w:val="TitleChar"/>
          <w:b w:val="0"/>
          <w:color w:val="000000" w:themeColor="text1"/>
          <w:sz w:val="8"/>
          <w:u w:val="none"/>
        </w:rPr>
        <w:t xml:space="preserve">or annihilation </w:t>
      </w:r>
      <w:r w:rsidRPr="00621D6A">
        <w:rPr>
          <w:rStyle w:val="TitleChar"/>
          <w:color w:val="000000" w:themeColor="text1"/>
        </w:rPr>
        <w:t xml:space="preserve">of the other, </w:t>
      </w:r>
      <w:r w:rsidRPr="00496748">
        <w:rPr>
          <w:rStyle w:val="TitleChar"/>
          <w:color w:val="000000" w:themeColor="text1"/>
        </w:rPr>
        <w:t xml:space="preserve">but </w:t>
      </w:r>
      <w:r w:rsidRPr="00621D6A">
        <w:rPr>
          <w:rStyle w:val="TitleChar"/>
          <w:color w:val="000000" w:themeColor="text1"/>
          <w:highlight w:val="cyan"/>
        </w:rPr>
        <w:t xml:space="preserve">on </w:t>
      </w:r>
      <w:r w:rsidRPr="00621D6A">
        <w:rPr>
          <w:rStyle w:val="Emphasis"/>
          <w:color w:val="000000" w:themeColor="text1"/>
          <w:highlight w:val="cyan"/>
        </w:rPr>
        <w:t>subtle machinic</w:t>
      </w:r>
      <w:r w:rsidRPr="00621D6A">
        <w:rPr>
          <w:rStyle w:val="Emphasis"/>
          <w:color w:val="000000" w:themeColor="text1"/>
          <w:sz w:val="8"/>
          <w:highlight w:val="cyan"/>
          <w:u w:val="none"/>
        </w:rPr>
        <w:t xml:space="preserve"> </w:t>
      </w:r>
      <w:r w:rsidRPr="001B0CAE">
        <w:rPr>
          <w:rStyle w:val="Emphasis"/>
          <w:b w:val="0"/>
          <w:color w:val="000000" w:themeColor="text1"/>
          <w:sz w:val="8"/>
          <w:u w:val="none"/>
        </w:rPr>
        <w:t>differentiations and</w:t>
      </w:r>
      <w:r w:rsidRPr="00621D6A">
        <w:rPr>
          <w:rStyle w:val="Emphasis"/>
          <w:color w:val="000000" w:themeColor="text1"/>
          <w:sz w:val="8"/>
          <w:u w:val="none"/>
        </w:rPr>
        <w:t xml:space="preserve"> </w:t>
      </w:r>
      <w:r w:rsidRPr="00621D6A">
        <w:rPr>
          <w:rStyle w:val="Emphasis"/>
          <w:color w:val="000000" w:themeColor="text1"/>
          <w:highlight w:val="cyan"/>
        </w:rPr>
        <w:t>territorializations</w:t>
      </w:r>
      <w:r w:rsidRPr="005D0B9C">
        <w:rPr>
          <w:rStyle w:val="TitleChar"/>
          <w:b w:val="0"/>
          <w:color w:val="000000" w:themeColor="text1"/>
          <w:u w:val="none"/>
        </w:rPr>
        <w:t>.</w:t>
      </w:r>
      <w:r w:rsidRPr="005D0B9C">
        <w:rPr>
          <w:rStyle w:val="TitleChar"/>
          <w:b w:val="0"/>
          <w:color w:val="000000" w:themeColor="text1"/>
          <w:sz w:val="8"/>
          <w:u w:val="none"/>
        </w:rPr>
        <w:t xml:space="preserve"> The </w:t>
      </w:r>
      <w:r w:rsidRPr="00621D6A">
        <w:rPr>
          <w:rStyle w:val="TitleChar"/>
          <w:color w:val="000000" w:themeColor="text1"/>
          <w:highlight w:val="cyan"/>
        </w:rPr>
        <w:t>virtual structures behind racial formations don’t</w:t>
      </w:r>
      <w:r>
        <w:rPr>
          <w:rStyle w:val="TitleChar"/>
          <w:color w:val="000000" w:themeColor="text1"/>
          <w:highlight w:val="cyan"/>
        </w:rPr>
        <w:t xml:space="preserve"> look like formal logic</w:t>
      </w:r>
      <w:r w:rsidRPr="00496748">
        <w:rPr>
          <w:rStyle w:val="TitleChar"/>
          <w:color w:val="000000" w:themeColor="text1"/>
        </w:rPr>
        <w:t xml:space="preserve"> (a/not-a</w:t>
      </w:r>
      <w:r w:rsidRPr="005D0B9C">
        <w:rPr>
          <w:rStyle w:val="TitleChar"/>
          <w:b w:val="0"/>
          <w:color w:val="000000" w:themeColor="text1"/>
          <w:sz w:val="8"/>
          <w:u w:val="none"/>
        </w:rPr>
        <w:t>; they continually differentiate as actual bodies interact and aggregate.</w:t>
      </w:r>
      <w:r w:rsidRPr="00621D6A">
        <w:rPr>
          <w:rStyle w:val="TitleChar"/>
          <w:color w:val="000000" w:themeColor="text1"/>
          <w:sz w:val="8"/>
        </w:rPr>
        <w:t xml:space="preserve"> </w:t>
      </w:r>
      <w:r w:rsidRPr="00621D6A">
        <w:rPr>
          <w:rStyle w:val="Emphasis"/>
          <w:color w:val="000000" w:themeColor="text1"/>
          <w:highlight w:val="cyan"/>
        </w:rPr>
        <w:t>Racism</w:t>
      </w:r>
      <w:r w:rsidRPr="00621D6A">
        <w:rPr>
          <w:rStyle w:val="Emphasis"/>
          <w:color w:val="000000" w:themeColor="text1"/>
          <w:sz w:val="8"/>
          <w:u w:val="none"/>
        </w:rPr>
        <w:t xml:space="preserve">, </w:t>
      </w:r>
      <w:r w:rsidRPr="001B0CAE">
        <w:rPr>
          <w:rStyle w:val="Emphasis"/>
          <w:b w:val="0"/>
          <w:color w:val="000000" w:themeColor="text1"/>
          <w:sz w:val="8"/>
          <w:u w:val="none"/>
        </w:rPr>
        <w:t>then</w:t>
      </w:r>
      <w:r w:rsidRPr="00CF3551">
        <w:rPr>
          <w:rStyle w:val="Emphasis"/>
          <w:color w:val="000000" w:themeColor="text1"/>
          <w:sz w:val="8"/>
          <w:u w:val="none"/>
        </w:rPr>
        <w:t>,</w:t>
      </w:r>
      <w:r w:rsidRPr="00CF3551">
        <w:rPr>
          <w:rStyle w:val="Emphasis"/>
          <w:color w:val="000000" w:themeColor="text1"/>
          <w:u w:val="none"/>
        </w:rPr>
        <w:t xml:space="preserve"> </w:t>
      </w:r>
      <w:r w:rsidRPr="00621D6A">
        <w:rPr>
          <w:rStyle w:val="Emphasis"/>
          <w:color w:val="000000" w:themeColor="text1"/>
          <w:highlight w:val="cyan"/>
        </w:rPr>
        <w:t>can’t be countered with a Hegelian sublation into the universal.</w:t>
      </w:r>
    </w:p>
    <w:p w14:paraId="3102B524" w14:textId="77777777" w:rsidR="00582483" w:rsidRPr="002807C4" w:rsidRDefault="00582483" w:rsidP="00582483">
      <w:pPr>
        <w:pStyle w:val="Heading4"/>
        <w:spacing w:line="240" w:lineRule="auto"/>
        <w:rPr>
          <w:color w:val="000000" w:themeColor="text1"/>
        </w:rPr>
      </w:pPr>
      <w:r>
        <w:rPr>
          <w:color w:val="000000" w:themeColor="text1"/>
        </w:rPr>
        <w:t xml:space="preserve">The 1AC is built on a fantasy of legal incorporation that ensures a necessary outside of the personhood as property – it produces the terms and conditions under which the prison industrial complex realizes itself now – who is a person enough to exist within the confines of the law. What is necessary is a disarticulation of the human organism, the racializing assemblage, through a desubjectifiying mode of abolition taking its lead from slave revolts and pirate colonies that reconstruct </w:t>
      </w:r>
      <w:r w:rsidRPr="002807C4">
        <w:rPr>
          <w:color w:val="000000" w:themeColor="text1"/>
        </w:rPr>
        <w:t>humanity through an affirmation of the liminal spaces of not-quite-humans</w:t>
      </w:r>
      <w:r>
        <w:rPr>
          <w:color w:val="000000" w:themeColor="text1"/>
        </w:rPr>
        <w:t>.</w:t>
      </w:r>
    </w:p>
    <w:p w14:paraId="20A7984B" w14:textId="77777777" w:rsidR="004571D5" w:rsidRPr="00C81662" w:rsidRDefault="004571D5" w:rsidP="004571D5">
      <w:pPr>
        <w:spacing w:line="240" w:lineRule="auto"/>
        <w:rPr>
          <w:color w:val="000000" w:themeColor="text1"/>
          <w:u w:val="single"/>
        </w:rPr>
      </w:pPr>
      <w:r w:rsidRPr="00C81662">
        <w:rPr>
          <w:rStyle w:val="Style13ptBold"/>
          <w:color w:val="000000" w:themeColor="text1"/>
          <w:u w:val="single"/>
        </w:rPr>
        <w:t xml:space="preserve">Weheliye </w:t>
      </w:r>
      <w:r>
        <w:rPr>
          <w:rStyle w:val="Style13ptBold"/>
          <w:color w:val="000000" w:themeColor="text1"/>
          <w:u w:val="single"/>
        </w:rPr>
        <w:t>14</w:t>
      </w:r>
      <w:r w:rsidRPr="007F797E">
        <w:rPr>
          <w:rStyle w:val="FootnoteReference"/>
          <w:b/>
          <w:color w:val="000000" w:themeColor="text1"/>
          <w:sz w:val="26"/>
        </w:rPr>
        <w:t xml:space="preserve"> </w:t>
      </w:r>
      <w:r w:rsidRPr="00C81662">
        <w:rPr>
          <w:color w:val="000000" w:themeColor="text1"/>
          <w:sz w:val="12"/>
          <w:szCs w:val="12"/>
        </w:rPr>
        <w:t>Alexander Weheliye, Associate Professor of African American Studies at Northwestern University, 2014, “Habeas Viscus: Racializing Assemblages, Biopolitics, and Black Feminist Theories of the Human,”</w:t>
      </w:r>
    </w:p>
    <w:p w14:paraId="7A06F1AB" w14:textId="77777777" w:rsidR="004571D5" w:rsidRDefault="004571D5" w:rsidP="004571D5">
      <w:pPr>
        <w:spacing w:line="240" w:lineRule="auto"/>
        <w:rPr>
          <w:b/>
          <w:color w:val="000000" w:themeColor="text1"/>
          <w:sz w:val="24"/>
          <w:u w:val="single"/>
        </w:rPr>
      </w:pPr>
      <w:r w:rsidRPr="00537840">
        <w:rPr>
          <w:rStyle w:val="TitleChar"/>
          <w:color w:val="000000" w:themeColor="text1"/>
          <w:sz w:val="24"/>
          <w:highlight w:val="cyan"/>
        </w:rPr>
        <w:t>We</w:t>
      </w:r>
      <w:r w:rsidRPr="00537840">
        <w:rPr>
          <w:rStyle w:val="TitleChar"/>
          <w:color w:val="000000" w:themeColor="text1"/>
          <w:sz w:val="24"/>
        </w:rPr>
        <w:t xml:space="preserve"> are in</w:t>
      </w:r>
      <w:r w:rsidRPr="002C78A1">
        <w:rPr>
          <w:rStyle w:val="TitleChar"/>
          <w:color w:val="000000" w:themeColor="text1"/>
          <w:sz w:val="8"/>
          <w:u w:val="none"/>
        </w:rPr>
        <w:t xml:space="preserve"> </w:t>
      </w:r>
      <w:r w:rsidRPr="002C78A1">
        <w:rPr>
          <w:rStyle w:val="Emphasis"/>
          <w:b w:val="0"/>
          <w:color w:val="000000" w:themeColor="text1"/>
          <w:sz w:val="8"/>
          <w:u w:val="none"/>
        </w:rPr>
        <w:t>dire</w:t>
      </w:r>
      <w:r w:rsidRPr="002C78A1">
        <w:rPr>
          <w:rStyle w:val="Emphasis"/>
          <w:color w:val="000000" w:themeColor="text1"/>
          <w:sz w:val="8"/>
          <w:u w:val="none"/>
        </w:rPr>
        <w:t xml:space="preserve"> </w:t>
      </w:r>
      <w:r w:rsidRPr="00537840">
        <w:rPr>
          <w:rStyle w:val="Emphasis"/>
          <w:color w:val="000000" w:themeColor="text1"/>
          <w:sz w:val="24"/>
          <w:highlight w:val="cyan"/>
        </w:rPr>
        <w:t>need</w:t>
      </w:r>
      <w:r w:rsidRPr="00537840">
        <w:rPr>
          <w:rStyle w:val="Emphasis"/>
          <w:color w:val="000000" w:themeColor="text1"/>
          <w:sz w:val="24"/>
        </w:rPr>
        <w:t xml:space="preserve"> of </w:t>
      </w:r>
      <w:r w:rsidRPr="00537840">
        <w:rPr>
          <w:rStyle w:val="Emphasis"/>
          <w:color w:val="000000" w:themeColor="text1"/>
          <w:sz w:val="24"/>
          <w:highlight w:val="cyan"/>
        </w:rPr>
        <w:t>alternatives</w:t>
      </w:r>
      <w:r w:rsidRPr="00537840">
        <w:rPr>
          <w:rStyle w:val="TitleChar"/>
          <w:color w:val="000000" w:themeColor="text1"/>
          <w:sz w:val="24"/>
          <w:highlight w:val="cyan"/>
        </w:rPr>
        <w:t xml:space="preserve"> to</w:t>
      </w:r>
      <w:r w:rsidRPr="002C78A1">
        <w:rPr>
          <w:rStyle w:val="TitleChar"/>
          <w:b w:val="0"/>
          <w:color w:val="000000" w:themeColor="text1"/>
          <w:sz w:val="8"/>
          <w:u w:val="none"/>
        </w:rPr>
        <w:t xml:space="preserve"> the </w:t>
      </w:r>
      <w:r w:rsidRPr="00537840">
        <w:rPr>
          <w:rStyle w:val="Emphasis"/>
          <w:color w:val="000000" w:themeColor="text1"/>
          <w:sz w:val="24"/>
          <w:highlight w:val="cyan"/>
        </w:rPr>
        <w:t>legal</w:t>
      </w:r>
      <w:r w:rsidRPr="002C78A1">
        <w:rPr>
          <w:rStyle w:val="Emphasis"/>
          <w:color w:val="000000" w:themeColor="text1"/>
          <w:sz w:val="8"/>
          <w:u w:val="none"/>
        </w:rPr>
        <w:t xml:space="preserve"> </w:t>
      </w:r>
      <w:r w:rsidRPr="002C78A1">
        <w:rPr>
          <w:rStyle w:val="Emphasis"/>
          <w:b w:val="0"/>
          <w:color w:val="000000" w:themeColor="text1"/>
          <w:sz w:val="8"/>
          <w:u w:val="none"/>
        </w:rPr>
        <w:t>conception</w:t>
      </w:r>
      <w:r w:rsidRPr="002C78A1">
        <w:rPr>
          <w:rStyle w:val="TitleChar"/>
          <w:color w:val="000000" w:themeColor="text1"/>
          <w:sz w:val="8"/>
          <w:u w:val="none"/>
        </w:rPr>
        <w:t xml:space="preserve"> </w:t>
      </w:r>
      <w:r w:rsidRPr="002C78A1">
        <w:rPr>
          <w:rStyle w:val="TitleChar"/>
          <w:b w:val="0"/>
          <w:color w:val="000000" w:themeColor="text1"/>
          <w:sz w:val="8"/>
          <w:u w:val="none"/>
        </w:rPr>
        <w:t>of</w:t>
      </w:r>
      <w:r w:rsidRPr="002C78A1">
        <w:rPr>
          <w:rStyle w:val="TitleChar"/>
          <w:color w:val="000000" w:themeColor="text1"/>
          <w:sz w:val="8"/>
          <w:u w:val="none"/>
        </w:rPr>
        <w:t xml:space="preserve"> </w:t>
      </w:r>
      <w:r w:rsidRPr="00537840">
        <w:rPr>
          <w:rStyle w:val="Emphasis"/>
          <w:color w:val="000000" w:themeColor="text1"/>
          <w:sz w:val="24"/>
          <w:highlight w:val="cyan"/>
        </w:rPr>
        <w:t>personhood</w:t>
      </w:r>
      <w:r w:rsidRPr="002C78A1">
        <w:rPr>
          <w:rStyle w:val="TitleChar"/>
          <w:b w:val="0"/>
          <w:color w:val="000000" w:themeColor="text1"/>
          <w:sz w:val="8"/>
          <w:u w:val="none"/>
        </w:rPr>
        <w:t xml:space="preserve"> that</w:t>
      </w:r>
      <w:r w:rsidRPr="002C78A1">
        <w:rPr>
          <w:rStyle w:val="TitleChar"/>
          <w:color w:val="000000" w:themeColor="text1"/>
          <w:sz w:val="8"/>
          <w:u w:val="none"/>
        </w:rPr>
        <w:t xml:space="preserve"> </w:t>
      </w:r>
      <w:r w:rsidRPr="00537840">
        <w:rPr>
          <w:rStyle w:val="Emphasis"/>
          <w:color w:val="000000" w:themeColor="text1"/>
          <w:sz w:val="24"/>
        </w:rPr>
        <w:t>dominates</w:t>
      </w:r>
      <w:r w:rsidRPr="00537840">
        <w:rPr>
          <w:rStyle w:val="TitleChar"/>
          <w:color w:val="000000" w:themeColor="text1"/>
          <w:sz w:val="24"/>
        </w:rPr>
        <w:t xml:space="preserve"> our </w:t>
      </w:r>
      <w:r w:rsidRPr="00537840">
        <w:rPr>
          <w:rStyle w:val="Emphasis"/>
          <w:color w:val="000000" w:themeColor="text1"/>
          <w:sz w:val="24"/>
        </w:rPr>
        <w:t>world</w:t>
      </w:r>
      <w:r w:rsidRPr="00537840">
        <w:rPr>
          <w:rStyle w:val="TitleChar"/>
          <w:color w:val="000000" w:themeColor="text1"/>
          <w:sz w:val="24"/>
        </w:rPr>
        <w:t>, and</w:t>
      </w:r>
      <w:r w:rsidRPr="002C78A1">
        <w:rPr>
          <w:color w:val="000000" w:themeColor="text1"/>
          <w:sz w:val="8"/>
        </w:rPr>
        <w:t xml:space="preserve">, in addition, </w:t>
      </w:r>
      <w:r w:rsidRPr="00537840">
        <w:rPr>
          <w:rStyle w:val="TitleChar"/>
          <w:color w:val="000000" w:themeColor="text1"/>
          <w:sz w:val="24"/>
        </w:rPr>
        <w:t xml:space="preserve">to </w:t>
      </w:r>
      <w:r w:rsidRPr="00537840">
        <w:rPr>
          <w:rStyle w:val="Emphasis"/>
          <w:color w:val="000000" w:themeColor="text1"/>
          <w:sz w:val="24"/>
        </w:rPr>
        <w:t>not lose sight</w:t>
      </w:r>
      <w:r w:rsidRPr="00537840">
        <w:rPr>
          <w:rStyle w:val="TitleChar"/>
          <w:color w:val="000000" w:themeColor="text1"/>
          <w:sz w:val="24"/>
        </w:rPr>
        <w:t xml:space="preserve"> of what</w:t>
      </w:r>
      <w:r w:rsidRPr="002C78A1">
        <w:rPr>
          <w:rStyle w:val="TitleChar"/>
          <w:color w:val="000000" w:themeColor="text1"/>
          <w:sz w:val="8"/>
          <w:u w:val="none"/>
        </w:rPr>
        <w:t xml:space="preserve"> </w:t>
      </w:r>
      <w:r w:rsidRPr="002C78A1">
        <w:rPr>
          <w:rStyle w:val="Emphasis"/>
          <w:b w:val="0"/>
          <w:color w:val="000000" w:themeColor="text1"/>
          <w:sz w:val="8"/>
          <w:u w:val="none"/>
        </w:rPr>
        <w:t>re</w:t>
      </w:r>
      <w:r w:rsidRPr="002C78A1">
        <w:rPr>
          <w:rStyle w:val="Emphasis"/>
          <w:b w:val="0"/>
          <w:color w:val="000000" w:themeColor="text1"/>
          <w:sz w:val="8"/>
          <w:u w:val="none"/>
        </w:rPr>
        <w:softHyphen/>
        <w:t>mains outside the law</w:t>
      </w:r>
      <w:r w:rsidRPr="002C78A1">
        <w:rPr>
          <w:rStyle w:val="TitleChar"/>
          <w:b w:val="0"/>
          <w:color w:val="000000" w:themeColor="text1"/>
          <w:sz w:val="8"/>
          <w:u w:val="none"/>
        </w:rPr>
        <w:t>, what</w:t>
      </w:r>
      <w:r w:rsidRPr="002C78A1">
        <w:rPr>
          <w:rStyle w:val="TitleChar"/>
          <w:color w:val="000000" w:themeColor="text1"/>
          <w:sz w:val="8"/>
          <w:u w:val="none"/>
        </w:rPr>
        <w:t xml:space="preserve"> </w:t>
      </w:r>
      <w:r w:rsidRPr="00537840">
        <w:rPr>
          <w:rStyle w:val="TitleChar"/>
          <w:color w:val="000000" w:themeColor="text1"/>
          <w:sz w:val="24"/>
        </w:rPr>
        <w:t xml:space="preserve">the law </w:t>
      </w:r>
      <w:r w:rsidRPr="00537840">
        <w:rPr>
          <w:rStyle w:val="Emphasis"/>
          <w:color w:val="000000" w:themeColor="text1"/>
          <w:sz w:val="24"/>
        </w:rPr>
        <w:t>cannot capture</w:t>
      </w:r>
      <w:r w:rsidRPr="002C78A1">
        <w:rPr>
          <w:rStyle w:val="TitleChar"/>
          <w:b w:val="0"/>
          <w:color w:val="000000" w:themeColor="text1"/>
          <w:sz w:val="8"/>
          <w:u w:val="none"/>
        </w:rPr>
        <w:t xml:space="preserve">, what it </w:t>
      </w:r>
      <w:r w:rsidRPr="00537840">
        <w:rPr>
          <w:rStyle w:val="Emphasis"/>
          <w:color w:val="000000" w:themeColor="text1"/>
          <w:sz w:val="24"/>
        </w:rPr>
        <w:t>cannot</w:t>
      </w:r>
      <w:r w:rsidRPr="002C78A1">
        <w:rPr>
          <w:rStyle w:val="Emphasis"/>
          <w:color w:val="000000" w:themeColor="text1"/>
          <w:sz w:val="8"/>
          <w:u w:val="none"/>
        </w:rPr>
        <w:t xml:space="preserve"> </w:t>
      </w:r>
      <w:r w:rsidRPr="002C78A1">
        <w:rPr>
          <w:rStyle w:val="Emphasis"/>
          <w:b w:val="0"/>
          <w:color w:val="000000" w:themeColor="text1"/>
          <w:sz w:val="8"/>
          <w:u w:val="none"/>
        </w:rPr>
        <w:t>magi</w:t>
      </w:r>
      <w:r w:rsidRPr="002C78A1">
        <w:rPr>
          <w:rStyle w:val="Emphasis"/>
          <w:b w:val="0"/>
          <w:color w:val="000000" w:themeColor="text1"/>
          <w:sz w:val="8"/>
          <w:u w:val="none"/>
        </w:rPr>
        <w:softHyphen/>
        <w:t>cally</w:t>
      </w:r>
      <w:r w:rsidRPr="002C78A1">
        <w:rPr>
          <w:rStyle w:val="Emphasis"/>
          <w:color w:val="000000" w:themeColor="text1"/>
          <w:sz w:val="8"/>
          <w:u w:val="none"/>
        </w:rPr>
        <w:t xml:space="preserve"> </w:t>
      </w:r>
      <w:r w:rsidRPr="00537840">
        <w:rPr>
          <w:rStyle w:val="Emphasis"/>
          <w:color w:val="000000" w:themeColor="text1"/>
          <w:sz w:val="24"/>
        </w:rPr>
        <w:t>transform</w:t>
      </w:r>
      <w:r w:rsidRPr="00537840">
        <w:rPr>
          <w:rStyle w:val="TitleChar"/>
          <w:color w:val="000000" w:themeColor="text1"/>
          <w:sz w:val="24"/>
        </w:rPr>
        <w:t xml:space="preserve"> into</w:t>
      </w:r>
      <w:r w:rsidRPr="002C78A1">
        <w:rPr>
          <w:rStyle w:val="TitleChar"/>
          <w:color w:val="000000" w:themeColor="text1"/>
          <w:sz w:val="8"/>
          <w:u w:val="none"/>
        </w:rPr>
        <w:t xml:space="preserve"> </w:t>
      </w:r>
      <w:r w:rsidRPr="002C78A1">
        <w:rPr>
          <w:rStyle w:val="TitleChar"/>
          <w:b w:val="0"/>
          <w:color w:val="000000" w:themeColor="text1"/>
          <w:sz w:val="8"/>
          <w:u w:val="none"/>
        </w:rPr>
        <w:t>the</w:t>
      </w:r>
      <w:r w:rsidRPr="002C78A1">
        <w:rPr>
          <w:rStyle w:val="TitleChar"/>
          <w:color w:val="000000" w:themeColor="text1"/>
          <w:sz w:val="8"/>
          <w:u w:val="none"/>
        </w:rPr>
        <w:t xml:space="preserve"> </w:t>
      </w:r>
      <w:r w:rsidRPr="002C78A1">
        <w:rPr>
          <w:rStyle w:val="Emphasis"/>
          <w:b w:val="0"/>
          <w:color w:val="000000" w:themeColor="text1"/>
          <w:sz w:val="8"/>
          <w:u w:val="none"/>
        </w:rPr>
        <w:t>fantastic form</w:t>
      </w:r>
      <w:r w:rsidRPr="002C78A1">
        <w:rPr>
          <w:rStyle w:val="TitleChar"/>
          <w:b w:val="0"/>
          <w:color w:val="000000" w:themeColor="text1"/>
          <w:sz w:val="8"/>
          <w:u w:val="none"/>
        </w:rPr>
        <w:t xml:space="preserve"> of</w:t>
      </w:r>
      <w:r w:rsidRPr="002C78A1">
        <w:rPr>
          <w:rStyle w:val="TitleChar"/>
          <w:color w:val="000000" w:themeColor="text1"/>
          <w:sz w:val="8"/>
          <w:u w:val="none"/>
        </w:rPr>
        <w:t xml:space="preserve"> </w:t>
      </w:r>
      <w:r w:rsidRPr="00537840">
        <w:rPr>
          <w:rStyle w:val="TitleChar"/>
          <w:color w:val="000000" w:themeColor="text1"/>
          <w:sz w:val="24"/>
        </w:rPr>
        <w:t>property ownership</w:t>
      </w:r>
      <w:r w:rsidRPr="002C78A1">
        <w:rPr>
          <w:color w:val="000000" w:themeColor="text1"/>
          <w:sz w:val="8"/>
        </w:rPr>
        <w:t xml:space="preserve">. </w:t>
      </w:r>
      <w:r w:rsidRPr="002C78A1">
        <w:rPr>
          <w:rStyle w:val="TitleChar"/>
          <w:b w:val="0"/>
          <w:color w:val="000000" w:themeColor="text1"/>
          <w:sz w:val="8"/>
          <w:u w:val="none"/>
        </w:rPr>
        <w:t>Writing about the</w:t>
      </w:r>
      <w:r w:rsidRPr="002C78A1">
        <w:rPr>
          <w:rStyle w:val="TitleChar"/>
          <w:color w:val="000000" w:themeColor="text1"/>
          <w:sz w:val="8"/>
          <w:u w:val="none"/>
        </w:rPr>
        <w:t xml:space="preserve"> </w:t>
      </w:r>
      <w:r w:rsidRPr="002C78A1">
        <w:rPr>
          <w:rStyle w:val="Emphasis"/>
          <w:b w:val="0"/>
          <w:color w:val="000000" w:themeColor="text1"/>
          <w:sz w:val="8"/>
          <w:u w:val="none"/>
        </w:rPr>
        <w:t>connections</w:t>
      </w:r>
      <w:r w:rsidRPr="002C78A1">
        <w:rPr>
          <w:rStyle w:val="TitleChar"/>
          <w:b w:val="0"/>
          <w:color w:val="000000" w:themeColor="text1"/>
          <w:sz w:val="8"/>
          <w:u w:val="none"/>
        </w:rPr>
        <w:t xml:space="preserve"> between</w:t>
      </w:r>
      <w:r w:rsidRPr="002C78A1">
        <w:rPr>
          <w:rStyle w:val="TitleChar"/>
          <w:color w:val="000000" w:themeColor="text1"/>
          <w:sz w:val="8"/>
          <w:u w:val="none"/>
        </w:rPr>
        <w:t xml:space="preserve"> </w:t>
      </w:r>
      <w:r w:rsidRPr="002C78A1">
        <w:rPr>
          <w:rStyle w:val="Emphasis"/>
          <w:b w:val="0"/>
          <w:color w:val="000000" w:themeColor="text1"/>
          <w:sz w:val="8"/>
          <w:u w:val="none"/>
        </w:rPr>
        <w:t>transgender politics</w:t>
      </w:r>
      <w:r w:rsidRPr="002C78A1">
        <w:rPr>
          <w:rStyle w:val="TitleChar"/>
          <w:b w:val="0"/>
          <w:color w:val="000000" w:themeColor="text1"/>
          <w:sz w:val="8"/>
          <w:u w:val="none"/>
        </w:rPr>
        <w:t xml:space="preserve"> and other forms of</w:t>
      </w:r>
      <w:r w:rsidRPr="002C78A1">
        <w:rPr>
          <w:rStyle w:val="TitleChar"/>
          <w:color w:val="000000" w:themeColor="text1"/>
          <w:sz w:val="8"/>
          <w:u w:val="none"/>
        </w:rPr>
        <w:t xml:space="preserve"> </w:t>
      </w:r>
      <w:r w:rsidRPr="002C78A1">
        <w:rPr>
          <w:rStyle w:val="Emphasis"/>
          <w:b w:val="0"/>
          <w:color w:val="000000" w:themeColor="text1"/>
          <w:sz w:val="8"/>
          <w:u w:val="none"/>
        </w:rPr>
        <w:t>identity- based activism</w:t>
      </w:r>
      <w:r w:rsidRPr="002C78A1">
        <w:rPr>
          <w:rStyle w:val="TitleChar"/>
          <w:b w:val="0"/>
          <w:color w:val="000000" w:themeColor="text1"/>
          <w:sz w:val="8"/>
          <w:u w:val="none"/>
        </w:rPr>
        <w:t xml:space="preserve"> that respond to </w:t>
      </w:r>
      <w:r w:rsidRPr="002C78A1">
        <w:rPr>
          <w:rStyle w:val="Emphasis"/>
          <w:b w:val="0"/>
          <w:color w:val="000000" w:themeColor="text1"/>
          <w:sz w:val="8"/>
          <w:u w:val="none"/>
        </w:rPr>
        <w:t>structural inequalities</w:t>
      </w:r>
      <w:r w:rsidRPr="002C78A1">
        <w:rPr>
          <w:rStyle w:val="TitleChar"/>
          <w:color w:val="000000" w:themeColor="text1"/>
          <w:sz w:val="8"/>
          <w:u w:val="none"/>
        </w:rPr>
        <w:t xml:space="preserve">, </w:t>
      </w:r>
      <w:r w:rsidRPr="002C78A1">
        <w:rPr>
          <w:rStyle w:val="TitleChar"/>
          <w:b w:val="0"/>
          <w:color w:val="000000" w:themeColor="text1"/>
          <w:sz w:val="8"/>
          <w:u w:val="none"/>
        </w:rPr>
        <w:t>legal scholar Dean Spade shows</w:t>
      </w:r>
      <w:r w:rsidRPr="002C78A1">
        <w:rPr>
          <w:rStyle w:val="TitleChar"/>
          <w:color w:val="000000" w:themeColor="text1"/>
          <w:sz w:val="8"/>
          <w:u w:val="none"/>
        </w:rPr>
        <w:t xml:space="preserve"> </w:t>
      </w:r>
      <w:r w:rsidRPr="002C78A1">
        <w:rPr>
          <w:rStyle w:val="TitleChar"/>
          <w:b w:val="0"/>
          <w:color w:val="000000" w:themeColor="text1"/>
          <w:sz w:val="8"/>
          <w:u w:val="none"/>
        </w:rPr>
        <w:t>how the focus on</w:t>
      </w:r>
      <w:r w:rsidRPr="002C78A1">
        <w:rPr>
          <w:rStyle w:val="TitleChar"/>
          <w:color w:val="000000" w:themeColor="text1"/>
          <w:sz w:val="8"/>
          <w:u w:val="none"/>
        </w:rPr>
        <w:t xml:space="preserve"> </w:t>
      </w:r>
      <w:r w:rsidRPr="00F72FAA">
        <w:rPr>
          <w:rStyle w:val="Emphasis"/>
          <w:color w:val="000000" w:themeColor="text1"/>
          <w:sz w:val="24"/>
          <w:highlight w:val="cyan"/>
        </w:rPr>
        <w:t>inclusion</w:t>
      </w:r>
      <w:r w:rsidRPr="00537840">
        <w:rPr>
          <w:rStyle w:val="TitleChar"/>
          <w:color w:val="000000" w:themeColor="text1"/>
          <w:sz w:val="24"/>
        </w:rPr>
        <w:t xml:space="preserve">, </w:t>
      </w:r>
      <w:r w:rsidRPr="00F72FAA">
        <w:rPr>
          <w:rStyle w:val="Emphasis"/>
          <w:color w:val="000000" w:themeColor="text1"/>
          <w:sz w:val="24"/>
        </w:rPr>
        <w:t>recognition</w:t>
      </w:r>
      <w:r w:rsidRPr="002C78A1">
        <w:rPr>
          <w:rStyle w:val="TitleChar"/>
          <w:b w:val="0"/>
          <w:color w:val="000000" w:themeColor="text1"/>
          <w:sz w:val="8"/>
          <w:u w:val="none"/>
        </w:rPr>
        <w:t>, and</w:t>
      </w:r>
      <w:r w:rsidRPr="002C78A1">
        <w:rPr>
          <w:rStyle w:val="TitleChar"/>
          <w:color w:val="000000" w:themeColor="text1"/>
          <w:sz w:val="8"/>
          <w:u w:val="none"/>
        </w:rPr>
        <w:t xml:space="preserve"> </w:t>
      </w:r>
      <w:r w:rsidRPr="002C78A1">
        <w:rPr>
          <w:rStyle w:val="Emphasis"/>
          <w:b w:val="0"/>
          <w:color w:val="000000" w:themeColor="text1"/>
          <w:sz w:val="8"/>
          <w:u w:val="none"/>
        </w:rPr>
        <w:t>equality</w:t>
      </w:r>
      <w:r w:rsidRPr="002C78A1">
        <w:rPr>
          <w:rStyle w:val="TitleChar"/>
          <w:b w:val="0"/>
          <w:color w:val="000000" w:themeColor="text1"/>
          <w:sz w:val="8"/>
          <w:u w:val="none"/>
        </w:rPr>
        <w:t xml:space="preserve"> based on</w:t>
      </w:r>
      <w:r w:rsidRPr="002C78A1">
        <w:rPr>
          <w:rStyle w:val="TitleChar"/>
          <w:color w:val="000000" w:themeColor="text1"/>
          <w:sz w:val="8"/>
          <w:u w:val="none"/>
        </w:rPr>
        <w:t xml:space="preserve"> </w:t>
      </w:r>
      <w:r w:rsidRPr="002C78A1">
        <w:rPr>
          <w:rStyle w:val="TitleChar"/>
          <w:b w:val="0"/>
          <w:color w:val="000000" w:themeColor="text1"/>
          <w:sz w:val="8"/>
          <w:u w:val="none"/>
        </w:rPr>
        <w:t xml:space="preserve">a </w:t>
      </w:r>
      <w:r w:rsidRPr="002C78A1">
        <w:rPr>
          <w:rStyle w:val="Emphasis"/>
          <w:b w:val="0"/>
          <w:color w:val="000000" w:themeColor="text1"/>
          <w:sz w:val="8"/>
          <w:u w:val="none"/>
        </w:rPr>
        <w:t>narrow legal framework</w:t>
      </w:r>
      <w:r w:rsidRPr="002C78A1">
        <w:rPr>
          <w:rStyle w:val="TitleChar"/>
          <w:b w:val="0"/>
          <w:color w:val="000000" w:themeColor="text1"/>
          <w:sz w:val="8"/>
          <w:u w:val="none"/>
        </w:rPr>
        <w:t xml:space="preserve"> (especially</w:t>
      </w:r>
      <w:r w:rsidRPr="002C78A1">
        <w:rPr>
          <w:rStyle w:val="TitleChar"/>
          <w:color w:val="000000" w:themeColor="text1"/>
          <w:sz w:val="8"/>
          <w:u w:val="none"/>
        </w:rPr>
        <w:t xml:space="preserve"> </w:t>
      </w:r>
      <w:r w:rsidRPr="002C78A1">
        <w:rPr>
          <w:rStyle w:val="TitleChar"/>
          <w:b w:val="0"/>
          <w:color w:val="000000" w:themeColor="text1"/>
          <w:sz w:val="8"/>
          <w:u w:val="none"/>
        </w:rPr>
        <w:t>as</w:t>
      </w:r>
      <w:r w:rsidRPr="002C78A1">
        <w:rPr>
          <w:rStyle w:val="TitleChar"/>
          <w:color w:val="000000" w:themeColor="text1"/>
          <w:sz w:val="8"/>
          <w:u w:val="none"/>
        </w:rPr>
        <w:t xml:space="preserve"> </w:t>
      </w:r>
      <w:r w:rsidRPr="002C78A1">
        <w:rPr>
          <w:rStyle w:val="TitleChar"/>
          <w:b w:val="0"/>
          <w:color w:val="000000" w:themeColor="text1"/>
          <w:sz w:val="8"/>
          <w:u w:val="none"/>
        </w:rPr>
        <w:t>it pertains</w:t>
      </w:r>
      <w:r w:rsidRPr="002C78A1">
        <w:rPr>
          <w:rStyle w:val="TitleChar"/>
          <w:color w:val="000000" w:themeColor="text1"/>
          <w:sz w:val="8"/>
          <w:u w:val="none"/>
        </w:rPr>
        <w:t xml:space="preserve"> </w:t>
      </w:r>
      <w:r w:rsidRPr="002C78A1">
        <w:rPr>
          <w:rStyle w:val="TitleChar"/>
          <w:b w:val="0"/>
          <w:color w:val="000000" w:themeColor="text1"/>
          <w:sz w:val="8"/>
          <w:u w:val="none"/>
        </w:rPr>
        <w:t>to</w:t>
      </w:r>
      <w:r w:rsidRPr="002C78A1">
        <w:rPr>
          <w:rStyle w:val="TitleChar"/>
          <w:color w:val="000000" w:themeColor="text1"/>
          <w:sz w:val="8"/>
          <w:u w:val="none"/>
        </w:rPr>
        <w:t xml:space="preserve"> </w:t>
      </w:r>
      <w:r w:rsidRPr="002C78A1">
        <w:rPr>
          <w:rStyle w:val="Emphasis"/>
          <w:b w:val="0"/>
          <w:color w:val="000000" w:themeColor="text1"/>
          <w:sz w:val="8"/>
          <w:u w:val="none"/>
        </w:rPr>
        <w:t>antidiscrimination</w:t>
      </w:r>
      <w:r w:rsidRPr="002C78A1">
        <w:rPr>
          <w:rStyle w:val="TitleChar"/>
          <w:b w:val="0"/>
          <w:color w:val="000000" w:themeColor="text1"/>
          <w:sz w:val="8"/>
          <w:u w:val="none"/>
        </w:rPr>
        <w:t xml:space="preserve"> and</w:t>
      </w:r>
      <w:r w:rsidRPr="002C78A1">
        <w:rPr>
          <w:rStyle w:val="TitleChar"/>
          <w:color w:val="000000" w:themeColor="text1"/>
          <w:sz w:val="8"/>
          <w:u w:val="none"/>
        </w:rPr>
        <w:t xml:space="preserve"> </w:t>
      </w:r>
      <w:r w:rsidRPr="002C78A1">
        <w:rPr>
          <w:rStyle w:val="Emphasis"/>
          <w:b w:val="0"/>
          <w:color w:val="000000" w:themeColor="text1"/>
          <w:sz w:val="8"/>
          <w:u w:val="none"/>
        </w:rPr>
        <w:t>hate crime laws</w:t>
      </w:r>
      <w:r w:rsidRPr="002C78A1">
        <w:rPr>
          <w:rStyle w:val="TitleChar"/>
          <w:b w:val="0"/>
          <w:color w:val="000000" w:themeColor="text1"/>
          <w:sz w:val="8"/>
          <w:u w:val="none"/>
        </w:rPr>
        <w:t xml:space="preserve">) </w:t>
      </w:r>
      <w:r w:rsidRPr="00537840">
        <w:rPr>
          <w:rStyle w:val="TitleChar"/>
          <w:color w:val="000000" w:themeColor="text1"/>
          <w:sz w:val="24"/>
        </w:rPr>
        <w:t xml:space="preserve">not only </w:t>
      </w:r>
      <w:r w:rsidRPr="00537840">
        <w:rPr>
          <w:rStyle w:val="Emphasis"/>
          <w:color w:val="000000" w:themeColor="text1"/>
          <w:sz w:val="24"/>
        </w:rPr>
        <w:t>hinders the eradication</w:t>
      </w:r>
      <w:r w:rsidRPr="00537840">
        <w:rPr>
          <w:rStyle w:val="TitleChar"/>
          <w:color w:val="000000" w:themeColor="text1"/>
          <w:sz w:val="24"/>
        </w:rPr>
        <w:t xml:space="preserve"> of violence against</w:t>
      </w:r>
      <w:r w:rsidRPr="002C78A1">
        <w:rPr>
          <w:rStyle w:val="TitleChar"/>
          <w:color w:val="000000" w:themeColor="text1"/>
          <w:sz w:val="8"/>
          <w:u w:val="none"/>
        </w:rPr>
        <w:t xml:space="preserve"> </w:t>
      </w:r>
      <w:r w:rsidRPr="002C78A1">
        <w:rPr>
          <w:rStyle w:val="Emphasis"/>
          <w:b w:val="0"/>
          <w:color w:val="000000" w:themeColor="text1"/>
          <w:sz w:val="8"/>
          <w:u w:val="none"/>
        </w:rPr>
        <w:t>trans people</w:t>
      </w:r>
      <w:r w:rsidRPr="002C78A1">
        <w:rPr>
          <w:rStyle w:val="TitleChar"/>
          <w:b w:val="0"/>
          <w:color w:val="000000" w:themeColor="text1"/>
          <w:sz w:val="8"/>
          <w:u w:val="none"/>
        </w:rPr>
        <w:t xml:space="preserve"> and other</w:t>
      </w:r>
      <w:r w:rsidRPr="002C78A1">
        <w:rPr>
          <w:rStyle w:val="TitleChar"/>
          <w:color w:val="000000" w:themeColor="text1"/>
          <w:sz w:val="8"/>
          <w:u w:val="none"/>
        </w:rPr>
        <w:t xml:space="preserve"> </w:t>
      </w:r>
      <w:r w:rsidRPr="00537840">
        <w:rPr>
          <w:rStyle w:val="Emphasis"/>
          <w:color w:val="000000" w:themeColor="text1"/>
          <w:sz w:val="24"/>
        </w:rPr>
        <w:t>vulnerable populations</w:t>
      </w:r>
      <w:r w:rsidRPr="002C78A1">
        <w:rPr>
          <w:rStyle w:val="TitleChar"/>
          <w:b w:val="0"/>
          <w:color w:val="000000" w:themeColor="text1"/>
          <w:sz w:val="8"/>
          <w:u w:val="none"/>
        </w:rPr>
        <w:t xml:space="preserve"> but actually</w:t>
      </w:r>
      <w:r w:rsidRPr="002C78A1">
        <w:rPr>
          <w:rStyle w:val="TitleChar"/>
          <w:color w:val="000000" w:themeColor="text1"/>
          <w:sz w:val="8"/>
          <w:u w:val="none"/>
        </w:rPr>
        <w:t xml:space="preserve"> </w:t>
      </w:r>
      <w:r w:rsidRPr="00537840">
        <w:rPr>
          <w:rStyle w:val="Emphasis"/>
          <w:color w:val="000000" w:themeColor="text1"/>
          <w:sz w:val="24"/>
          <w:highlight w:val="cyan"/>
        </w:rPr>
        <w:t>creates</w:t>
      </w:r>
      <w:r w:rsidRPr="00B678A8">
        <w:rPr>
          <w:rStyle w:val="Emphasis"/>
          <w:color w:val="000000" w:themeColor="text1"/>
          <w:sz w:val="24"/>
        </w:rPr>
        <w:t xml:space="preserve"> the</w:t>
      </w:r>
      <w:r w:rsidRPr="002C78A1">
        <w:rPr>
          <w:rStyle w:val="Emphasis"/>
          <w:color w:val="000000" w:themeColor="text1"/>
          <w:sz w:val="8"/>
          <w:u w:val="none"/>
        </w:rPr>
        <w:t xml:space="preserve"> </w:t>
      </w:r>
      <w:r w:rsidRPr="002C78A1">
        <w:rPr>
          <w:rStyle w:val="Emphasis"/>
          <w:b w:val="0"/>
          <w:color w:val="000000" w:themeColor="text1"/>
          <w:sz w:val="8"/>
          <w:u w:val="none"/>
        </w:rPr>
        <w:t>condition</w:t>
      </w:r>
      <w:r w:rsidRPr="002C78A1">
        <w:rPr>
          <w:rStyle w:val="TitleChar"/>
          <w:color w:val="000000" w:themeColor="text1"/>
          <w:sz w:val="8"/>
          <w:u w:val="none"/>
        </w:rPr>
        <w:t xml:space="preserve"> </w:t>
      </w:r>
      <w:r w:rsidRPr="002C78A1">
        <w:rPr>
          <w:rStyle w:val="TitleChar"/>
          <w:b w:val="0"/>
          <w:color w:val="000000" w:themeColor="text1"/>
          <w:sz w:val="8"/>
          <w:u w:val="none"/>
        </w:rPr>
        <w:t>of</w:t>
      </w:r>
      <w:r w:rsidRPr="002C78A1">
        <w:rPr>
          <w:rStyle w:val="TitleChar"/>
          <w:color w:val="000000" w:themeColor="text1"/>
          <w:sz w:val="8"/>
          <w:u w:val="none"/>
        </w:rPr>
        <w:t xml:space="preserve"> </w:t>
      </w:r>
      <w:r w:rsidRPr="00B678A8">
        <w:rPr>
          <w:rStyle w:val="Emphasis"/>
          <w:color w:val="000000" w:themeColor="text1"/>
          <w:sz w:val="24"/>
        </w:rPr>
        <w:t>possibility</w:t>
      </w:r>
      <w:r w:rsidRPr="00B678A8">
        <w:rPr>
          <w:rStyle w:val="TitleChar"/>
          <w:color w:val="000000" w:themeColor="text1"/>
          <w:sz w:val="24"/>
        </w:rPr>
        <w:t xml:space="preserve"> for</w:t>
      </w:r>
      <w:r w:rsidRPr="002C78A1">
        <w:rPr>
          <w:rStyle w:val="TitleChar"/>
          <w:b w:val="0"/>
          <w:color w:val="000000" w:themeColor="text1"/>
          <w:sz w:val="8"/>
          <w:u w:val="none"/>
        </w:rPr>
        <w:t xml:space="preserve"> the continued</w:t>
      </w:r>
      <w:r w:rsidRPr="002C78A1">
        <w:rPr>
          <w:rStyle w:val="TitleChar"/>
          <w:color w:val="000000" w:themeColor="text1"/>
          <w:sz w:val="8"/>
          <w:u w:val="none"/>
        </w:rPr>
        <w:t xml:space="preserve"> </w:t>
      </w:r>
      <w:r w:rsidRPr="00537840">
        <w:rPr>
          <w:rStyle w:val="TitleChar"/>
          <w:color w:val="000000" w:themeColor="text1"/>
          <w:sz w:val="24"/>
          <w:highlight w:val="cyan"/>
        </w:rPr>
        <w:t>unequal “</w:t>
      </w:r>
      <w:r w:rsidRPr="00537840">
        <w:rPr>
          <w:rStyle w:val="Emphasis"/>
          <w:color w:val="000000" w:themeColor="text1"/>
          <w:sz w:val="24"/>
          <w:highlight w:val="cyan"/>
        </w:rPr>
        <w:t>distribution of life chances</w:t>
      </w:r>
      <w:r w:rsidRPr="002C78A1">
        <w:rPr>
          <w:color w:val="000000" w:themeColor="text1"/>
          <w:sz w:val="8"/>
        </w:rPr>
        <w:t xml:space="preserve">.”22 </w:t>
      </w:r>
      <w:r w:rsidRPr="002C78A1">
        <w:rPr>
          <w:rStyle w:val="TitleChar"/>
          <w:b w:val="0"/>
          <w:color w:val="000000" w:themeColor="text1"/>
          <w:sz w:val="8"/>
          <w:u w:val="none"/>
        </w:rPr>
        <w:t>If</w:t>
      </w:r>
      <w:r w:rsidRPr="002C78A1">
        <w:rPr>
          <w:rStyle w:val="TitleChar"/>
          <w:color w:val="000000" w:themeColor="text1"/>
          <w:sz w:val="8"/>
          <w:u w:val="none"/>
        </w:rPr>
        <w:t xml:space="preserve"> </w:t>
      </w:r>
      <w:r w:rsidRPr="00B678A8">
        <w:rPr>
          <w:rStyle w:val="Emphasis"/>
          <w:color w:val="000000" w:themeColor="text1"/>
          <w:sz w:val="24"/>
        </w:rPr>
        <w:t>demanding recognition</w:t>
      </w:r>
      <w:r w:rsidRPr="002C78A1">
        <w:rPr>
          <w:rStyle w:val="TitleChar"/>
          <w:b w:val="0"/>
          <w:color w:val="000000" w:themeColor="text1"/>
          <w:sz w:val="8"/>
          <w:u w:val="none"/>
        </w:rPr>
        <w:t xml:space="preserve"> and</w:t>
      </w:r>
      <w:r w:rsidRPr="002C78A1">
        <w:rPr>
          <w:rStyle w:val="TitleChar"/>
          <w:color w:val="000000" w:themeColor="text1"/>
          <w:sz w:val="8"/>
          <w:u w:val="none"/>
        </w:rPr>
        <w:t xml:space="preserve"> </w:t>
      </w:r>
      <w:r w:rsidRPr="002C78A1">
        <w:rPr>
          <w:rStyle w:val="Emphasis"/>
          <w:color w:val="000000" w:themeColor="text1"/>
          <w:sz w:val="8"/>
          <w:u w:val="none"/>
        </w:rPr>
        <w:t>inclusion</w:t>
      </w:r>
      <w:r w:rsidRPr="002C78A1">
        <w:rPr>
          <w:rStyle w:val="TitleChar"/>
          <w:color w:val="000000" w:themeColor="text1"/>
          <w:sz w:val="8"/>
          <w:u w:val="none"/>
        </w:rPr>
        <w:t xml:space="preserve"> </w:t>
      </w:r>
      <w:r w:rsidRPr="00537840">
        <w:rPr>
          <w:rStyle w:val="TitleChar"/>
          <w:color w:val="000000" w:themeColor="text1"/>
          <w:sz w:val="24"/>
        </w:rPr>
        <w:t xml:space="preserve">remains at the </w:t>
      </w:r>
      <w:r w:rsidRPr="00537840">
        <w:rPr>
          <w:rStyle w:val="Emphasis"/>
          <w:color w:val="000000" w:themeColor="text1"/>
          <w:sz w:val="24"/>
        </w:rPr>
        <w:t>center of minority politics</w:t>
      </w:r>
      <w:r w:rsidRPr="00537840">
        <w:rPr>
          <w:rStyle w:val="TitleChar"/>
          <w:color w:val="000000" w:themeColor="text1"/>
          <w:sz w:val="24"/>
        </w:rPr>
        <w:t xml:space="preserve">, it </w:t>
      </w:r>
      <w:r w:rsidRPr="00B678A8">
        <w:rPr>
          <w:rStyle w:val="TitleChar"/>
          <w:color w:val="000000" w:themeColor="text1"/>
          <w:sz w:val="24"/>
        </w:rPr>
        <w:t>will lead only to</w:t>
      </w:r>
      <w:r w:rsidRPr="00537840">
        <w:rPr>
          <w:rStyle w:val="TitleChar"/>
          <w:color w:val="000000" w:themeColor="text1"/>
          <w:sz w:val="24"/>
        </w:rPr>
        <w:t xml:space="preserve"> a </w:t>
      </w:r>
      <w:r w:rsidRPr="00537840">
        <w:rPr>
          <w:rStyle w:val="Emphasis"/>
          <w:color w:val="000000" w:themeColor="text1"/>
          <w:sz w:val="24"/>
          <w:highlight w:val="cyan"/>
        </w:rPr>
        <w:t>delimited</w:t>
      </w:r>
      <w:r w:rsidRPr="00537840">
        <w:rPr>
          <w:rStyle w:val="Emphasis"/>
          <w:color w:val="000000" w:themeColor="text1"/>
          <w:sz w:val="24"/>
        </w:rPr>
        <w:t xml:space="preserve"> </w:t>
      </w:r>
      <w:r w:rsidRPr="00B678A8">
        <w:rPr>
          <w:rStyle w:val="Emphasis"/>
          <w:color w:val="000000" w:themeColor="text1"/>
          <w:sz w:val="24"/>
          <w:highlight w:val="cyan"/>
        </w:rPr>
        <w:t>notion of personhood</w:t>
      </w:r>
      <w:r w:rsidRPr="005B1478">
        <w:rPr>
          <w:rStyle w:val="TitleChar"/>
          <w:color w:val="000000" w:themeColor="text1"/>
          <w:sz w:val="24"/>
        </w:rPr>
        <w:t xml:space="preserve"> as </w:t>
      </w:r>
      <w:r w:rsidRPr="005B1478">
        <w:rPr>
          <w:rStyle w:val="Emphasis"/>
          <w:color w:val="000000" w:themeColor="text1"/>
          <w:sz w:val="24"/>
        </w:rPr>
        <w:t>property</w:t>
      </w:r>
      <w:r w:rsidRPr="005B1478">
        <w:rPr>
          <w:rStyle w:val="TitleChar"/>
          <w:b w:val="0"/>
          <w:color w:val="000000" w:themeColor="text1"/>
          <w:sz w:val="24"/>
        </w:rPr>
        <w:t xml:space="preserve"> </w:t>
      </w:r>
      <w:r w:rsidRPr="00A37DB3">
        <w:rPr>
          <w:rStyle w:val="TitleChar"/>
          <w:color w:val="000000" w:themeColor="text1"/>
          <w:sz w:val="24"/>
        </w:rPr>
        <w:t>that</w:t>
      </w:r>
      <w:r w:rsidRPr="002C78A1">
        <w:rPr>
          <w:rStyle w:val="TitleChar"/>
          <w:color w:val="000000" w:themeColor="text1"/>
          <w:sz w:val="8"/>
          <w:u w:val="none"/>
        </w:rPr>
        <w:t xml:space="preserve"> </w:t>
      </w:r>
      <w:r w:rsidRPr="00537840">
        <w:rPr>
          <w:rStyle w:val="Emphasis"/>
          <w:color w:val="000000" w:themeColor="text1"/>
          <w:sz w:val="24"/>
          <w:highlight w:val="cyan"/>
        </w:rPr>
        <w:t>zeroes in</w:t>
      </w:r>
      <w:r w:rsidRPr="002C78A1">
        <w:rPr>
          <w:rStyle w:val="Emphasis"/>
          <w:color w:val="000000" w:themeColor="text1"/>
          <w:sz w:val="8"/>
          <w:u w:val="none"/>
        </w:rPr>
        <w:t xml:space="preserve"> </w:t>
      </w:r>
      <w:r w:rsidRPr="002C78A1">
        <w:rPr>
          <w:rStyle w:val="Emphasis"/>
          <w:b w:val="0"/>
          <w:color w:val="000000" w:themeColor="text1"/>
          <w:sz w:val="8"/>
          <w:u w:val="none"/>
        </w:rPr>
        <w:t>comparatively</w:t>
      </w:r>
      <w:r w:rsidRPr="002C78A1">
        <w:rPr>
          <w:rStyle w:val="TitleChar"/>
          <w:color w:val="000000" w:themeColor="text1"/>
          <w:sz w:val="8"/>
          <w:u w:val="none"/>
        </w:rPr>
        <w:t xml:space="preserve"> </w:t>
      </w:r>
      <w:r w:rsidRPr="00537840">
        <w:rPr>
          <w:rStyle w:val="TitleChar"/>
          <w:color w:val="000000" w:themeColor="text1"/>
          <w:sz w:val="24"/>
          <w:highlight w:val="cyan"/>
        </w:rPr>
        <w:t>on</w:t>
      </w:r>
      <w:r w:rsidRPr="00537840">
        <w:rPr>
          <w:rStyle w:val="TitleChar"/>
          <w:color w:val="000000" w:themeColor="text1"/>
          <w:sz w:val="24"/>
        </w:rPr>
        <w:t xml:space="preserve"> </w:t>
      </w:r>
      <w:r w:rsidRPr="00537840">
        <w:rPr>
          <w:rStyle w:val="Emphasis"/>
          <w:color w:val="000000" w:themeColor="text1"/>
          <w:sz w:val="24"/>
        </w:rPr>
        <w:t xml:space="preserve">only </w:t>
      </w:r>
      <w:r w:rsidRPr="00537840">
        <w:rPr>
          <w:rStyle w:val="Emphasis"/>
          <w:color w:val="000000" w:themeColor="text1"/>
          <w:sz w:val="24"/>
          <w:highlight w:val="cyan"/>
        </w:rPr>
        <w:t>one</w:t>
      </w:r>
      <w:r w:rsidRPr="002C78A1">
        <w:rPr>
          <w:rStyle w:val="Emphasis"/>
          <w:color w:val="000000" w:themeColor="text1"/>
          <w:sz w:val="8"/>
          <w:u w:val="none"/>
        </w:rPr>
        <w:t xml:space="preserve"> </w:t>
      </w:r>
      <w:r w:rsidRPr="002C78A1">
        <w:rPr>
          <w:rStyle w:val="Emphasis"/>
          <w:b w:val="0"/>
          <w:color w:val="000000" w:themeColor="text1"/>
          <w:sz w:val="8"/>
          <w:u w:val="none"/>
        </w:rPr>
        <w:t>form of</w:t>
      </w:r>
      <w:r w:rsidRPr="002C78A1">
        <w:rPr>
          <w:rStyle w:val="Emphasis"/>
          <w:color w:val="000000" w:themeColor="text1"/>
          <w:sz w:val="8"/>
          <w:u w:val="none"/>
        </w:rPr>
        <w:t xml:space="preserve"> </w:t>
      </w:r>
      <w:r w:rsidRPr="00537840">
        <w:rPr>
          <w:rStyle w:val="Emphasis"/>
          <w:color w:val="000000" w:themeColor="text1"/>
          <w:sz w:val="24"/>
          <w:highlight w:val="cyan"/>
        </w:rPr>
        <w:t>subjugation</w:t>
      </w:r>
      <w:r w:rsidRPr="00537840">
        <w:rPr>
          <w:rStyle w:val="TitleChar"/>
          <w:color w:val="000000" w:themeColor="text1"/>
          <w:sz w:val="24"/>
          <w:highlight w:val="cyan"/>
        </w:rPr>
        <w:t xml:space="preserve"> at the </w:t>
      </w:r>
      <w:r w:rsidRPr="00537840">
        <w:rPr>
          <w:rStyle w:val="Emphasis"/>
          <w:color w:val="000000" w:themeColor="text1"/>
          <w:sz w:val="24"/>
          <w:highlight w:val="cyan"/>
        </w:rPr>
        <w:t>expense of others</w:t>
      </w:r>
      <w:r w:rsidRPr="002C78A1">
        <w:rPr>
          <w:rStyle w:val="TitleChar"/>
          <w:b w:val="0"/>
          <w:color w:val="000000" w:themeColor="text1"/>
          <w:sz w:val="8"/>
          <w:u w:val="none"/>
        </w:rPr>
        <w:t xml:space="preserve">, thus </w:t>
      </w:r>
      <w:r w:rsidRPr="00537840">
        <w:rPr>
          <w:rStyle w:val="TitleChar"/>
          <w:color w:val="000000" w:themeColor="text1"/>
          <w:sz w:val="24"/>
          <w:highlight w:val="cyan"/>
        </w:rPr>
        <w:t>allowing for</w:t>
      </w:r>
      <w:r w:rsidRPr="002C78A1">
        <w:rPr>
          <w:rStyle w:val="TitleChar"/>
          <w:color w:val="000000" w:themeColor="text1"/>
          <w:sz w:val="8"/>
          <w:u w:val="none"/>
        </w:rPr>
        <w:t xml:space="preserve"> </w:t>
      </w:r>
      <w:r w:rsidRPr="002C78A1">
        <w:rPr>
          <w:rStyle w:val="Emphasis"/>
          <w:b w:val="0"/>
          <w:color w:val="000000" w:themeColor="text1"/>
          <w:sz w:val="8"/>
          <w:u w:val="none"/>
        </w:rPr>
        <w:t>the</w:t>
      </w:r>
      <w:r w:rsidRPr="002C78A1">
        <w:rPr>
          <w:rStyle w:val="Emphasis"/>
          <w:color w:val="000000" w:themeColor="text1"/>
          <w:sz w:val="8"/>
          <w:u w:val="none"/>
        </w:rPr>
        <w:t xml:space="preserve"> </w:t>
      </w:r>
      <w:r w:rsidRPr="00537840">
        <w:rPr>
          <w:rStyle w:val="Emphasis"/>
          <w:color w:val="000000" w:themeColor="text1"/>
          <w:sz w:val="24"/>
        </w:rPr>
        <w:t>continued existence</w:t>
      </w:r>
      <w:r w:rsidRPr="00537840">
        <w:rPr>
          <w:rStyle w:val="TitleChar"/>
          <w:color w:val="000000" w:themeColor="text1"/>
          <w:sz w:val="24"/>
        </w:rPr>
        <w:t xml:space="preserve"> of</w:t>
      </w:r>
      <w:r w:rsidRPr="002C78A1">
        <w:rPr>
          <w:rStyle w:val="TitleChar"/>
          <w:color w:val="000000" w:themeColor="text1"/>
          <w:sz w:val="8"/>
          <w:u w:val="none"/>
        </w:rPr>
        <w:t xml:space="preserve"> </w:t>
      </w:r>
      <w:r w:rsidRPr="002C78A1">
        <w:rPr>
          <w:rStyle w:val="Emphasis"/>
          <w:b w:val="0"/>
          <w:color w:val="000000" w:themeColor="text1"/>
          <w:sz w:val="8"/>
          <w:u w:val="none"/>
        </w:rPr>
        <w:t>hierarchical</w:t>
      </w:r>
      <w:r w:rsidRPr="002C78A1">
        <w:rPr>
          <w:rStyle w:val="Emphasis"/>
          <w:color w:val="000000" w:themeColor="text1"/>
          <w:sz w:val="8"/>
          <w:u w:val="none"/>
        </w:rPr>
        <w:t xml:space="preserve"> </w:t>
      </w:r>
      <w:r w:rsidRPr="00537840">
        <w:rPr>
          <w:rStyle w:val="Emphasis"/>
          <w:color w:val="000000" w:themeColor="text1"/>
          <w:sz w:val="24"/>
          <w:highlight w:val="cyan"/>
        </w:rPr>
        <w:t>differ</w:t>
      </w:r>
      <w:r w:rsidRPr="00537840">
        <w:rPr>
          <w:rStyle w:val="Emphasis"/>
          <w:color w:val="000000" w:themeColor="text1"/>
          <w:sz w:val="24"/>
          <w:highlight w:val="cyan"/>
        </w:rPr>
        <w:softHyphen/>
        <w:t>ences</w:t>
      </w:r>
      <w:r w:rsidRPr="00537840">
        <w:rPr>
          <w:rStyle w:val="TitleChar"/>
          <w:color w:val="000000" w:themeColor="text1"/>
          <w:sz w:val="24"/>
          <w:highlight w:val="cyan"/>
        </w:rPr>
        <w:t xml:space="preserve"> between </w:t>
      </w:r>
      <w:r w:rsidRPr="00537840">
        <w:rPr>
          <w:rStyle w:val="Emphasis"/>
          <w:color w:val="000000" w:themeColor="text1"/>
          <w:sz w:val="24"/>
          <w:highlight w:val="cyan"/>
        </w:rPr>
        <w:t>full humans</w:t>
      </w:r>
      <w:r w:rsidRPr="00537840">
        <w:rPr>
          <w:rStyle w:val="TitleChar"/>
          <w:color w:val="000000" w:themeColor="text1"/>
          <w:sz w:val="24"/>
        </w:rPr>
        <w:t xml:space="preserve">, </w:t>
      </w:r>
      <w:r w:rsidRPr="00537840">
        <w:rPr>
          <w:rStyle w:val="Emphasis"/>
          <w:color w:val="000000" w:themeColor="text1"/>
          <w:sz w:val="24"/>
        </w:rPr>
        <w:t>not-quite-humans</w:t>
      </w:r>
      <w:r w:rsidRPr="00537840">
        <w:rPr>
          <w:rStyle w:val="TitleChar"/>
          <w:color w:val="000000" w:themeColor="text1"/>
          <w:sz w:val="24"/>
        </w:rPr>
        <w:t xml:space="preserve">, </w:t>
      </w:r>
      <w:r w:rsidRPr="00537840">
        <w:rPr>
          <w:rStyle w:val="TitleChar"/>
          <w:color w:val="000000" w:themeColor="text1"/>
          <w:sz w:val="24"/>
          <w:highlight w:val="cyan"/>
        </w:rPr>
        <w:t xml:space="preserve">and </w:t>
      </w:r>
      <w:r w:rsidRPr="00537840">
        <w:rPr>
          <w:rStyle w:val="Emphasis"/>
          <w:color w:val="000000" w:themeColor="text1"/>
          <w:sz w:val="24"/>
          <w:highlight w:val="cyan"/>
        </w:rPr>
        <w:t>nonhumans</w:t>
      </w:r>
      <w:r w:rsidRPr="002C78A1">
        <w:rPr>
          <w:color w:val="000000" w:themeColor="text1"/>
          <w:sz w:val="8"/>
        </w:rPr>
        <w:t xml:space="preserve">. </w:t>
      </w:r>
      <w:r w:rsidRPr="002C78A1">
        <w:rPr>
          <w:rStyle w:val="TitleChar"/>
          <w:b w:val="0"/>
          <w:color w:val="000000" w:themeColor="text1"/>
          <w:sz w:val="8"/>
          <w:u w:val="none"/>
        </w:rPr>
        <w:t xml:space="preserve">This can be gleaned from </w:t>
      </w:r>
      <w:r w:rsidRPr="002C78A1">
        <w:rPr>
          <w:rStyle w:val="Emphasis"/>
          <w:b w:val="0"/>
          <w:color w:val="000000" w:themeColor="text1"/>
          <w:sz w:val="8"/>
          <w:u w:val="none"/>
        </w:rPr>
        <w:t>the “successes”</w:t>
      </w:r>
      <w:r w:rsidRPr="002C78A1">
        <w:rPr>
          <w:rStyle w:val="TitleChar"/>
          <w:color w:val="000000" w:themeColor="text1"/>
          <w:sz w:val="8"/>
          <w:u w:val="none"/>
        </w:rPr>
        <w:t xml:space="preserve"> </w:t>
      </w:r>
      <w:r w:rsidRPr="002C78A1">
        <w:rPr>
          <w:rStyle w:val="TitleChar"/>
          <w:b w:val="0"/>
          <w:color w:val="000000" w:themeColor="text1"/>
          <w:sz w:val="8"/>
          <w:u w:val="none"/>
        </w:rPr>
        <w:t>of the</w:t>
      </w:r>
      <w:r w:rsidRPr="002C78A1">
        <w:rPr>
          <w:rStyle w:val="TitleChar"/>
          <w:color w:val="000000" w:themeColor="text1"/>
          <w:sz w:val="8"/>
          <w:u w:val="none"/>
        </w:rPr>
        <w:t xml:space="preserve"> </w:t>
      </w:r>
      <w:r w:rsidRPr="002C78A1">
        <w:rPr>
          <w:rStyle w:val="Emphasis"/>
          <w:b w:val="0"/>
          <w:color w:val="000000" w:themeColor="text1"/>
          <w:sz w:val="8"/>
          <w:u w:val="none"/>
        </w:rPr>
        <w:t>mainstream</w:t>
      </w:r>
      <w:r w:rsidRPr="002C78A1">
        <w:rPr>
          <w:rStyle w:val="Emphasis"/>
          <w:color w:val="000000" w:themeColor="text1"/>
          <w:sz w:val="8"/>
          <w:u w:val="none"/>
        </w:rPr>
        <w:t xml:space="preserve"> </w:t>
      </w:r>
      <w:r w:rsidRPr="005B1478">
        <w:rPr>
          <w:rStyle w:val="Emphasis"/>
          <w:color w:val="000000" w:themeColor="text1"/>
          <w:sz w:val="24"/>
        </w:rPr>
        <w:t>feminist</w:t>
      </w:r>
      <w:r w:rsidRPr="005B1478">
        <w:rPr>
          <w:rStyle w:val="TitleChar"/>
          <w:color w:val="000000" w:themeColor="text1"/>
          <w:sz w:val="24"/>
        </w:rPr>
        <w:t xml:space="preserve">, </w:t>
      </w:r>
      <w:r w:rsidRPr="00B678A8">
        <w:rPr>
          <w:rStyle w:val="Emphasis"/>
          <w:color w:val="000000" w:themeColor="text1"/>
          <w:sz w:val="24"/>
        </w:rPr>
        <w:t>civil rights</w:t>
      </w:r>
      <w:r w:rsidRPr="002C78A1">
        <w:rPr>
          <w:rStyle w:val="TitleChar"/>
          <w:b w:val="0"/>
          <w:color w:val="000000" w:themeColor="text1"/>
          <w:sz w:val="8"/>
          <w:u w:val="none"/>
        </w:rPr>
        <w:t>, and</w:t>
      </w:r>
      <w:r w:rsidRPr="002C78A1">
        <w:rPr>
          <w:rStyle w:val="TitleChar"/>
          <w:color w:val="000000" w:themeColor="text1"/>
          <w:sz w:val="8"/>
          <w:u w:val="none"/>
        </w:rPr>
        <w:t xml:space="preserve"> </w:t>
      </w:r>
      <w:r w:rsidRPr="002C78A1">
        <w:rPr>
          <w:rStyle w:val="Emphasis"/>
          <w:b w:val="0"/>
          <w:color w:val="000000" w:themeColor="text1"/>
          <w:sz w:val="8"/>
          <w:u w:val="none"/>
        </w:rPr>
        <w:t>lesbian-</w:t>
      </w:r>
      <w:r w:rsidRPr="00F72FAA">
        <w:rPr>
          <w:rStyle w:val="Emphasis"/>
          <w:color w:val="000000" w:themeColor="text1"/>
          <w:sz w:val="24"/>
          <w:highlight w:val="cyan"/>
        </w:rPr>
        <w:t>gay rights movements</w:t>
      </w:r>
      <w:r w:rsidRPr="002C78A1">
        <w:rPr>
          <w:rStyle w:val="TitleChar"/>
          <w:b w:val="0"/>
          <w:color w:val="000000" w:themeColor="text1"/>
          <w:sz w:val="8"/>
          <w:u w:val="none"/>
        </w:rPr>
        <w:t xml:space="preserve">, which </w:t>
      </w:r>
      <w:r w:rsidRPr="00A37DB3">
        <w:rPr>
          <w:rStyle w:val="TitleChar"/>
          <w:color w:val="000000" w:themeColor="text1"/>
          <w:sz w:val="24"/>
        </w:rPr>
        <w:t xml:space="preserve">facilitate the </w:t>
      </w:r>
      <w:r>
        <w:rPr>
          <w:rStyle w:val="Emphasis"/>
          <w:color w:val="000000" w:themeColor="text1"/>
          <w:sz w:val="24"/>
          <w:highlight w:val="cyan"/>
        </w:rPr>
        <w:t>incorporate[ed]</w:t>
      </w:r>
      <w:r w:rsidRPr="00A37DB3">
        <w:rPr>
          <w:rStyle w:val="Emphasis"/>
          <w:b w:val="0"/>
          <w:color w:val="000000" w:themeColor="text1"/>
          <w:sz w:val="8"/>
          <w:szCs w:val="8"/>
          <w:u w:val="none"/>
        </w:rPr>
        <w:t>ion</w:t>
      </w:r>
      <w:r w:rsidRPr="00A37DB3">
        <w:rPr>
          <w:rStyle w:val="TitleChar"/>
          <w:b w:val="0"/>
          <w:color w:val="000000" w:themeColor="text1"/>
          <w:sz w:val="8"/>
          <w:szCs w:val="8"/>
          <w:u w:val="none"/>
        </w:rPr>
        <w:t xml:space="preserve"> </w:t>
      </w:r>
      <w:r w:rsidRPr="004F3E3E">
        <w:rPr>
          <w:rStyle w:val="TitleChar"/>
          <w:color w:val="000000" w:themeColor="text1"/>
          <w:sz w:val="24"/>
        </w:rPr>
        <w:t xml:space="preserve">of </w:t>
      </w:r>
      <w:r w:rsidRPr="00F72FAA">
        <w:rPr>
          <w:rStyle w:val="TitleChar"/>
          <w:color w:val="000000" w:themeColor="text1"/>
          <w:sz w:val="24"/>
          <w:highlight w:val="cyan"/>
        </w:rPr>
        <w:t xml:space="preserve">a </w:t>
      </w:r>
      <w:r w:rsidRPr="00F72FAA">
        <w:rPr>
          <w:rStyle w:val="Emphasis"/>
          <w:color w:val="000000" w:themeColor="text1"/>
          <w:sz w:val="24"/>
          <w:highlight w:val="cyan"/>
        </w:rPr>
        <w:t>privileged minority</w:t>
      </w:r>
      <w:r w:rsidRPr="00F72FAA">
        <w:rPr>
          <w:rStyle w:val="TitleChar"/>
          <w:color w:val="000000" w:themeColor="text1"/>
          <w:sz w:val="24"/>
          <w:highlight w:val="cyan"/>
        </w:rPr>
        <w:t xml:space="preserve"> into</w:t>
      </w:r>
      <w:r w:rsidRPr="002C78A1">
        <w:rPr>
          <w:rStyle w:val="TitleChar"/>
          <w:b w:val="0"/>
          <w:color w:val="000000" w:themeColor="text1"/>
          <w:sz w:val="8"/>
          <w:u w:val="none"/>
        </w:rPr>
        <w:t xml:space="preserve"> the</w:t>
      </w:r>
      <w:r w:rsidRPr="002C78A1">
        <w:rPr>
          <w:rStyle w:val="TitleChar"/>
          <w:color w:val="000000" w:themeColor="text1"/>
          <w:sz w:val="8"/>
          <w:u w:val="none"/>
        </w:rPr>
        <w:t xml:space="preserve"> </w:t>
      </w:r>
      <w:r w:rsidRPr="002C78A1">
        <w:rPr>
          <w:rStyle w:val="Emphasis"/>
          <w:b w:val="0"/>
          <w:color w:val="000000" w:themeColor="text1"/>
          <w:sz w:val="8"/>
          <w:u w:val="none"/>
        </w:rPr>
        <w:t xml:space="preserve">ethnoclass of </w:t>
      </w:r>
      <w:r w:rsidRPr="00F72FAA">
        <w:rPr>
          <w:rStyle w:val="Emphasis"/>
          <w:color w:val="000000" w:themeColor="text1"/>
          <w:sz w:val="24"/>
          <w:highlight w:val="cyan"/>
        </w:rPr>
        <w:t>Man</w:t>
      </w:r>
      <w:r w:rsidRPr="00F72FAA">
        <w:rPr>
          <w:rStyle w:val="TitleChar"/>
          <w:color w:val="000000" w:themeColor="text1"/>
          <w:sz w:val="24"/>
          <w:highlight w:val="cyan"/>
        </w:rPr>
        <w:t xml:space="preserve"> at</w:t>
      </w:r>
      <w:r w:rsidRPr="00F72FAA">
        <w:rPr>
          <w:rStyle w:val="TitleChar"/>
          <w:color w:val="000000" w:themeColor="text1"/>
          <w:sz w:val="8"/>
        </w:rPr>
        <w:t xml:space="preserve"> </w:t>
      </w:r>
      <w:r w:rsidRPr="002C78A1">
        <w:rPr>
          <w:rStyle w:val="TitleChar"/>
          <w:i/>
          <w:color w:val="000000" w:themeColor="text1"/>
          <w:sz w:val="24"/>
          <w:highlight w:val="cyan"/>
        </w:rPr>
        <w:t>the</w:t>
      </w:r>
      <w:r w:rsidRPr="002C78A1">
        <w:rPr>
          <w:rStyle w:val="TitleChar"/>
          <w:b w:val="0"/>
          <w:i/>
          <w:color w:val="000000" w:themeColor="text1"/>
          <w:sz w:val="8"/>
          <w:u w:val="none"/>
        </w:rPr>
        <w:t xml:space="preserve"> </w:t>
      </w:r>
      <w:r w:rsidRPr="00F72FAA">
        <w:rPr>
          <w:rStyle w:val="Emphasis"/>
          <w:color w:val="000000" w:themeColor="text1"/>
          <w:sz w:val="24"/>
          <w:highlight w:val="cyan"/>
        </w:rPr>
        <w:t>cost</w:t>
      </w:r>
      <w:r w:rsidRPr="00F72FAA">
        <w:rPr>
          <w:rStyle w:val="TitleChar"/>
          <w:color w:val="000000" w:themeColor="text1"/>
          <w:sz w:val="24"/>
          <w:highlight w:val="cyan"/>
        </w:rPr>
        <w:t xml:space="preserve"> of</w:t>
      </w:r>
      <w:r w:rsidRPr="002C78A1">
        <w:rPr>
          <w:rStyle w:val="TitleChar"/>
          <w:b w:val="0"/>
          <w:color w:val="000000" w:themeColor="text1"/>
          <w:sz w:val="8"/>
          <w:highlight w:val="cyan"/>
          <w:u w:val="none"/>
        </w:rPr>
        <w:t xml:space="preserve"> </w:t>
      </w:r>
      <w:r w:rsidRPr="002C78A1">
        <w:rPr>
          <w:rStyle w:val="TitleChar"/>
          <w:b w:val="0"/>
          <w:color w:val="000000" w:themeColor="text1"/>
          <w:sz w:val="8"/>
          <w:u w:val="none"/>
        </w:rPr>
        <w:t>the</w:t>
      </w:r>
      <w:r w:rsidRPr="002C78A1">
        <w:rPr>
          <w:rStyle w:val="TitleChar"/>
          <w:color w:val="000000" w:themeColor="text1"/>
          <w:sz w:val="8"/>
          <w:u w:val="none"/>
        </w:rPr>
        <w:t xml:space="preserve"> </w:t>
      </w:r>
      <w:r w:rsidRPr="002C78A1">
        <w:rPr>
          <w:rStyle w:val="Emphasis"/>
          <w:b w:val="0"/>
          <w:color w:val="000000" w:themeColor="text1"/>
          <w:sz w:val="8"/>
          <w:u w:val="none"/>
        </w:rPr>
        <w:t>still</w:t>
      </w:r>
      <w:r w:rsidRPr="002C78A1">
        <w:rPr>
          <w:rStyle w:val="TitleChar"/>
          <w:color w:val="000000" w:themeColor="text1"/>
          <w:sz w:val="8"/>
          <w:u w:val="none"/>
        </w:rPr>
        <w:t xml:space="preserve"> </w:t>
      </w:r>
      <w:r w:rsidRPr="002C78A1">
        <w:rPr>
          <w:rStyle w:val="TitleChar"/>
          <w:b w:val="0"/>
          <w:color w:val="000000" w:themeColor="text1"/>
          <w:sz w:val="8"/>
          <w:u w:val="none"/>
        </w:rPr>
        <w:t xml:space="preserve">and/or </w:t>
      </w:r>
      <w:r w:rsidRPr="002C78A1">
        <w:rPr>
          <w:rStyle w:val="Emphasis"/>
          <w:b w:val="0"/>
          <w:color w:val="000000" w:themeColor="text1"/>
          <w:sz w:val="8"/>
          <w:u w:val="none"/>
        </w:rPr>
        <w:t>newly criminalized</w:t>
      </w:r>
      <w:r w:rsidRPr="002C78A1">
        <w:rPr>
          <w:rStyle w:val="TitleChar"/>
          <w:b w:val="0"/>
          <w:color w:val="000000" w:themeColor="text1"/>
          <w:sz w:val="8"/>
          <w:u w:val="none"/>
        </w:rPr>
        <w:t xml:space="preserve"> and</w:t>
      </w:r>
      <w:r w:rsidRPr="002C78A1">
        <w:rPr>
          <w:rStyle w:val="TitleChar"/>
          <w:color w:val="000000" w:themeColor="text1"/>
          <w:sz w:val="8"/>
          <w:u w:val="none"/>
        </w:rPr>
        <w:t xml:space="preserve"> </w:t>
      </w:r>
      <w:r w:rsidRPr="00F72FAA">
        <w:rPr>
          <w:rStyle w:val="Emphasis"/>
          <w:color w:val="000000" w:themeColor="text1"/>
          <w:sz w:val="24"/>
          <w:highlight w:val="cyan"/>
        </w:rPr>
        <w:t>disposable populations</w:t>
      </w:r>
      <w:r w:rsidRPr="002C78A1">
        <w:rPr>
          <w:rStyle w:val="TitleChar"/>
          <w:color w:val="000000" w:themeColor="text1"/>
          <w:sz w:val="8"/>
          <w:u w:val="none"/>
        </w:rPr>
        <w:t xml:space="preserve"> </w:t>
      </w:r>
      <w:r w:rsidRPr="00537840">
        <w:rPr>
          <w:rStyle w:val="TitleChar"/>
          <w:color w:val="000000" w:themeColor="text1"/>
          <w:sz w:val="24"/>
        </w:rPr>
        <w:t>(</w:t>
      </w:r>
      <w:r w:rsidRPr="00537840">
        <w:rPr>
          <w:rStyle w:val="Emphasis"/>
          <w:color w:val="000000" w:themeColor="text1"/>
          <w:sz w:val="24"/>
        </w:rPr>
        <w:t>women of color</w:t>
      </w:r>
      <w:r w:rsidRPr="00537840">
        <w:rPr>
          <w:rStyle w:val="TitleChar"/>
          <w:color w:val="000000" w:themeColor="text1"/>
          <w:sz w:val="24"/>
        </w:rPr>
        <w:t xml:space="preserve">, the </w:t>
      </w:r>
      <w:r w:rsidRPr="00537840">
        <w:rPr>
          <w:rStyle w:val="Emphasis"/>
          <w:color w:val="000000" w:themeColor="text1"/>
          <w:sz w:val="24"/>
        </w:rPr>
        <w:t>black poor</w:t>
      </w:r>
      <w:r w:rsidRPr="00537840">
        <w:rPr>
          <w:rStyle w:val="TitleChar"/>
          <w:color w:val="000000" w:themeColor="text1"/>
          <w:sz w:val="24"/>
        </w:rPr>
        <w:t xml:space="preserve">, </w:t>
      </w:r>
      <w:r w:rsidRPr="00537840">
        <w:rPr>
          <w:rStyle w:val="Emphasis"/>
          <w:color w:val="000000" w:themeColor="text1"/>
          <w:sz w:val="24"/>
        </w:rPr>
        <w:t>trans people</w:t>
      </w:r>
      <w:r w:rsidRPr="00537840">
        <w:rPr>
          <w:rStyle w:val="TitleChar"/>
          <w:color w:val="000000" w:themeColor="text1"/>
          <w:sz w:val="24"/>
        </w:rPr>
        <w:t xml:space="preserve">, the </w:t>
      </w:r>
      <w:r w:rsidRPr="00537840">
        <w:rPr>
          <w:rStyle w:val="Emphasis"/>
          <w:color w:val="000000" w:themeColor="text1"/>
          <w:sz w:val="24"/>
        </w:rPr>
        <w:t>incarcerated</w:t>
      </w:r>
      <w:r w:rsidRPr="00537840">
        <w:rPr>
          <w:rStyle w:val="TitleChar"/>
          <w:color w:val="000000" w:themeColor="text1"/>
          <w:sz w:val="24"/>
        </w:rPr>
        <w:t>,</w:t>
      </w:r>
      <w:r w:rsidRPr="002C78A1">
        <w:rPr>
          <w:rStyle w:val="TitleChar"/>
          <w:color w:val="000000" w:themeColor="text1"/>
          <w:sz w:val="8"/>
          <w:u w:val="none"/>
        </w:rPr>
        <w:t xml:space="preserve"> </w:t>
      </w:r>
      <w:r w:rsidRPr="002C78A1">
        <w:rPr>
          <w:rStyle w:val="TitleChar"/>
          <w:b w:val="0"/>
          <w:color w:val="000000" w:themeColor="text1"/>
          <w:sz w:val="8"/>
          <w:u w:val="none"/>
        </w:rPr>
        <w:t>etc</w:t>
      </w:r>
      <w:r w:rsidRPr="002C78A1">
        <w:rPr>
          <w:color w:val="000000" w:themeColor="text1"/>
          <w:sz w:val="8"/>
        </w:rPr>
        <w:t xml:space="preserve">.).23 </w:t>
      </w:r>
      <w:r w:rsidRPr="002C78A1">
        <w:rPr>
          <w:rStyle w:val="TitleChar"/>
          <w:b w:val="0"/>
          <w:color w:val="000000" w:themeColor="text1"/>
          <w:sz w:val="8"/>
          <w:u w:val="none"/>
        </w:rPr>
        <w:t>To</w:t>
      </w:r>
      <w:r w:rsidRPr="002C78A1">
        <w:rPr>
          <w:rStyle w:val="TitleChar"/>
          <w:color w:val="000000" w:themeColor="text1"/>
          <w:sz w:val="8"/>
          <w:u w:val="none"/>
        </w:rPr>
        <w:t xml:space="preserve"> </w:t>
      </w:r>
      <w:r w:rsidRPr="002C78A1">
        <w:rPr>
          <w:rStyle w:val="Emphasis"/>
          <w:b w:val="0"/>
          <w:color w:val="000000" w:themeColor="text1"/>
          <w:sz w:val="8"/>
          <w:u w:val="none"/>
        </w:rPr>
        <w:t>make</w:t>
      </w:r>
      <w:r w:rsidRPr="002C78A1">
        <w:rPr>
          <w:rStyle w:val="Emphasis"/>
          <w:color w:val="000000" w:themeColor="text1"/>
          <w:sz w:val="8"/>
          <w:u w:val="none"/>
        </w:rPr>
        <w:t xml:space="preserve"> </w:t>
      </w:r>
      <w:r w:rsidRPr="004F3E3E">
        <w:rPr>
          <w:rStyle w:val="Emphasis"/>
          <w:color w:val="000000" w:themeColor="text1"/>
          <w:sz w:val="24"/>
          <w:highlight w:val="cyan"/>
        </w:rPr>
        <w:t>claims for inclusion</w:t>
      </w:r>
      <w:r w:rsidRPr="00537840">
        <w:rPr>
          <w:rStyle w:val="TitleChar"/>
          <w:color w:val="000000" w:themeColor="text1"/>
          <w:sz w:val="24"/>
        </w:rPr>
        <w:t xml:space="preserve"> and </w:t>
      </w:r>
      <w:r w:rsidRPr="004F3E3E">
        <w:rPr>
          <w:rStyle w:val="Emphasis"/>
          <w:color w:val="000000" w:themeColor="text1"/>
          <w:sz w:val="24"/>
        </w:rPr>
        <w:t>humanity</w:t>
      </w:r>
      <w:r w:rsidRPr="004F3E3E">
        <w:rPr>
          <w:rStyle w:val="TitleChar"/>
          <w:color w:val="000000" w:themeColor="text1"/>
          <w:sz w:val="24"/>
        </w:rPr>
        <w:t xml:space="preserve"> via </w:t>
      </w:r>
      <w:r w:rsidRPr="004F3E3E">
        <w:rPr>
          <w:rStyle w:val="Emphasis"/>
          <w:color w:val="000000" w:themeColor="text1"/>
          <w:sz w:val="24"/>
        </w:rPr>
        <w:t>the</w:t>
      </w:r>
      <w:r w:rsidRPr="002C78A1">
        <w:rPr>
          <w:rStyle w:val="Emphasis"/>
          <w:color w:val="000000" w:themeColor="text1"/>
          <w:sz w:val="8"/>
          <w:u w:val="none"/>
        </w:rPr>
        <w:t xml:space="preserve"> U.S. </w:t>
      </w:r>
      <w:r w:rsidRPr="004F3E3E">
        <w:rPr>
          <w:rStyle w:val="Emphasis"/>
          <w:color w:val="000000" w:themeColor="text1"/>
          <w:sz w:val="24"/>
        </w:rPr>
        <w:t>juridical assemblage</w:t>
      </w:r>
      <w:r w:rsidRPr="00537840">
        <w:rPr>
          <w:rStyle w:val="TitleChar"/>
          <w:color w:val="000000" w:themeColor="text1"/>
          <w:sz w:val="24"/>
        </w:rPr>
        <w:t xml:space="preserve"> </w:t>
      </w:r>
      <w:r w:rsidRPr="00537840">
        <w:rPr>
          <w:rStyle w:val="TitleChar"/>
          <w:color w:val="000000" w:themeColor="text1"/>
          <w:sz w:val="24"/>
          <w:highlight w:val="cyan"/>
        </w:rPr>
        <w:t xml:space="preserve">removes from </w:t>
      </w:r>
      <w:r w:rsidRPr="005B1478">
        <w:rPr>
          <w:rStyle w:val="Emphasis"/>
          <w:color w:val="000000" w:themeColor="text1"/>
          <w:sz w:val="24"/>
          <w:highlight w:val="cyan"/>
        </w:rPr>
        <w:t>view</w:t>
      </w:r>
      <w:r w:rsidRPr="005B1478">
        <w:rPr>
          <w:rStyle w:val="TitleChar"/>
          <w:color w:val="000000" w:themeColor="text1"/>
          <w:sz w:val="24"/>
          <w:highlight w:val="cyan"/>
        </w:rPr>
        <w:t xml:space="preserve"> that the </w:t>
      </w:r>
      <w:r w:rsidRPr="00537840">
        <w:rPr>
          <w:rStyle w:val="Emphasis"/>
          <w:color w:val="000000" w:themeColor="text1"/>
          <w:sz w:val="24"/>
          <w:highlight w:val="cyan"/>
        </w:rPr>
        <w:t>law itself</w:t>
      </w:r>
      <w:r w:rsidRPr="00537840">
        <w:rPr>
          <w:rStyle w:val="TitleChar"/>
          <w:color w:val="000000" w:themeColor="text1"/>
          <w:sz w:val="24"/>
          <w:highlight w:val="cyan"/>
        </w:rPr>
        <w:t xml:space="preserve"> has been</w:t>
      </w:r>
      <w:r w:rsidRPr="00537840">
        <w:rPr>
          <w:rStyle w:val="TitleChar"/>
          <w:color w:val="000000" w:themeColor="text1"/>
          <w:sz w:val="24"/>
        </w:rPr>
        <w:t xml:space="preserve"> </w:t>
      </w:r>
      <w:r w:rsidRPr="00537840">
        <w:rPr>
          <w:rStyle w:val="Emphasis"/>
          <w:color w:val="000000" w:themeColor="text1"/>
          <w:sz w:val="24"/>
        </w:rPr>
        <w:t xml:space="preserve">thoroughly </w:t>
      </w:r>
      <w:r w:rsidRPr="00A37DB3">
        <w:rPr>
          <w:rStyle w:val="Emphasis"/>
          <w:color w:val="000000" w:themeColor="text1"/>
          <w:sz w:val="24"/>
          <w:highlight w:val="cyan"/>
        </w:rPr>
        <w:t>violent</w:t>
      </w:r>
      <w:r w:rsidRPr="004F3E3E">
        <w:rPr>
          <w:rStyle w:val="TitleChar"/>
          <w:color w:val="000000" w:themeColor="text1"/>
          <w:sz w:val="24"/>
        </w:rPr>
        <w:t xml:space="preserve"> in</w:t>
      </w:r>
      <w:r w:rsidRPr="002C78A1">
        <w:rPr>
          <w:rStyle w:val="TitleChar"/>
          <w:color w:val="000000" w:themeColor="text1"/>
          <w:sz w:val="8"/>
          <w:u w:val="none"/>
        </w:rPr>
        <w:t xml:space="preserve"> </w:t>
      </w:r>
      <w:r w:rsidRPr="002C78A1">
        <w:rPr>
          <w:rStyle w:val="TitleChar"/>
          <w:b w:val="0"/>
          <w:color w:val="000000" w:themeColor="text1"/>
          <w:sz w:val="8"/>
          <w:u w:val="none"/>
        </w:rPr>
        <w:t>its</w:t>
      </w:r>
      <w:r w:rsidRPr="002C78A1">
        <w:rPr>
          <w:rStyle w:val="TitleChar"/>
          <w:color w:val="000000" w:themeColor="text1"/>
          <w:sz w:val="8"/>
          <w:u w:val="none"/>
        </w:rPr>
        <w:t xml:space="preserve"> </w:t>
      </w:r>
      <w:r w:rsidRPr="002C78A1">
        <w:rPr>
          <w:rStyle w:val="Emphasis"/>
          <w:b w:val="0"/>
          <w:color w:val="000000" w:themeColor="text1"/>
          <w:sz w:val="8"/>
          <w:u w:val="none"/>
        </w:rPr>
        <w:t>endorsement of</w:t>
      </w:r>
      <w:r w:rsidRPr="002C78A1">
        <w:rPr>
          <w:rStyle w:val="Emphasis"/>
          <w:color w:val="000000" w:themeColor="text1"/>
          <w:sz w:val="8"/>
          <w:u w:val="none"/>
        </w:rPr>
        <w:t xml:space="preserve"> </w:t>
      </w:r>
      <w:r w:rsidRPr="00537840">
        <w:rPr>
          <w:rStyle w:val="Emphasis"/>
          <w:color w:val="000000" w:themeColor="text1"/>
          <w:sz w:val="24"/>
        </w:rPr>
        <w:t xml:space="preserve">racial </w:t>
      </w:r>
      <w:r w:rsidRPr="004F3E3E">
        <w:rPr>
          <w:rStyle w:val="Emphasis"/>
          <w:color w:val="000000" w:themeColor="text1"/>
          <w:sz w:val="24"/>
        </w:rPr>
        <w:t>slavery</w:t>
      </w:r>
      <w:r w:rsidRPr="00537840">
        <w:rPr>
          <w:rStyle w:val="TitleChar"/>
          <w:color w:val="000000" w:themeColor="text1"/>
          <w:sz w:val="24"/>
        </w:rPr>
        <w:t xml:space="preserve">, </w:t>
      </w:r>
      <w:r w:rsidRPr="00537840">
        <w:rPr>
          <w:rStyle w:val="Emphasis"/>
          <w:color w:val="000000" w:themeColor="text1"/>
          <w:sz w:val="24"/>
        </w:rPr>
        <w:t xml:space="preserve">indigenous </w:t>
      </w:r>
      <w:r w:rsidRPr="005B1478">
        <w:rPr>
          <w:rStyle w:val="Emphasis"/>
          <w:color w:val="000000" w:themeColor="text1"/>
          <w:sz w:val="24"/>
        </w:rPr>
        <w:t>genocide</w:t>
      </w:r>
      <w:r w:rsidRPr="00537840">
        <w:rPr>
          <w:rStyle w:val="TitleChar"/>
          <w:color w:val="000000" w:themeColor="text1"/>
          <w:sz w:val="24"/>
        </w:rPr>
        <w:t xml:space="preserve">, </w:t>
      </w:r>
      <w:r w:rsidRPr="004F3E3E">
        <w:rPr>
          <w:rStyle w:val="Emphasis"/>
          <w:color w:val="000000" w:themeColor="text1"/>
          <w:sz w:val="24"/>
        </w:rPr>
        <w:t>Jim Crow</w:t>
      </w:r>
      <w:r w:rsidRPr="005B1478">
        <w:rPr>
          <w:rStyle w:val="TitleChar"/>
          <w:b w:val="0"/>
          <w:color w:val="000000" w:themeColor="text1"/>
          <w:sz w:val="8"/>
          <w:u w:val="none"/>
        </w:rPr>
        <w:t xml:space="preserve">, </w:t>
      </w:r>
      <w:r w:rsidRPr="004F3E3E">
        <w:rPr>
          <w:rStyle w:val="TitleChar"/>
          <w:b w:val="0"/>
          <w:color w:val="000000" w:themeColor="text1"/>
          <w:sz w:val="8"/>
          <w:u w:val="none"/>
        </w:rPr>
        <w:t>the</w:t>
      </w:r>
      <w:r w:rsidRPr="004F3E3E">
        <w:rPr>
          <w:rStyle w:val="TitleChar"/>
          <w:color w:val="000000" w:themeColor="text1"/>
          <w:sz w:val="8"/>
          <w:u w:val="none"/>
        </w:rPr>
        <w:t xml:space="preserve"> </w:t>
      </w:r>
      <w:r w:rsidRPr="004F3E3E">
        <w:rPr>
          <w:rStyle w:val="TitleChar"/>
          <w:color w:val="000000" w:themeColor="text1"/>
          <w:sz w:val="24"/>
        </w:rPr>
        <w:t>[PIC]</w:t>
      </w:r>
      <w:r>
        <w:rPr>
          <w:rStyle w:val="TitleChar"/>
          <w:color w:val="000000" w:themeColor="text1"/>
          <w:sz w:val="24"/>
        </w:rPr>
        <w:t xml:space="preserve"> </w:t>
      </w:r>
      <w:r w:rsidRPr="005B1478">
        <w:rPr>
          <w:rStyle w:val="Emphasis"/>
          <w:color w:val="000000" w:themeColor="text1"/>
          <w:sz w:val="24"/>
        </w:rPr>
        <w:t>prison-industrial complex</w:t>
      </w:r>
      <w:r w:rsidRPr="005B1478">
        <w:rPr>
          <w:rStyle w:val="TitleChar"/>
          <w:b w:val="0"/>
          <w:color w:val="000000" w:themeColor="text1"/>
          <w:sz w:val="8"/>
          <w:u w:val="none"/>
        </w:rPr>
        <w:t>,</w:t>
      </w:r>
      <w:r w:rsidRPr="002C78A1">
        <w:rPr>
          <w:rStyle w:val="TitleChar"/>
          <w:b w:val="0"/>
          <w:color w:val="000000" w:themeColor="text1"/>
          <w:sz w:val="8"/>
          <w:u w:val="none"/>
        </w:rPr>
        <w:t xml:space="preserve"> </w:t>
      </w:r>
      <w:r w:rsidRPr="002C78A1">
        <w:rPr>
          <w:rStyle w:val="Emphasis"/>
          <w:b w:val="0"/>
          <w:color w:val="000000" w:themeColor="text1"/>
          <w:sz w:val="8"/>
          <w:u w:val="none"/>
        </w:rPr>
        <w:t>domestic</w:t>
      </w:r>
      <w:r w:rsidRPr="002C78A1">
        <w:rPr>
          <w:rStyle w:val="TitleChar"/>
          <w:b w:val="0"/>
          <w:color w:val="000000" w:themeColor="text1"/>
          <w:sz w:val="8"/>
          <w:u w:val="none"/>
        </w:rPr>
        <w:t xml:space="preserve"> and </w:t>
      </w:r>
      <w:r w:rsidRPr="002C78A1">
        <w:rPr>
          <w:rStyle w:val="Emphasis"/>
          <w:b w:val="0"/>
          <w:color w:val="000000" w:themeColor="text1"/>
          <w:sz w:val="8"/>
          <w:u w:val="none"/>
        </w:rPr>
        <w:t>international warfare</w:t>
      </w:r>
      <w:r w:rsidRPr="002C78A1">
        <w:rPr>
          <w:rStyle w:val="TitleChar"/>
          <w:b w:val="0"/>
          <w:color w:val="000000" w:themeColor="text1"/>
          <w:sz w:val="8"/>
          <w:u w:val="none"/>
        </w:rPr>
        <w:t>, and so on, and that</w:t>
      </w:r>
      <w:r w:rsidRPr="002C78A1">
        <w:rPr>
          <w:rStyle w:val="TitleChar"/>
          <w:color w:val="000000" w:themeColor="text1"/>
          <w:sz w:val="8"/>
          <w:u w:val="none"/>
        </w:rPr>
        <w:t xml:space="preserve"> </w:t>
      </w:r>
      <w:r w:rsidRPr="00A37DB3">
        <w:rPr>
          <w:rStyle w:val="TitleChar"/>
          <w:color w:val="000000" w:themeColor="text1"/>
          <w:sz w:val="24"/>
        </w:rPr>
        <w:t xml:space="preserve">it </w:t>
      </w:r>
      <w:r w:rsidRPr="005B1478">
        <w:rPr>
          <w:rStyle w:val="TitleChar"/>
          <w:color w:val="000000" w:themeColor="text1"/>
          <w:sz w:val="24"/>
        </w:rPr>
        <w:t>continues to</w:t>
      </w:r>
      <w:r w:rsidRPr="005B1478">
        <w:rPr>
          <w:rStyle w:val="TitleChar"/>
          <w:color w:val="000000" w:themeColor="text1"/>
          <w:sz w:val="24"/>
          <w:u w:val="none"/>
        </w:rPr>
        <w:t xml:space="preserve"> </w:t>
      </w:r>
      <w:r w:rsidRPr="002C78A1">
        <w:rPr>
          <w:rStyle w:val="TitleChar"/>
          <w:b w:val="0"/>
          <w:color w:val="000000" w:themeColor="text1"/>
          <w:sz w:val="8"/>
          <w:u w:val="none"/>
        </w:rPr>
        <w:t xml:space="preserve">be one of the </w:t>
      </w:r>
      <w:r w:rsidRPr="002C78A1">
        <w:rPr>
          <w:rStyle w:val="Emphasis"/>
          <w:b w:val="0"/>
          <w:color w:val="000000" w:themeColor="text1"/>
          <w:sz w:val="8"/>
          <w:u w:val="none"/>
        </w:rPr>
        <w:t>chief instruments</w:t>
      </w:r>
      <w:r w:rsidRPr="002C78A1">
        <w:rPr>
          <w:rStyle w:val="TitleChar"/>
          <w:b w:val="0"/>
          <w:color w:val="000000" w:themeColor="text1"/>
          <w:sz w:val="8"/>
          <w:u w:val="none"/>
        </w:rPr>
        <w:t xml:space="preserve"> in </w:t>
      </w:r>
      <w:r w:rsidRPr="002C78A1">
        <w:rPr>
          <w:rStyle w:val="Emphasis"/>
          <w:b w:val="0"/>
          <w:color w:val="000000" w:themeColor="text1"/>
          <w:sz w:val="8"/>
          <w:u w:val="none"/>
        </w:rPr>
        <w:t>creating</w:t>
      </w:r>
      <w:r w:rsidRPr="002C78A1">
        <w:rPr>
          <w:rStyle w:val="TitleChar"/>
          <w:b w:val="0"/>
          <w:color w:val="000000" w:themeColor="text1"/>
          <w:sz w:val="8"/>
          <w:u w:val="none"/>
        </w:rPr>
        <w:t xml:space="preserve"> and</w:t>
      </w:r>
      <w:r w:rsidRPr="002C78A1">
        <w:rPr>
          <w:rStyle w:val="TitleChar"/>
          <w:color w:val="000000" w:themeColor="text1"/>
          <w:sz w:val="8"/>
          <w:u w:val="none"/>
        </w:rPr>
        <w:t xml:space="preserve"> </w:t>
      </w:r>
      <w:r w:rsidRPr="00A37DB3">
        <w:rPr>
          <w:rStyle w:val="Emphasis"/>
          <w:color w:val="000000" w:themeColor="text1"/>
          <w:sz w:val="24"/>
        </w:rPr>
        <w:t>maintain[s]</w:t>
      </w:r>
      <w:r w:rsidRPr="00A37DB3">
        <w:rPr>
          <w:rStyle w:val="Emphasis"/>
          <w:b w:val="0"/>
          <w:color w:val="000000" w:themeColor="text1"/>
          <w:sz w:val="8"/>
          <w:szCs w:val="8"/>
          <w:u w:val="none"/>
        </w:rPr>
        <w:t>ing</w:t>
      </w:r>
      <w:r w:rsidRPr="00A37DB3">
        <w:rPr>
          <w:rStyle w:val="TitleChar"/>
          <w:b w:val="0"/>
          <w:color w:val="000000" w:themeColor="text1"/>
          <w:sz w:val="8"/>
          <w:szCs w:val="8"/>
          <w:u w:val="none"/>
        </w:rPr>
        <w:t xml:space="preserve"> </w:t>
      </w:r>
      <w:r w:rsidRPr="00A37DB3">
        <w:rPr>
          <w:rStyle w:val="TitleChar"/>
          <w:color w:val="000000" w:themeColor="text1"/>
          <w:sz w:val="24"/>
        </w:rPr>
        <w:t xml:space="preserve">the </w:t>
      </w:r>
      <w:r w:rsidRPr="00A37DB3">
        <w:rPr>
          <w:rStyle w:val="Emphasis"/>
          <w:color w:val="000000" w:themeColor="text1"/>
          <w:sz w:val="24"/>
        </w:rPr>
        <w:t>racializing assemblages</w:t>
      </w:r>
      <w:r w:rsidRPr="002C78A1">
        <w:rPr>
          <w:rStyle w:val="TitleChar"/>
          <w:b w:val="0"/>
          <w:color w:val="000000" w:themeColor="text1"/>
          <w:sz w:val="8"/>
          <w:u w:val="none"/>
        </w:rPr>
        <w:t xml:space="preserve"> in the </w:t>
      </w:r>
      <w:r w:rsidRPr="002C78A1">
        <w:rPr>
          <w:rStyle w:val="Emphasis"/>
          <w:b w:val="0"/>
          <w:color w:val="000000" w:themeColor="text1"/>
          <w:sz w:val="8"/>
          <w:u w:val="none"/>
        </w:rPr>
        <w:t>world of Man</w:t>
      </w:r>
      <w:r w:rsidRPr="002C78A1">
        <w:rPr>
          <w:color w:val="000000" w:themeColor="text1"/>
          <w:sz w:val="8"/>
        </w:rPr>
        <w:t xml:space="preserve">. </w:t>
      </w:r>
      <w:r w:rsidRPr="00537840">
        <w:rPr>
          <w:rStyle w:val="TitleChar"/>
          <w:color w:val="000000" w:themeColor="text1"/>
          <w:sz w:val="24"/>
          <w:highlight w:val="cyan"/>
        </w:rPr>
        <w:t>Instead of</w:t>
      </w:r>
      <w:r w:rsidRPr="002C78A1">
        <w:rPr>
          <w:rStyle w:val="TitleChar"/>
          <w:color w:val="000000" w:themeColor="text1"/>
          <w:sz w:val="8"/>
          <w:u w:val="none"/>
        </w:rPr>
        <w:t xml:space="preserve"> </w:t>
      </w:r>
      <w:r w:rsidRPr="002C78A1">
        <w:rPr>
          <w:rStyle w:val="Emphasis"/>
          <w:b w:val="0"/>
          <w:color w:val="000000" w:themeColor="text1"/>
          <w:sz w:val="8"/>
          <w:u w:val="none"/>
        </w:rPr>
        <w:t>appealing to</w:t>
      </w:r>
      <w:r w:rsidRPr="002C78A1">
        <w:rPr>
          <w:rStyle w:val="Emphasis"/>
          <w:color w:val="000000" w:themeColor="text1"/>
          <w:sz w:val="8"/>
          <w:u w:val="none"/>
        </w:rPr>
        <w:t xml:space="preserve"> </w:t>
      </w:r>
      <w:r w:rsidRPr="00F72FAA">
        <w:rPr>
          <w:rStyle w:val="Emphasis"/>
          <w:color w:val="000000" w:themeColor="text1"/>
          <w:sz w:val="24"/>
          <w:highlight w:val="cyan"/>
        </w:rPr>
        <w:t>legal</w:t>
      </w:r>
      <w:r w:rsidRPr="00537840">
        <w:rPr>
          <w:rStyle w:val="Emphasis"/>
          <w:color w:val="000000" w:themeColor="text1"/>
          <w:sz w:val="24"/>
        </w:rPr>
        <w:t xml:space="preserve"> </w:t>
      </w:r>
      <w:r w:rsidRPr="00537840">
        <w:rPr>
          <w:rStyle w:val="Emphasis"/>
          <w:color w:val="000000" w:themeColor="text1"/>
          <w:sz w:val="24"/>
          <w:highlight w:val="cyan"/>
        </w:rPr>
        <w:t>recognition</w:t>
      </w:r>
      <w:r w:rsidRPr="002C78A1">
        <w:rPr>
          <w:rStyle w:val="TitleChar"/>
          <w:b w:val="0"/>
          <w:color w:val="000000" w:themeColor="text1"/>
          <w:sz w:val="8"/>
          <w:u w:val="none"/>
        </w:rPr>
        <w:t xml:space="preserve">, Julia Oparah suggests </w:t>
      </w:r>
      <w:r w:rsidRPr="005B1478">
        <w:rPr>
          <w:rStyle w:val="Emphasis"/>
          <w:color w:val="000000" w:themeColor="text1"/>
          <w:sz w:val="24"/>
          <w:highlight w:val="cyan"/>
        </w:rPr>
        <w:t>counteract</w:t>
      </w:r>
      <w:r w:rsidRPr="005B1478">
        <w:rPr>
          <w:rStyle w:val="Emphasis"/>
          <w:b w:val="0"/>
          <w:color w:val="000000" w:themeColor="text1"/>
          <w:sz w:val="8"/>
          <w:u w:val="none"/>
        </w:rPr>
        <w:t>ing</w:t>
      </w:r>
      <w:r w:rsidRPr="002C78A1">
        <w:rPr>
          <w:rStyle w:val="TitleChar"/>
          <w:color w:val="000000" w:themeColor="text1"/>
          <w:sz w:val="8"/>
          <w:u w:val="none"/>
        </w:rPr>
        <w:t xml:space="preserve"> </w:t>
      </w:r>
      <w:r w:rsidRPr="00A37DB3">
        <w:rPr>
          <w:rStyle w:val="TitleChar"/>
          <w:color w:val="000000" w:themeColor="text1"/>
          <w:sz w:val="24"/>
        </w:rPr>
        <w:t>the “</w:t>
      </w:r>
      <w:r w:rsidRPr="00A37DB3">
        <w:rPr>
          <w:rStyle w:val="Emphasis"/>
          <w:color w:val="000000" w:themeColor="text1"/>
          <w:sz w:val="24"/>
        </w:rPr>
        <w:t>racialized (trans)gender entrapment</w:t>
      </w:r>
      <w:r w:rsidRPr="00A37DB3">
        <w:rPr>
          <w:rStyle w:val="TitleChar"/>
          <w:color w:val="000000" w:themeColor="text1"/>
          <w:sz w:val="24"/>
        </w:rPr>
        <w:t>” within the [PIC]</w:t>
      </w:r>
      <w:r>
        <w:rPr>
          <w:rStyle w:val="TitleChar"/>
          <w:color w:val="000000" w:themeColor="text1"/>
          <w:sz w:val="24"/>
        </w:rPr>
        <w:t xml:space="preserve"> </w:t>
      </w:r>
      <w:r w:rsidRPr="005B1478">
        <w:rPr>
          <w:rStyle w:val="Emphasis"/>
          <w:color w:val="000000" w:themeColor="text1"/>
          <w:sz w:val="24"/>
        </w:rPr>
        <w:t>prison-industrial complex</w:t>
      </w:r>
      <w:r w:rsidRPr="002C78A1">
        <w:rPr>
          <w:rStyle w:val="TitleChar"/>
          <w:color w:val="000000" w:themeColor="text1"/>
          <w:sz w:val="8"/>
          <w:u w:val="none"/>
        </w:rPr>
        <w:t xml:space="preserve"> </w:t>
      </w:r>
      <w:r w:rsidRPr="002C78A1">
        <w:rPr>
          <w:rStyle w:val="TitleChar"/>
          <w:b w:val="0"/>
          <w:color w:val="000000" w:themeColor="text1"/>
          <w:sz w:val="8"/>
          <w:u w:val="none"/>
        </w:rPr>
        <w:t>and</w:t>
      </w:r>
      <w:r w:rsidRPr="002C78A1">
        <w:rPr>
          <w:rStyle w:val="TitleChar"/>
          <w:color w:val="000000" w:themeColor="text1"/>
          <w:sz w:val="8"/>
          <w:u w:val="none"/>
        </w:rPr>
        <w:t xml:space="preserve"> </w:t>
      </w:r>
      <w:r w:rsidRPr="002C78A1">
        <w:rPr>
          <w:rStyle w:val="Emphasis"/>
          <w:b w:val="0"/>
          <w:color w:val="000000" w:themeColor="text1"/>
          <w:sz w:val="8"/>
          <w:u w:val="none"/>
        </w:rPr>
        <w:t>beyond</w:t>
      </w:r>
      <w:r w:rsidRPr="002C78A1">
        <w:rPr>
          <w:rStyle w:val="TitleChar"/>
          <w:color w:val="000000" w:themeColor="text1"/>
          <w:sz w:val="8"/>
          <w:u w:val="none"/>
        </w:rPr>
        <w:t xml:space="preserve"> </w:t>
      </w:r>
      <w:r w:rsidRPr="00993DFD">
        <w:rPr>
          <w:rStyle w:val="TitleChar"/>
          <w:color w:val="000000" w:themeColor="text1"/>
          <w:sz w:val="24"/>
        </w:rPr>
        <w:t>with</w:t>
      </w:r>
      <w:r w:rsidRPr="00993DFD">
        <w:rPr>
          <w:rStyle w:val="TitleChar"/>
          <w:b w:val="0"/>
          <w:color w:val="000000" w:themeColor="text1"/>
          <w:sz w:val="8"/>
          <w:u w:val="none"/>
        </w:rPr>
        <w:t xml:space="preserve"> practices of </w:t>
      </w:r>
      <w:r w:rsidRPr="00993DFD">
        <w:rPr>
          <w:rStyle w:val="Emphasis"/>
          <w:color w:val="000000" w:themeColor="text1"/>
          <w:sz w:val="24"/>
        </w:rPr>
        <w:t>“maroon abo</w:t>
      </w:r>
      <w:r w:rsidRPr="00993DFD">
        <w:rPr>
          <w:rStyle w:val="Emphasis"/>
          <w:color w:val="000000" w:themeColor="text1"/>
          <w:sz w:val="24"/>
        </w:rPr>
        <w:softHyphen/>
        <w:t>lition”</w:t>
      </w:r>
      <w:r w:rsidRPr="00993DFD">
        <w:rPr>
          <w:color w:val="000000" w:themeColor="text1"/>
          <w:sz w:val="8"/>
        </w:rPr>
        <w:t xml:space="preserve"> </w:t>
      </w:r>
      <w:r w:rsidRPr="00993DFD">
        <w:rPr>
          <w:b/>
          <w:color w:val="000000" w:themeColor="text1"/>
          <w:sz w:val="8"/>
        </w:rPr>
        <w:t>(</w:t>
      </w:r>
      <w:r w:rsidRPr="00993DFD">
        <w:rPr>
          <w:rStyle w:val="TitleChar"/>
          <w:b w:val="0"/>
          <w:color w:val="000000" w:themeColor="text1"/>
          <w:sz w:val="8"/>
          <w:u w:val="none"/>
        </w:rPr>
        <w:t>in</w:t>
      </w:r>
      <w:r w:rsidRPr="00993DFD">
        <w:rPr>
          <w:rStyle w:val="TitleChar"/>
          <w:color w:val="000000" w:themeColor="text1"/>
          <w:sz w:val="8"/>
          <w:u w:val="none"/>
        </w:rPr>
        <w:t xml:space="preserve"> </w:t>
      </w:r>
      <w:r w:rsidRPr="00993DFD">
        <w:rPr>
          <w:rStyle w:val="TitleChar"/>
          <w:b w:val="0"/>
          <w:color w:val="000000" w:themeColor="text1"/>
          <w:sz w:val="8"/>
          <w:u w:val="none"/>
        </w:rPr>
        <w:t xml:space="preserve">reference to </w:t>
      </w:r>
      <w:r w:rsidRPr="00993DFD">
        <w:rPr>
          <w:rStyle w:val="TitleChar"/>
          <w:color w:val="000000" w:themeColor="text1"/>
          <w:sz w:val="24"/>
        </w:rPr>
        <w:t>the</w:t>
      </w:r>
      <w:r w:rsidRPr="00993DFD">
        <w:rPr>
          <w:rStyle w:val="TitleChar"/>
          <w:color w:val="000000" w:themeColor="text1"/>
          <w:sz w:val="8"/>
          <w:u w:val="none"/>
        </w:rPr>
        <w:t xml:space="preserve"> </w:t>
      </w:r>
      <w:r w:rsidRPr="00993DFD">
        <w:rPr>
          <w:rStyle w:val="Emphasis"/>
          <w:b w:val="0"/>
          <w:color w:val="000000" w:themeColor="text1"/>
          <w:sz w:val="8"/>
          <w:u w:val="none"/>
        </w:rPr>
        <w:t xml:space="preserve">long </w:t>
      </w:r>
      <w:r w:rsidRPr="00993DFD">
        <w:rPr>
          <w:rStyle w:val="Emphasis"/>
          <w:color w:val="000000" w:themeColor="text1"/>
          <w:sz w:val="24"/>
        </w:rPr>
        <w:t>history of escaped slave contraband settlements</w:t>
      </w:r>
      <w:r w:rsidRPr="00993DFD">
        <w:rPr>
          <w:rStyle w:val="TitleChar"/>
          <w:color w:val="000000" w:themeColor="text1"/>
          <w:sz w:val="24"/>
        </w:rPr>
        <w:t xml:space="preserve"> in the Americas) to “</w:t>
      </w:r>
      <w:r w:rsidRPr="00993DFD">
        <w:rPr>
          <w:rStyle w:val="Emphasis"/>
          <w:color w:val="000000" w:themeColor="text1"/>
          <w:sz w:val="24"/>
        </w:rPr>
        <w:t>foreground</w:t>
      </w:r>
      <w:r w:rsidRPr="00993DFD">
        <w:rPr>
          <w:rStyle w:val="TitleChar"/>
          <w:color w:val="000000" w:themeColor="text1"/>
          <w:sz w:val="24"/>
        </w:rPr>
        <w:t xml:space="preserve"> the ways</w:t>
      </w:r>
      <w:r w:rsidRPr="00993DFD">
        <w:rPr>
          <w:rStyle w:val="TitleChar"/>
          <w:b w:val="0"/>
          <w:color w:val="000000" w:themeColor="text1"/>
          <w:sz w:val="8"/>
          <w:u w:val="none"/>
        </w:rPr>
        <w:t xml:space="preserve"> in which</w:t>
      </w:r>
      <w:r w:rsidRPr="00993DFD">
        <w:rPr>
          <w:rStyle w:val="TitleChar"/>
          <w:color w:val="000000" w:themeColor="text1"/>
          <w:sz w:val="8"/>
          <w:u w:val="none"/>
        </w:rPr>
        <w:t xml:space="preserve"> </w:t>
      </w:r>
      <w:r w:rsidRPr="00993DFD">
        <w:rPr>
          <w:rStyle w:val="Emphasis"/>
          <w:b w:val="0"/>
          <w:color w:val="000000" w:themeColor="text1"/>
          <w:sz w:val="8"/>
          <w:u w:val="none"/>
        </w:rPr>
        <w:t>often overlooked</w:t>
      </w:r>
      <w:r w:rsidRPr="00993DFD">
        <w:rPr>
          <w:rStyle w:val="TitleChar"/>
          <w:b w:val="0"/>
          <w:color w:val="000000" w:themeColor="text1"/>
          <w:sz w:val="8"/>
          <w:u w:val="none"/>
        </w:rPr>
        <w:t xml:space="preserve"> </w:t>
      </w:r>
      <w:r w:rsidRPr="00993DFD">
        <w:rPr>
          <w:rStyle w:val="Emphasis"/>
          <w:color w:val="000000" w:themeColor="text1"/>
          <w:sz w:val="24"/>
        </w:rPr>
        <w:t>African diasporic</w:t>
      </w:r>
      <w:r w:rsidRPr="00993DFD">
        <w:rPr>
          <w:rStyle w:val="Emphasis"/>
          <w:color w:val="000000" w:themeColor="text1"/>
          <w:sz w:val="8"/>
          <w:u w:val="none"/>
        </w:rPr>
        <w:t xml:space="preserve"> </w:t>
      </w:r>
      <w:r w:rsidRPr="00993DFD">
        <w:rPr>
          <w:rStyle w:val="Emphasis"/>
          <w:b w:val="0"/>
          <w:color w:val="000000" w:themeColor="text1"/>
          <w:sz w:val="8"/>
          <w:u w:val="none"/>
        </w:rPr>
        <w:t>cultural</w:t>
      </w:r>
      <w:r w:rsidRPr="00993DFD">
        <w:rPr>
          <w:rStyle w:val="TitleChar"/>
          <w:b w:val="0"/>
          <w:color w:val="000000" w:themeColor="text1"/>
          <w:sz w:val="8"/>
          <w:u w:val="none"/>
        </w:rPr>
        <w:t xml:space="preserve"> and </w:t>
      </w:r>
      <w:r w:rsidRPr="00993DFD">
        <w:rPr>
          <w:rStyle w:val="Emphasis"/>
          <w:b w:val="0"/>
          <w:color w:val="000000" w:themeColor="text1"/>
          <w:sz w:val="8"/>
          <w:u w:val="none"/>
        </w:rPr>
        <w:t>political</w:t>
      </w:r>
      <w:r w:rsidRPr="00993DFD">
        <w:rPr>
          <w:rStyle w:val="Emphasis"/>
          <w:b w:val="0"/>
          <w:i/>
          <w:color w:val="000000" w:themeColor="text1"/>
          <w:sz w:val="8"/>
          <w:u w:val="none"/>
        </w:rPr>
        <w:t xml:space="preserve"> </w:t>
      </w:r>
      <w:r w:rsidRPr="00993DFD">
        <w:rPr>
          <w:rStyle w:val="Emphasis"/>
          <w:color w:val="000000" w:themeColor="text1"/>
          <w:sz w:val="24"/>
        </w:rPr>
        <w:t>legacies</w:t>
      </w:r>
      <w:r w:rsidRPr="00993DFD">
        <w:rPr>
          <w:rStyle w:val="TitleChar"/>
          <w:color w:val="000000" w:themeColor="text1"/>
          <w:sz w:val="24"/>
        </w:rPr>
        <w:t xml:space="preserve"> inform and </w:t>
      </w:r>
      <w:r w:rsidRPr="00993DFD">
        <w:rPr>
          <w:rStyle w:val="Emphasis"/>
          <w:color w:val="000000" w:themeColor="text1"/>
          <w:sz w:val="24"/>
        </w:rPr>
        <w:t xml:space="preserve">undergird anti- prison </w:t>
      </w:r>
      <w:r w:rsidRPr="00F72FAA">
        <w:rPr>
          <w:rStyle w:val="Emphasis"/>
          <w:color w:val="000000" w:themeColor="text1"/>
          <w:sz w:val="24"/>
          <w:highlight w:val="cyan"/>
        </w:rPr>
        <w:t>work</w:t>
      </w:r>
      <w:r w:rsidRPr="002C78A1">
        <w:rPr>
          <w:color w:val="000000" w:themeColor="text1"/>
          <w:sz w:val="8"/>
        </w:rPr>
        <w:t xml:space="preserve">,” while </w:t>
      </w:r>
      <w:r w:rsidRPr="002C78A1">
        <w:rPr>
          <w:rStyle w:val="TitleChar"/>
          <w:b w:val="0"/>
          <w:color w:val="000000" w:themeColor="text1"/>
          <w:sz w:val="8"/>
          <w:u w:val="none"/>
        </w:rPr>
        <w:t>also</w:t>
      </w:r>
      <w:r w:rsidRPr="002C78A1">
        <w:rPr>
          <w:rStyle w:val="TitleChar"/>
          <w:color w:val="000000" w:themeColor="text1"/>
          <w:sz w:val="8"/>
          <w:u w:val="none"/>
        </w:rPr>
        <w:t xml:space="preserve"> </w:t>
      </w:r>
      <w:r w:rsidRPr="00F72FAA">
        <w:rPr>
          <w:rStyle w:val="Emphasis"/>
          <w:color w:val="000000" w:themeColor="text1"/>
          <w:sz w:val="24"/>
        </w:rPr>
        <w:t>providing</w:t>
      </w:r>
      <w:r w:rsidRPr="002C78A1">
        <w:rPr>
          <w:rStyle w:val="Emphasis"/>
          <w:color w:val="000000" w:themeColor="text1"/>
          <w:sz w:val="8"/>
          <w:u w:val="none"/>
        </w:rPr>
        <w:t xml:space="preserve"> </w:t>
      </w:r>
      <w:r w:rsidRPr="002C78A1">
        <w:rPr>
          <w:rStyle w:val="Emphasis"/>
          <w:b w:val="0"/>
          <w:color w:val="000000" w:themeColor="text1"/>
          <w:sz w:val="8"/>
          <w:u w:val="none"/>
        </w:rPr>
        <w:t>strategies</w:t>
      </w:r>
      <w:r w:rsidRPr="002C78A1">
        <w:rPr>
          <w:rStyle w:val="TitleChar"/>
          <w:b w:val="0"/>
          <w:color w:val="000000" w:themeColor="text1"/>
          <w:sz w:val="8"/>
          <w:u w:val="none"/>
        </w:rPr>
        <w:t xml:space="preserve"> and</w:t>
      </w:r>
      <w:r w:rsidRPr="002C78A1">
        <w:rPr>
          <w:rStyle w:val="TitleChar"/>
          <w:color w:val="000000" w:themeColor="text1"/>
          <w:sz w:val="8"/>
          <w:u w:val="none"/>
        </w:rPr>
        <w:t xml:space="preserve"> </w:t>
      </w:r>
      <w:r w:rsidRPr="00537840">
        <w:rPr>
          <w:rStyle w:val="Emphasis"/>
          <w:color w:val="000000" w:themeColor="text1"/>
          <w:sz w:val="24"/>
        </w:rPr>
        <w:t xml:space="preserve">life worlds </w:t>
      </w:r>
      <w:r w:rsidRPr="00F72FAA">
        <w:rPr>
          <w:rStyle w:val="Emphasis"/>
          <w:color w:val="000000" w:themeColor="text1"/>
          <w:sz w:val="24"/>
          <w:highlight w:val="cyan"/>
        </w:rPr>
        <w:t>not</w:t>
      </w:r>
      <w:r w:rsidRPr="002C78A1">
        <w:rPr>
          <w:rStyle w:val="Emphasis"/>
          <w:color w:val="000000" w:themeColor="text1"/>
          <w:sz w:val="8"/>
          <w:u w:val="none"/>
        </w:rPr>
        <w:t xml:space="preserve"> </w:t>
      </w:r>
      <w:r w:rsidRPr="002C78A1">
        <w:rPr>
          <w:rStyle w:val="Emphasis"/>
          <w:b w:val="0"/>
          <w:color w:val="000000" w:themeColor="text1"/>
          <w:sz w:val="8"/>
          <w:u w:val="none"/>
        </w:rPr>
        <w:t xml:space="preserve">exclusively </w:t>
      </w:r>
      <w:r w:rsidRPr="00F72FAA">
        <w:rPr>
          <w:rStyle w:val="Emphasis"/>
          <w:color w:val="000000" w:themeColor="text1"/>
          <w:sz w:val="24"/>
          <w:highlight w:val="cyan"/>
        </w:rPr>
        <w:t>centered</w:t>
      </w:r>
      <w:r w:rsidRPr="00F72FAA">
        <w:rPr>
          <w:rStyle w:val="TitleChar"/>
          <w:color w:val="000000" w:themeColor="text1"/>
          <w:sz w:val="24"/>
          <w:highlight w:val="cyan"/>
        </w:rPr>
        <w:t xml:space="preserve"> on</w:t>
      </w:r>
      <w:r w:rsidRPr="00F72FAA">
        <w:rPr>
          <w:rStyle w:val="Emphasis"/>
          <w:sz w:val="24"/>
          <w:highlight w:val="cyan"/>
        </w:rPr>
        <w:t xml:space="preserve"> </w:t>
      </w:r>
      <w:r w:rsidRPr="00F72FAA">
        <w:rPr>
          <w:rStyle w:val="Emphasis"/>
          <w:color w:val="000000" w:themeColor="text1"/>
          <w:sz w:val="24"/>
          <w:highlight w:val="cyan"/>
        </w:rPr>
        <w:t>reform</w:t>
      </w:r>
      <w:r w:rsidRPr="00A37DB3">
        <w:rPr>
          <w:rStyle w:val="Emphasis"/>
          <w:b w:val="0"/>
          <w:color w:val="000000" w:themeColor="text1"/>
          <w:sz w:val="8"/>
          <w:u w:val="none"/>
        </w:rPr>
        <w:t>ing</w:t>
      </w:r>
      <w:r w:rsidRPr="002C78A1">
        <w:rPr>
          <w:rStyle w:val="Emphasis"/>
          <w:b w:val="0"/>
          <w:color w:val="000000" w:themeColor="text1"/>
          <w:sz w:val="8"/>
          <w:u w:val="none"/>
        </w:rPr>
        <w:t xml:space="preserve"> the law</w:t>
      </w:r>
      <w:r w:rsidRPr="002C78A1">
        <w:rPr>
          <w:b/>
          <w:color w:val="000000" w:themeColor="text1"/>
          <w:sz w:val="8"/>
        </w:rPr>
        <w:t>.</w:t>
      </w:r>
      <w:r w:rsidRPr="002C78A1">
        <w:rPr>
          <w:color w:val="000000" w:themeColor="text1"/>
          <w:sz w:val="8"/>
        </w:rPr>
        <w:t xml:space="preserve">24 Relatedly, </w:t>
      </w:r>
      <w:r w:rsidRPr="00334606">
        <w:rPr>
          <w:rStyle w:val="TitleChar"/>
          <w:color w:val="000000" w:themeColor="text1"/>
          <w:sz w:val="24"/>
        </w:rPr>
        <w:t xml:space="preserve">Spade calls for a </w:t>
      </w:r>
      <w:r w:rsidRPr="00334606">
        <w:rPr>
          <w:rStyle w:val="Emphasis"/>
          <w:color w:val="000000" w:themeColor="text1"/>
          <w:sz w:val="24"/>
        </w:rPr>
        <w:t>radical politics</w:t>
      </w:r>
      <w:r w:rsidRPr="00334606">
        <w:rPr>
          <w:rStyle w:val="TitleChar"/>
          <w:color w:val="000000" w:themeColor="text1"/>
          <w:sz w:val="24"/>
        </w:rPr>
        <w:t xml:space="preserve"> articulated from the “‘</w:t>
      </w:r>
      <w:r w:rsidRPr="00334606">
        <w:rPr>
          <w:rStyle w:val="Emphasis"/>
          <w:color w:val="000000" w:themeColor="text1"/>
          <w:sz w:val="24"/>
        </w:rPr>
        <w:t>impossible’ worldview</w:t>
      </w:r>
      <w:r w:rsidRPr="00334606">
        <w:rPr>
          <w:rStyle w:val="TitleChar"/>
          <w:color w:val="000000" w:themeColor="text1"/>
          <w:sz w:val="24"/>
        </w:rPr>
        <w:t xml:space="preserve"> of </w:t>
      </w:r>
      <w:r w:rsidRPr="00334606">
        <w:rPr>
          <w:rStyle w:val="Emphasis"/>
          <w:color w:val="000000" w:themeColor="text1"/>
          <w:sz w:val="24"/>
        </w:rPr>
        <w:t>trans political existence</w:t>
      </w:r>
      <w:r w:rsidRPr="00334606">
        <w:rPr>
          <w:rStyle w:val="TitleChar"/>
          <w:b w:val="0"/>
          <w:color w:val="000000" w:themeColor="text1"/>
          <w:sz w:val="8"/>
          <w:u w:val="none"/>
        </w:rPr>
        <w:t xml:space="preserve">,” which </w:t>
      </w:r>
      <w:r w:rsidRPr="00334606">
        <w:rPr>
          <w:rStyle w:val="Emphasis"/>
          <w:b w:val="0"/>
          <w:color w:val="000000" w:themeColor="text1"/>
          <w:sz w:val="8"/>
          <w:u w:val="none"/>
        </w:rPr>
        <w:t>redefines “the insistence of government agencies</w:t>
      </w:r>
      <w:r w:rsidRPr="00334606">
        <w:rPr>
          <w:rStyle w:val="TitleChar"/>
          <w:b w:val="0"/>
          <w:color w:val="000000" w:themeColor="text1"/>
          <w:sz w:val="8"/>
          <w:u w:val="none"/>
        </w:rPr>
        <w:t xml:space="preserve">, </w:t>
      </w:r>
      <w:r w:rsidRPr="00334606">
        <w:rPr>
          <w:rStyle w:val="Emphasis"/>
          <w:b w:val="0"/>
          <w:color w:val="000000" w:themeColor="text1"/>
          <w:sz w:val="8"/>
          <w:u w:val="none"/>
        </w:rPr>
        <w:t>social service pro</w:t>
      </w:r>
      <w:r w:rsidRPr="00334606">
        <w:rPr>
          <w:rStyle w:val="Emphasis"/>
          <w:b w:val="0"/>
          <w:color w:val="000000" w:themeColor="text1"/>
          <w:sz w:val="8"/>
          <w:u w:val="none"/>
        </w:rPr>
        <w:softHyphen/>
        <w:t>viders</w:t>
      </w:r>
      <w:r w:rsidRPr="00334606">
        <w:rPr>
          <w:rStyle w:val="TitleChar"/>
          <w:b w:val="0"/>
          <w:color w:val="000000" w:themeColor="text1"/>
          <w:sz w:val="8"/>
          <w:u w:val="none"/>
        </w:rPr>
        <w:t xml:space="preserve">, </w:t>
      </w:r>
      <w:r w:rsidRPr="00334606">
        <w:rPr>
          <w:rStyle w:val="Emphasis"/>
          <w:b w:val="0"/>
          <w:color w:val="000000" w:themeColor="text1"/>
          <w:sz w:val="8"/>
          <w:u w:val="none"/>
        </w:rPr>
        <w:t>media</w:t>
      </w:r>
      <w:r w:rsidRPr="00334606">
        <w:rPr>
          <w:rStyle w:val="TitleChar"/>
          <w:b w:val="0"/>
          <w:color w:val="000000" w:themeColor="text1"/>
          <w:sz w:val="8"/>
          <w:u w:val="none"/>
        </w:rPr>
        <w:t xml:space="preserve">, and </w:t>
      </w:r>
      <w:r w:rsidRPr="00334606">
        <w:rPr>
          <w:rStyle w:val="Emphasis"/>
          <w:b w:val="0"/>
          <w:color w:val="000000" w:themeColor="text1"/>
          <w:sz w:val="8"/>
          <w:u w:val="none"/>
        </w:rPr>
        <w:t>many nontrans activists</w:t>
      </w:r>
      <w:r w:rsidRPr="00334606">
        <w:rPr>
          <w:rStyle w:val="TitleChar"/>
          <w:b w:val="0"/>
          <w:color w:val="000000" w:themeColor="text1"/>
          <w:sz w:val="8"/>
          <w:u w:val="none"/>
        </w:rPr>
        <w:t xml:space="preserve"> and </w:t>
      </w:r>
      <w:r w:rsidRPr="00334606">
        <w:rPr>
          <w:rStyle w:val="Emphasis"/>
          <w:b w:val="0"/>
          <w:color w:val="000000" w:themeColor="text1"/>
          <w:sz w:val="8"/>
          <w:u w:val="none"/>
        </w:rPr>
        <w:t>nonprofiteers</w:t>
      </w:r>
      <w:r w:rsidRPr="00334606">
        <w:rPr>
          <w:rStyle w:val="TitleChar"/>
          <w:b w:val="0"/>
          <w:color w:val="000000" w:themeColor="text1"/>
          <w:sz w:val="8"/>
          <w:u w:val="none"/>
        </w:rPr>
        <w:t xml:space="preserve"> that the </w:t>
      </w:r>
      <w:r w:rsidRPr="00334606">
        <w:rPr>
          <w:rStyle w:val="Emphasis"/>
          <w:b w:val="0"/>
          <w:color w:val="000000" w:themeColor="text1"/>
          <w:sz w:val="8"/>
          <w:u w:val="none"/>
        </w:rPr>
        <w:t>ex</w:t>
      </w:r>
      <w:r w:rsidRPr="00334606">
        <w:rPr>
          <w:rStyle w:val="Emphasis"/>
          <w:b w:val="0"/>
          <w:color w:val="000000" w:themeColor="text1"/>
          <w:sz w:val="8"/>
          <w:u w:val="none"/>
        </w:rPr>
        <w:softHyphen/>
        <w:t>istence</w:t>
      </w:r>
      <w:r w:rsidRPr="00334606">
        <w:rPr>
          <w:rStyle w:val="TitleChar"/>
          <w:b w:val="0"/>
          <w:color w:val="000000" w:themeColor="text1"/>
          <w:sz w:val="8"/>
          <w:u w:val="none"/>
        </w:rPr>
        <w:t xml:space="preserve"> of </w:t>
      </w:r>
      <w:r w:rsidRPr="00334606">
        <w:rPr>
          <w:rStyle w:val="Emphasis"/>
          <w:b w:val="0"/>
          <w:color w:val="000000" w:themeColor="text1"/>
          <w:sz w:val="8"/>
          <w:u w:val="none"/>
        </w:rPr>
        <w:t>trans people</w:t>
      </w:r>
      <w:r w:rsidRPr="00334606">
        <w:rPr>
          <w:rStyle w:val="TitleChar"/>
          <w:b w:val="0"/>
          <w:color w:val="000000" w:themeColor="text1"/>
          <w:sz w:val="8"/>
          <w:u w:val="none"/>
        </w:rPr>
        <w:t xml:space="preserve"> is </w:t>
      </w:r>
      <w:r w:rsidRPr="00334606">
        <w:rPr>
          <w:rStyle w:val="Emphasis"/>
          <w:b w:val="0"/>
          <w:color w:val="000000" w:themeColor="text1"/>
          <w:sz w:val="8"/>
          <w:u w:val="none"/>
        </w:rPr>
        <w:t>impossible</w:t>
      </w:r>
      <w:r w:rsidRPr="00334606">
        <w:rPr>
          <w:color w:val="000000" w:themeColor="text1"/>
          <w:sz w:val="8"/>
        </w:rPr>
        <w:t xml:space="preserve">.”25 </w:t>
      </w:r>
      <w:r w:rsidRPr="00334606">
        <w:rPr>
          <w:rStyle w:val="TitleChar"/>
          <w:color w:val="000000" w:themeColor="text1"/>
          <w:sz w:val="24"/>
        </w:rPr>
        <w:t xml:space="preserve">A </w:t>
      </w:r>
      <w:r w:rsidRPr="00334606">
        <w:rPr>
          <w:rStyle w:val="Emphasis"/>
          <w:color w:val="000000" w:themeColor="text1"/>
          <w:sz w:val="24"/>
        </w:rPr>
        <w:t>relational maroon abolitionism</w:t>
      </w:r>
      <w:r w:rsidRPr="00334606">
        <w:rPr>
          <w:rStyle w:val="TitleChar"/>
          <w:color w:val="000000" w:themeColor="text1"/>
          <w:sz w:val="24"/>
        </w:rPr>
        <w:t xml:space="preserve"> beholden to the</w:t>
      </w:r>
      <w:r w:rsidRPr="00334606">
        <w:rPr>
          <w:rStyle w:val="TitleChar"/>
          <w:color w:val="000000" w:themeColor="text1"/>
          <w:sz w:val="8"/>
          <w:u w:val="none"/>
        </w:rPr>
        <w:t xml:space="preserve"> </w:t>
      </w:r>
      <w:r w:rsidRPr="00334606">
        <w:rPr>
          <w:rStyle w:val="Emphasis"/>
          <w:b w:val="0"/>
          <w:color w:val="000000" w:themeColor="text1"/>
          <w:sz w:val="8"/>
          <w:u w:val="none"/>
        </w:rPr>
        <w:t>practices</w:t>
      </w:r>
      <w:r w:rsidRPr="00334606">
        <w:rPr>
          <w:rStyle w:val="TitleChar"/>
          <w:color w:val="000000" w:themeColor="text1"/>
          <w:sz w:val="8"/>
          <w:u w:val="none"/>
        </w:rPr>
        <w:t xml:space="preserve"> </w:t>
      </w:r>
      <w:r w:rsidRPr="00334606">
        <w:rPr>
          <w:rStyle w:val="TitleChar"/>
          <w:color w:val="000000" w:themeColor="text1"/>
          <w:sz w:val="24"/>
        </w:rPr>
        <w:t xml:space="preserve">of </w:t>
      </w:r>
      <w:r w:rsidRPr="00334606">
        <w:rPr>
          <w:rStyle w:val="Emphasis"/>
          <w:color w:val="000000" w:themeColor="text1"/>
          <w:sz w:val="24"/>
        </w:rPr>
        <w:t>black radicalism</w:t>
      </w:r>
      <w:r w:rsidRPr="00334606">
        <w:rPr>
          <w:rStyle w:val="TitleChar"/>
          <w:color w:val="000000" w:themeColor="text1"/>
          <w:sz w:val="24"/>
        </w:rPr>
        <w:t xml:space="preserve"> and that </w:t>
      </w:r>
      <w:r w:rsidRPr="00334606">
        <w:rPr>
          <w:rStyle w:val="Emphasis"/>
          <w:color w:val="000000" w:themeColor="text1"/>
          <w:sz w:val="24"/>
        </w:rPr>
        <w:t>arises from the in</w:t>
      </w:r>
      <w:r w:rsidRPr="00334606">
        <w:rPr>
          <w:rStyle w:val="Emphasis"/>
          <w:color w:val="000000" w:themeColor="text1"/>
          <w:sz w:val="24"/>
        </w:rPr>
        <w:softHyphen/>
        <w:t>compatibility of black trans existence</w:t>
      </w:r>
      <w:r w:rsidRPr="00334606">
        <w:rPr>
          <w:rStyle w:val="TitleChar"/>
          <w:color w:val="000000" w:themeColor="text1"/>
          <w:sz w:val="24"/>
        </w:rPr>
        <w:t xml:space="preserve"> with the </w:t>
      </w:r>
      <w:r w:rsidRPr="00334606">
        <w:rPr>
          <w:rStyle w:val="Emphasis"/>
          <w:color w:val="000000" w:themeColor="text1"/>
          <w:sz w:val="24"/>
        </w:rPr>
        <w:t>world of Man</w:t>
      </w:r>
      <w:r w:rsidRPr="00334606">
        <w:rPr>
          <w:rStyle w:val="TitleChar"/>
          <w:color w:val="000000" w:themeColor="text1"/>
          <w:sz w:val="24"/>
        </w:rPr>
        <w:t xml:space="preserve"> serves as one example of how</w:t>
      </w:r>
      <w:r w:rsidRPr="00334606">
        <w:rPr>
          <w:rStyle w:val="TitleChar"/>
          <w:color w:val="000000" w:themeColor="text1"/>
          <w:sz w:val="8"/>
          <w:u w:val="none"/>
        </w:rPr>
        <w:t xml:space="preserve"> </w:t>
      </w:r>
      <w:r w:rsidRPr="00334606">
        <w:rPr>
          <w:rStyle w:val="Emphasis"/>
          <w:color w:val="000000" w:themeColor="text1"/>
          <w:sz w:val="8"/>
          <w:u w:val="none"/>
        </w:rPr>
        <w:t xml:space="preserve">putatively </w:t>
      </w:r>
      <w:r w:rsidRPr="00334606">
        <w:rPr>
          <w:rStyle w:val="Emphasis"/>
          <w:color w:val="000000" w:themeColor="text1"/>
          <w:sz w:val="24"/>
          <w:highlight w:val="cyan"/>
        </w:rPr>
        <w:t>abject modes</w:t>
      </w:r>
      <w:r w:rsidRPr="00334606">
        <w:rPr>
          <w:rStyle w:val="TitleChar"/>
          <w:color w:val="000000" w:themeColor="text1"/>
          <w:sz w:val="24"/>
          <w:highlight w:val="cyan"/>
        </w:rPr>
        <w:t xml:space="preserve"> of being</w:t>
      </w:r>
      <w:r w:rsidRPr="00334606">
        <w:rPr>
          <w:rStyle w:val="TitleChar"/>
          <w:color w:val="000000" w:themeColor="text1"/>
          <w:sz w:val="24"/>
        </w:rPr>
        <w:t xml:space="preserve"> </w:t>
      </w:r>
      <w:r w:rsidRPr="00334606">
        <w:rPr>
          <w:rStyle w:val="Emphasis"/>
          <w:color w:val="000000" w:themeColor="text1"/>
          <w:sz w:val="24"/>
        </w:rPr>
        <w:t>need not</w:t>
      </w:r>
      <w:r w:rsidRPr="00334606">
        <w:rPr>
          <w:rStyle w:val="TitleChar"/>
          <w:color w:val="000000" w:themeColor="text1"/>
          <w:sz w:val="24"/>
        </w:rPr>
        <w:t xml:space="preserve"> be </w:t>
      </w:r>
      <w:r w:rsidRPr="00334606">
        <w:rPr>
          <w:rStyle w:val="Emphasis"/>
          <w:color w:val="000000" w:themeColor="text1"/>
          <w:sz w:val="24"/>
        </w:rPr>
        <w:t>redeployed</w:t>
      </w:r>
      <w:r w:rsidRPr="00334606">
        <w:rPr>
          <w:rStyle w:val="TitleChar"/>
          <w:color w:val="000000" w:themeColor="text1"/>
          <w:sz w:val="24"/>
        </w:rPr>
        <w:t xml:space="preserve"> within </w:t>
      </w:r>
      <w:r w:rsidRPr="00334606">
        <w:rPr>
          <w:rStyle w:val="Emphasis"/>
          <w:color w:val="000000" w:themeColor="text1"/>
          <w:sz w:val="24"/>
        </w:rPr>
        <w:t>hegemonic frameworks</w:t>
      </w:r>
      <w:r w:rsidRPr="00334606">
        <w:rPr>
          <w:rStyle w:val="TitleChar"/>
          <w:color w:val="000000" w:themeColor="text1"/>
          <w:sz w:val="24"/>
        </w:rPr>
        <w:t xml:space="preserve"> but </w:t>
      </w:r>
      <w:r w:rsidRPr="00334606">
        <w:rPr>
          <w:rStyle w:val="TitleChar"/>
          <w:color w:val="000000" w:themeColor="text1"/>
          <w:sz w:val="24"/>
          <w:highlight w:val="cyan"/>
        </w:rPr>
        <w:t xml:space="preserve">can be </w:t>
      </w:r>
      <w:r w:rsidRPr="004F3E3E">
        <w:rPr>
          <w:rStyle w:val="Emphasis"/>
          <w:color w:val="000000" w:themeColor="text1"/>
          <w:sz w:val="24"/>
          <w:highlight w:val="cyan"/>
        </w:rPr>
        <w:t>operationalized</w:t>
      </w:r>
      <w:r w:rsidRPr="004F3E3E">
        <w:rPr>
          <w:rStyle w:val="TitleChar"/>
          <w:color w:val="000000" w:themeColor="text1"/>
          <w:sz w:val="24"/>
        </w:rPr>
        <w:t xml:space="preserve"> as</w:t>
      </w:r>
      <w:r w:rsidRPr="00334606">
        <w:rPr>
          <w:rStyle w:val="Emphasis"/>
          <w:sz w:val="8"/>
          <w:u w:val="none"/>
        </w:rPr>
        <w:t xml:space="preserve"> </w:t>
      </w:r>
      <w:r w:rsidRPr="00334606">
        <w:rPr>
          <w:rStyle w:val="Emphasis"/>
          <w:color w:val="000000" w:themeColor="text1"/>
          <w:sz w:val="8"/>
          <w:u w:val="none"/>
        </w:rPr>
        <w:t xml:space="preserve">variable </w:t>
      </w:r>
      <w:r w:rsidRPr="00334606">
        <w:rPr>
          <w:rStyle w:val="Emphasis"/>
          <w:color w:val="000000" w:themeColor="text1"/>
          <w:sz w:val="24"/>
        </w:rPr>
        <w:t>liminal territories</w:t>
      </w:r>
      <w:r w:rsidRPr="00334606">
        <w:rPr>
          <w:rStyle w:val="TitleChar"/>
          <w:color w:val="000000" w:themeColor="text1"/>
          <w:sz w:val="24"/>
        </w:rPr>
        <w:t xml:space="preserve"> or</w:t>
      </w:r>
      <w:r w:rsidRPr="00334606">
        <w:rPr>
          <w:rStyle w:val="TitleChar"/>
          <w:color w:val="000000" w:themeColor="text1"/>
          <w:sz w:val="8"/>
          <w:u w:val="none"/>
        </w:rPr>
        <w:t xml:space="preserve"> </w:t>
      </w:r>
      <w:r w:rsidRPr="00334606">
        <w:rPr>
          <w:rStyle w:val="Emphasis"/>
          <w:b w:val="0"/>
          <w:color w:val="000000" w:themeColor="text1"/>
          <w:sz w:val="8"/>
          <w:u w:val="none"/>
        </w:rPr>
        <w:t>articulated</w:t>
      </w:r>
      <w:r w:rsidRPr="00334606">
        <w:rPr>
          <w:rStyle w:val="Emphasis"/>
          <w:color w:val="000000" w:themeColor="text1"/>
          <w:sz w:val="8"/>
          <w:u w:val="none"/>
        </w:rPr>
        <w:t xml:space="preserve"> </w:t>
      </w:r>
      <w:r w:rsidRPr="004F3E3E">
        <w:rPr>
          <w:rStyle w:val="Emphasis"/>
          <w:color w:val="000000" w:themeColor="text1"/>
          <w:sz w:val="24"/>
        </w:rPr>
        <w:t>assemblages</w:t>
      </w:r>
      <w:r w:rsidRPr="00334606">
        <w:rPr>
          <w:rStyle w:val="Emphasis"/>
          <w:color w:val="000000" w:themeColor="text1"/>
          <w:sz w:val="24"/>
        </w:rPr>
        <w:t xml:space="preserve"> in movements</w:t>
      </w:r>
      <w:r w:rsidRPr="00334606">
        <w:rPr>
          <w:rStyle w:val="TitleChar"/>
          <w:color w:val="000000" w:themeColor="text1"/>
          <w:sz w:val="24"/>
        </w:rPr>
        <w:t xml:space="preserve"> </w:t>
      </w:r>
      <w:r w:rsidRPr="004F3E3E">
        <w:rPr>
          <w:rStyle w:val="TitleChar"/>
          <w:color w:val="000000" w:themeColor="text1"/>
          <w:sz w:val="24"/>
        </w:rPr>
        <w:t xml:space="preserve">to </w:t>
      </w:r>
      <w:r w:rsidRPr="00334606">
        <w:rPr>
          <w:rStyle w:val="Emphasis"/>
          <w:color w:val="000000" w:themeColor="text1"/>
          <w:sz w:val="24"/>
          <w:highlight w:val="cyan"/>
        </w:rPr>
        <w:t>abolish the grounds</w:t>
      </w:r>
      <w:r w:rsidRPr="00334606">
        <w:rPr>
          <w:rStyle w:val="TitleChar"/>
          <w:color w:val="000000" w:themeColor="text1"/>
          <w:sz w:val="24"/>
        </w:rPr>
        <w:t xml:space="preserve"> </w:t>
      </w:r>
      <w:r w:rsidRPr="00334606">
        <w:rPr>
          <w:rStyle w:val="TitleChar"/>
          <w:color w:val="000000" w:themeColor="text1"/>
          <w:sz w:val="24"/>
          <w:highlight w:val="cyan"/>
        </w:rPr>
        <w:t>upon which</w:t>
      </w:r>
      <w:r w:rsidRPr="00334606">
        <w:rPr>
          <w:rStyle w:val="TitleChar"/>
          <w:color w:val="000000" w:themeColor="text1"/>
          <w:sz w:val="24"/>
        </w:rPr>
        <w:t xml:space="preserve"> </w:t>
      </w:r>
      <w:r w:rsidRPr="00334606">
        <w:rPr>
          <w:rStyle w:val="Emphasis"/>
          <w:color w:val="000000" w:themeColor="text1"/>
          <w:sz w:val="24"/>
        </w:rPr>
        <w:t xml:space="preserve">all forms of </w:t>
      </w:r>
      <w:r w:rsidRPr="00334606">
        <w:rPr>
          <w:rStyle w:val="Emphasis"/>
          <w:color w:val="000000" w:themeColor="text1"/>
          <w:sz w:val="24"/>
          <w:highlight w:val="cyan"/>
        </w:rPr>
        <w:t>subjugation</w:t>
      </w:r>
      <w:r w:rsidRPr="00334606">
        <w:rPr>
          <w:rStyle w:val="TitleChar"/>
          <w:color w:val="000000" w:themeColor="text1"/>
          <w:sz w:val="24"/>
          <w:highlight w:val="cyan"/>
        </w:rPr>
        <w:t xml:space="preserve"> are </w:t>
      </w:r>
      <w:r w:rsidRPr="00334606">
        <w:rPr>
          <w:rStyle w:val="Emphasis"/>
          <w:color w:val="000000" w:themeColor="text1"/>
          <w:sz w:val="24"/>
          <w:highlight w:val="cyan"/>
        </w:rPr>
        <w:t>administered</w:t>
      </w:r>
      <w:r w:rsidRPr="00334606">
        <w:rPr>
          <w:b/>
          <w:color w:val="000000" w:themeColor="text1"/>
          <w:sz w:val="24"/>
          <w:u w:val="single"/>
        </w:rPr>
        <w:t>.</w:t>
      </w:r>
    </w:p>
    <w:p w14:paraId="7337962D" w14:textId="77777777" w:rsidR="00582483" w:rsidRPr="002807C4" w:rsidRDefault="00582483" w:rsidP="00582483">
      <w:pPr>
        <w:pStyle w:val="Heading4"/>
        <w:spacing w:line="240" w:lineRule="auto"/>
        <w:rPr>
          <w:color w:val="000000" w:themeColor="text1"/>
        </w:rPr>
      </w:pPr>
      <w:r w:rsidRPr="002807C4">
        <w:rPr>
          <w:color w:val="000000" w:themeColor="text1"/>
        </w:rPr>
        <w:t>This figures into the production of “Man” as racializing assemblage – blackness is positioned simultaneously inside and outside Man which creates the conditions for the emergence of the sociogenetic demarcation between human and not-quite-human – instead, we should foreground the deconstruction of Man as a category</w:t>
      </w:r>
    </w:p>
    <w:p w14:paraId="2730A4FB" w14:textId="019CF606" w:rsidR="004571D5" w:rsidRPr="00C81662" w:rsidRDefault="004571D5" w:rsidP="004571D5">
      <w:pPr>
        <w:spacing w:line="240" w:lineRule="auto"/>
        <w:rPr>
          <w:color w:val="000000" w:themeColor="text1"/>
          <w:u w:val="single"/>
        </w:rPr>
      </w:pPr>
      <w:r w:rsidRPr="00C81662">
        <w:rPr>
          <w:rStyle w:val="Style13ptBold"/>
          <w:color w:val="000000" w:themeColor="text1"/>
          <w:u w:val="single"/>
        </w:rPr>
        <w:t xml:space="preserve">Weheliye </w:t>
      </w:r>
      <w:r>
        <w:rPr>
          <w:rStyle w:val="Style13ptBold"/>
          <w:color w:val="000000" w:themeColor="text1"/>
          <w:u w:val="single"/>
        </w:rPr>
        <w:t>2</w:t>
      </w:r>
      <w:r w:rsidRPr="004571D5">
        <w:rPr>
          <w:rStyle w:val="Style13ptBold"/>
          <w:color w:val="000000" w:themeColor="text1"/>
        </w:rPr>
        <w:t xml:space="preserve"> </w:t>
      </w:r>
      <w:r w:rsidRPr="007F797E">
        <w:rPr>
          <w:rStyle w:val="FootnoteReference"/>
          <w:b/>
          <w:color w:val="000000" w:themeColor="text1"/>
          <w:sz w:val="26"/>
        </w:rPr>
        <w:t xml:space="preserve"> </w:t>
      </w:r>
      <w:r w:rsidRPr="00C81662">
        <w:rPr>
          <w:color w:val="000000" w:themeColor="text1"/>
          <w:sz w:val="12"/>
          <w:szCs w:val="12"/>
        </w:rPr>
        <w:t>Alexander Weheliye, Associate Professor of African American Studies at Northwestern University, 2014, “Habeas Viscus: Racializing Assemblages, Biopolitics, and Black Feminist Theories of the Human,”</w:t>
      </w:r>
    </w:p>
    <w:p w14:paraId="4AD28A24" w14:textId="77777777" w:rsidR="004571D5" w:rsidRPr="00537840" w:rsidRDefault="004571D5" w:rsidP="004571D5">
      <w:pPr>
        <w:spacing w:line="240" w:lineRule="auto"/>
        <w:rPr>
          <w:b/>
          <w:color w:val="000000" w:themeColor="text1"/>
          <w:sz w:val="8"/>
        </w:rPr>
      </w:pPr>
      <w:r w:rsidRPr="00537840">
        <w:rPr>
          <w:rStyle w:val="TitleChar"/>
          <w:b w:val="0"/>
          <w:color w:val="000000" w:themeColor="text1"/>
          <w:sz w:val="8"/>
          <w:u w:val="none"/>
        </w:rPr>
        <w:t>Wynter’s large-scale intellectual project</w:t>
      </w:r>
      <w:r w:rsidRPr="00537840">
        <w:rPr>
          <w:color w:val="000000" w:themeColor="text1"/>
          <w:sz w:val="8"/>
        </w:rPr>
        <w:t xml:space="preserve">, which she has been pursuing in one form or another for the last thirty years, </w:t>
      </w:r>
      <w:r w:rsidRPr="00537840">
        <w:rPr>
          <w:rStyle w:val="Emphasis"/>
          <w:b w:val="0"/>
          <w:color w:val="000000" w:themeColor="text1"/>
          <w:sz w:val="8"/>
          <w:u w:val="none"/>
        </w:rPr>
        <w:t>disentangles Man from the human</w:t>
      </w:r>
      <w:r w:rsidRPr="00537840">
        <w:rPr>
          <w:rStyle w:val="TitleChar"/>
          <w:b w:val="0"/>
          <w:color w:val="000000" w:themeColor="text1"/>
          <w:sz w:val="8"/>
          <w:u w:val="none"/>
        </w:rPr>
        <w:t xml:space="preserve"> in order to use the space of subjects placed beyond the grasp of this domain as a vital point from which to </w:t>
      </w:r>
      <w:r w:rsidRPr="00537840">
        <w:rPr>
          <w:rStyle w:val="Emphasis"/>
          <w:b w:val="0"/>
          <w:color w:val="000000" w:themeColor="text1"/>
          <w:sz w:val="8"/>
          <w:u w:val="none"/>
        </w:rPr>
        <w:t>invent hitherto unavailable genres of the human</w:t>
      </w:r>
      <w:r w:rsidRPr="00537840">
        <w:rPr>
          <w:b/>
          <w:color w:val="000000" w:themeColor="text1"/>
          <w:sz w:val="8"/>
        </w:rPr>
        <w:t xml:space="preserve">. </w:t>
      </w:r>
      <w:r w:rsidRPr="00537840">
        <w:rPr>
          <w:color w:val="000000" w:themeColor="text1"/>
          <w:sz w:val="8"/>
        </w:rPr>
        <w:t>27</w:t>
      </w:r>
      <w:r w:rsidRPr="00537840">
        <w:rPr>
          <w:b/>
          <w:color w:val="000000" w:themeColor="text1"/>
          <w:sz w:val="8"/>
        </w:rPr>
        <w:t xml:space="preserve"> </w:t>
      </w:r>
      <w:r w:rsidRPr="00537840">
        <w:rPr>
          <w:rStyle w:val="TitleChar"/>
          <w:b w:val="0"/>
          <w:color w:val="000000" w:themeColor="text1"/>
          <w:sz w:val="8"/>
          <w:u w:val="none"/>
        </w:rPr>
        <w:t xml:space="preserve">According to this scheme </w:t>
      </w:r>
      <w:r w:rsidRPr="00537840">
        <w:rPr>
          <w:rStyle w:val="TitleChar"/>
          <w:color w:val="000000" w:themeColor="text1"/>
          <w:sz w:val="24"/>
        </w:rPr>
        <w:t xml:space="preserve">in western modernity </w:t>
      </w:r>
      <w:r w:rsidRPr="00537840">
        <w:rPr>
          <w:rStyle w:val="TitleChar"/>
          <w:color w:val="000000" w:themeColor="text1"/>
          <w:sz w:val="24"/>
          <w:highlight w:val="cyan"/>
        </w:rPr>
        <w:t>the religious</w:t>
      </w:r>
      <w:r w:rsidRPr="00537840">
        <w:rPr>
          <w:rStyle w:val="TitleChar"/>
          <w:b w:val="0"/>
          <w:color w:val="000000" w:themeColor="text1"/>
          <w:sz w:val="8"/>
          <w:u w:val="none"/>
        </w:rPr>
        <w:t xml:space="preserve"> conception of the </w:t>
      </w:r>
      <w:r w:rsidRPr="00537840">
        <w:rPr>
          <w:rStyle w:val="TitleChar"/>
          <w:color w:val="000000" w:themeColor="text1"/>
          <w:sz w:val="24"/>
          <w:highlight w:val="cyan"/>
        </w:rPr>
        <w:t>self gave way to</w:t>
      </w:r>
      <w:r w:rsidRPr="00537840">
        <w:rPr>
          <w:rStyle w:val="TitleChar"/>
          <w:color w:val="000000" w:themeColor="text1"/>
          <w:sz w:val="24"/>
        </w:rPr>
        <w:t xml:space="preserve"> two </w:t>
      </w:r>
      <w:r w:rsidRPr="00537840">
        <w:rPr>
          <w:rStyle w:val="TitleChar"/>
          <w:b w:val="0"/>
          <w:color w:val="000000" w:themeColor="text1"/>
          <w:sz w:val="8"/>
          <w:u w:val="none"/>
        </w:rPr>
        <w:t xml:space="preserve">modes of secularized being: first, the Cartesian “Rational Man,” or </w:t>
      </w:r>
      <w:r w:rsidRPr="00537840">
        <w:rPr>
          <w:rStyle w:val="Emphasis"/>
          <w:color w:val="000000" w:themeColor="text1"/>
          <w:sz w:val="24"/>
        </w:rPr>
        <w:t>homo politicus</w:t>
      </w:r>
      <w:r w:rsidRPr="00537840">
        <w:rPr>
          <w:rStyle w:val="TitleChar"/>
          <w:b w:val="0"/>
          <w:color w:val="000000" w:themeColor="text1"/>
          <w:sz w:val="8"/>
          <w:u w:val="none"/>
        </w:rPr>
        <w:t>, and</w:t>
      </w:r>
      <w:r w:rsidRPr="00537840">
        <w:rPr>
          <w:rStyle w:val="TitleChar"/>
          <w:color w:val="000000" w:themeColor="text1"/>
          <w:sz w:val="8"/>
          <w:u w:val="none"/>
        </w:rPr>
        <w:t xml:space="preserve"> </w:t>
      </w:r>
      <w:r w:rsidRPr="00537840">
        <w:rPr>
          <w:rStyle w:val="TitleChar"/>
          <w:color w:val="000000" w:themeColor="text1"/>
          <w:sz w:val="24"/>
        </w:rPr>
        <w:t>then</w:t>
      </w:r>
      <w:r w:rsidRPr="00537840">
        <w:rPr>
          <w:rStyle w:val="TitleChar"/>
          <w:b w:val="0"/>
          <w:color w:val="000000" w:themeColor="text1"/>
          <w:sz w:val="8"/>
          <w:u w:val="none"/>
        </w:rPr>
        <w:t xml:space="preserve"> beginning at the end of the eighteenth century, “Man as a selected being and natural organism . . . as the universal human, </w:t>
      </w:r>
      <w:r w:rsidRPr="00537840">
        <w:rPr>
          <w:rStyle w:val="TitleChar"/>
          <w:color w:val="000000" w:themeColor="text1"/>
          <w:sz w:val="24"/>
        </w:rPr>
        <w:t>‘</w:t>
      </w:r>
      <w:r w:rsidRPr="00537840">
        <w:rPr>
          <w:rStyle w:val="Emphasis"/>
          <w:color w:val="000000" w:themeColor="text1"/>
          <w:sz w:val="24"/>
          <w:highlight w:val="cyan"/>
        </w:rPr>
        <w:t>man as man</w:t>
      </w:r>
      <w:r w:rsidRPr="00537840">
        <w:rPr>
          <w:color w:val="000000" w:themeColor="text1"/>
          <w:sz w:val="8"/>
        </w:rPr>
        <w:t xml:space="preserve">.’” 28 The move from a supernatural conception of world and the self’s place within this cosmos, however, does not signal the supersession of a primitive axiomatic with an enlightened and rarefied type of the human. Rather, </w:t>
      </w:r>
      <w:r w:rsidRPr="00537840">
        <w:rPr>
          <w:rStyle w:val="TitleChar"/>
          <w:b w:val="0"/>
          <w:color w:val="000000" w:themeColor="text1"/>
          <w:sz w:val="8"/>
          <w:u w:val="none"/>
        </w:rPr>
        <w:t>one genre of the human</w:t>
      </w:r>
      <w:r w:rsidRPr="00537840">
        <w:rPr>
          <w:color w:val="000000" w:themeColor="text1"/>
          <w:sz w:val="8"/>
        </w:rPr>
        <w:t xml:space="preserve"> (Judeo-Christian, religious) </w:t>
      </w:r>
      <w:r w:rsidRPr="00537840">
        <w:rPr>
          <w:rStyle w:val="TitleChar"/>
          <w:b w:val="0"/>
          <w:color w:val="000000" w:themeColor="text1"/>
          <w:sz w:val="8"/>
          <w:u w:val="none"/>
        </w:rPr>
        <w:t>yields to another, just as provincial, version of the human, and, although both claim universality,</w:t>
      </w:r>
      <w:r w:rsidRPr="00537840">
        <w:rPr>
          <w:rStyle w:val="TitleChar"/>
          <w:color w:val="000000" w:themeColor="text1"/>
          <w:sz w:val="8"/>
          <w:u w:val="none"/>
        </w:rPr>
        <w:t xml:space="preserve"> </w:t>
      </w:r>
      <w:r w:rsidRPr="00537840">
        <w:rPr>
          <w:rStyle w:val="Emphasis"/>
          <w:b w:val="0"/>
          <w:color w:val="000000" w:themeColor="text1"/>
          <w:sz w:val="8"/>
          <w:u w:val="none"/>
        </w:rPr>
        <w:t>neither genre fully represents the multiplicity of human life forms</w:t>
      </w:r>
      <w:r w:rsidRPr="00537840">
        <w:rPr>
          <w:b/>
          <w:color w:val="000000" w:themeColor="text1"/>
          <w:sz w:val="8"/>
        </w:rPr>
        <w:t>.</w:t>
      </w:r>
      <w:r w:rsidRPr="00537840">
        <w:rPr>
          <w:color w:val="000000" w:themeColor="text1"/>
          <w:sz w:val="8"/>
        </w:rPr>
        <w:t xml:space="preserve"> In the context of the secular human, </w:t>
      </w:r>
      <w:r w:rsidRPr="00537840">
        <w:rPr>
          <w:rStyle w:val="Emphasis"/>
          <w:color w:val="000000" w:themeColor="text1"/>
          <w:sz w:val="24"/>
        </w:rPr>
        <w:t>black subjects</w:t>
      </w:r>
      <w:r w:rsidRPr="00537840">
        <w:rPr>
          <w:rStyle w:val="TitleChar"/>
          <w:color w:val="000000" w:themeColor="text1"/>
          <w:sz w:val="24"/>
        </w:rPr>
        <w:t xml:space="preserve">, along with </w:t>
      </w:r>
      <w:r w:rsidRPr="00537840">
        <w:rPr>
          <w:rStyle w:val="Emphasis"/>
          <w:color w:val="000000" w:themeColor="text1"/>
          <w:sz w:val="24"/>
        </w:rPr>
        <w:t>indigenous populations</w:t>
      </w:r>
      <w:r w:rsidRPr="00537840">
        <w:rPr>
          <w:rStyle w:val="TitleChar"/>
          <w:color w:val="000000" w:themeColor="text1"/>
          <w:sz w:val="24"/>
        </w:rPr>
        <w:t xml:space="preserve">, </w:t>
      </w:r>
      <w:r w:rsidRPr="00537840">
        <w:rPr>
          <w:rStyle w:val="Emphasis"/>
          <w:color w:val="000000" w:themeColor="text1"/>
          <w:sz w:val="24"/>
        </w:rPr>
        <w:t>the colonized</w:t>
      </w:r>
      <w:r w:rsidRPr="00537840">
        <w:rPr>
          <w:rStyle w:val="TitleChar"/>
          <w:b w:val="0"/>
          <w:color w:val="000000" w:themeColor="text1"/>
          <w:sz w:val="8"/>
          <w:u w:val="none"/>
        </w:rPr>
        <w:t>, the</w:t>
      </w:r>
      <w:r w:rsidRPr="00537840">
        <w:rPr>
          <w:rStyle w:val="TitleChar"/>
          <w:color w:val="000000" w:themeColor="text1"/>
          <w:sz w:val="8"/>
          <w:u w:val="none"/>
        </w:rPr>
        <w:t xml:space="preserve"> </w:t>
      </w:r>
      <w:r w:rsidRPr="00537840">
        <w:rPr>
          <w:strike/>
          <w:color w:val="000000" w:themeColor="text1"/>
          <w:sz w:val="8"/>
        </w:rPr>
        <w:t>insane</w:t>
      </w:r>
      <w:r w:rsidRPr="00537840">
        <w:rPr>
          <w:color w:val="000000" w:themeColor="text1"/>
          <w:sz w:val="8"/>
        </w:rPr>
        <w:t xml:space="preserve"> </w:t>
      </w:r>
      <w:r w:rsidRPr="00537840">
        <w:rPr>
          <w:rStyle w:val="Emphasis"/>
          <w:b w:val="0"/>
          <w:color w:val="000000" w:themeColor="text1"/>
          <w:sz w:val="8"/>
          <w:u w:val="none"/>
        </w:rPr>
        <w:t>[cognitively disabled]</w:t>
      </w:r>
      <w:r w:rsidRPr="00537840">
        <w:rPr>
          <w:rStyle w:val="TitleChar"/>
          <w:b w:val="0"/>
          <w:color w:val="000000" w:themeColor="text1"/>
          <w:sz w:val="8"/>
          <w:u w:val="none"/>
        </w:rPr>
        <w:t xml:space="preserve">, </w:t>
      </w:r>
      <w:r w:rsidRPr="00537840">
        <w:rPr>
          <w:rStyle w:val="Emphasis"/>
          <w:b w:val="0"/>
          <w:color w:val="000000" w:themeColor="text1"/>
          <w:sz w:val="8"/>
          <w:u w:val="none"/>
        </w:rPr>
        <w:t>the</w:t>
      </w:r>
      <w:r w:rsidRPr="00537840">
        <w:rPr>
          <w:rStyle w:val="Emphasis"/>
          <w:color w:val="000000" w:themeColor="text1"/>
          <w:sz w:val="8"/>
          <w:u w:val="none"/>
        </w:rPr>
        <w:t xml:space="preserve"> </w:t>
      </w:r>
      <w:r w:rsidRPr="00537840">
        <w:rPr>
          <w:rStyle w:val="Emphasis"/>
          <w:color w:val="000000" w:themeColor="text1"/>
          <w:sz w:val="24"/>
        </w:rPr>
        <w:t>poor</w:t>
      </w:r>
      <w:r w:rsidRPr="00537840">
        <w:rPr>
          <w:rStyle w:val="TitleChar"/>
          <w:color w:val="000000" w:themeColor="text1"/>
          <w:sz w:val="24"/>
        </w:rPr>
        <w:t>,</w:t>
      </w:r>
      <w:r w:rsidRPr="00537840">
        <w:rPr>
          <w:rStyle w:val="TitleChar"/>
          <w:color w:val="000000" w:themeColor="text1"/>
          <w:sz w:val="8"/>
          <w:u w:val="none"/>
        </w:rPr>
        <w:t xml:space="preserve"> </w:t>
      </w:r>
      <w:r w:rsidRPr="00537840">
        <w:rPr>
          <w:rStyle w:val="Emphasis"/>
          <w:b w:val="0"/>
          <w:color w:val="000000" w:themeColor="text1"/>
          <w:sz w:val="8"/>
          <w:u w:val="none"/>
        </w:rPr>
        <w:t>the</w:t>
      </w:r>
      <w:r w:rsidRPr="00537840">
        <w:rPr>
          <w:rStyle w:val="Emphasis"/>
          <w:color w:val="000000" w:themeColor="text1"/>
          <w:sz w:val="8"/>
          <w:u w:val="none"/>
        </w:rPr>
        <w:t xml:space="preserve"> </w:t>
      </w:r>
      <w:r w:rsidRPr="00537840">
        <w:rPr>
          <w:rStyle w:val="Emphasis"/>
          <w:color w:val="000000" w:themeColor="text1"/>
          <w:sz w:val="24"/>
        </w:rPr>
        <w:t>disabled</w:t>
      </w:r>
      <w:r w:rsidRPr="00537840">
        <w:rPr>
          <w:rStyle w:val="TitleChar"/>
          <w:color w:val="000000" w:themeColor="text1"/>
          <w:sz w:val="24"/>
        </w:rPr>
        <w:t>, and so on serve as limit cases</w:t>
      </w:r>
      <w:r w:rsidRPr="00537840">
        <w:rPr>
          <w:rStyle w:val="TitleChar"/>
          <w:b w:val="0"/>
          <w:color w:val="000000" w:themeColor="text1"/>
          <w:sz w:val="8"/>
          <w:u w:val="none"/>
        </w:rPr>
        <w:t xml:space="preserve"> by which Man can demarcate himself as the universal human</w:t>
      </w:r>
      <w:r w:rsidRPr="00537840">
        <w:rPr>
          <w:color w:val="000000" w:themeColor="text1"/>
          <w:sz w:val="8"/>
        </w:rPr>
        <w:t xml:space="preserve">. 29 </w:t>
      </w:r>
      <w:r w:rsidRPr="00537840">
        <w:rPr>
          <w:rStyle w:val="TitleChar"/>
          <w:b w:val="0"/>
          <w:color w:val="000000" w:themeColor="text1"/>
          <w:sz w:val="8"/>
          <w:u w:val="none"/>
        </w:rPr>
        <w:t xml:space="preserve">Thus, </w:t>
      </w:r>
      <w:r w:rsidRPr="00537840">
        <w:rPr>
          <w:rStyle w:val="Emphasis"/>
          <w:color w:val="000000" w:themeColor="text1"/>
          <w:sz w:val="24"/>
          <w:highlight w:val="cyan"/>
        </w:rPr>
        <w:t>race</w:t>
      </w:r>
      <w:r w:rsidRPr="00537840">
        <w:rPr>
          <w:rStyle w:val="TitleChar"/>
          <w:b w:val="0"/>
          <w:color w:val="000000" w:themeColor="text1"/>
          <w:sz w:val="8"/>
          <w:u w:val="none"/>
        </w:rPr>
        <w:t xml:space="preserve">, rather than representing accessory, </w:t>
      </w:r>
      <w:r w:rsidRPr="00537840">
        <w:rPr>
          <w:rStyle w:val="TitleChar"/>
          <w:color w:val="000000" w:themeColor="text1"/>
          <w:sz w:val="24"/>
          <w:highlight w:val="cyan"/>
        </w:rPr>
        <w:t>comes</w:t>
      </w:r>
      <w:r w:rsidRPr="00537840">
        <w:rPr>
          <w:rStyle w:val="TitleChar"/>
          <w:b w:val="0"/>
          <w:color w:val="000000" w:themeColor="text1"/>
          <w:sz w:val="8"/>
          <w:highlight w:val="cyan"/>
          <w:u w:val="none"/>
        </w:rPr>
        <w:t xml:space="preserve"> </w:t>
      </w:r>
      <w:r w:rsidRPr="00537840">
        <w:rPr>
          <w:rStyle w:val="TitleChar"/>
          <w:color w:val="000000" w:themeColor="text1"/>
          <w:sz w:val="24"/>
          <w:highlight w:val="cyan"/>
        </w:rPr>
        <w:t xml:space="preserve">to </w:t>
      </w:r>
      <w:r w:rsidRPr="00537840">
        <w:rPr>
          <w:rStyle w:val="Emphasis"/>
          <w:color w:val="000000" w:themeColor="text1"/>
          <w:sz w:val="24"/>
          <w:highlight w:val="cyan"/>
        </w:rPr>
        <w:t>define</w:t>
      </w:r>
      <w:r w:rsidRPr="00537840">
        <w:rPr>
          <w:rStyle w:val="Emphasis"/>
          <w:color w:val="000000" w:themeColor="text1"/>
          <w:sz w:val="8"/>
          <w:u w:val="none"/>
        </w:rPr>
        <w:t xml:space="preserve"> </w:t>
      </w:r>
      <w:r w:rsidRPr="00537840">
        <w:rPr>
          <w:rStyle w:val="Emphasis"/>
          <w:b w:val="0"/>
          <w:color w:val="000000" w:themeColor="text1"/>
          <w:sz w:val="8"/>
          <w:u w:val="none"/>
        </w:rPr>
        <w:t>the very essence of</w:t>
      </w:r>
      <w:r w:rsidRPr="00537840">
        <w:rPr>
          <w:rStyle w:val="Emphasis"/>
          <w:color w:val="000000" w:themeColor="text1"/>
          <w:sz w:val="8"/>
          <w:u w:val="none"/>
        </w:rPr>
        <w:t xml:space="preserve"> </w:t>
      </w:r>
      <w:r w:rsidRPr="00537840">
        <w:rPr>
          <w:rStyle w:val="Emphasis"/>
          <w:color w:val="000000" w:themeColor="text1"/>
          <w:sz w:val="24"/>
        </w:rPr>
        <w:t xml:space="preserve">the modern </w:t>
      </w:r>
      <w:r w:rsidRPr="00537840">
        <w:rPr>
          <w:rStyle w:val="Emphasis"/>
          <w:color w:val="000000" w:themeColor="text1"/>
          <w:sz w:val="24"/>
          <w:highlight w:val="cyan"/>
        </w:rPr>
        <w:t>human</w:t>
      </w:r>
      <w:r w:rsidRPr="00537840">
        <w:rPr>
          <w:rStyle w:val="TitleChar"/>
          <w:b w:val="0"/>
          <w:color w:val="000000" w:themeColor="text1"/>
          <w:sz w:val="8"/>
          <w:u w:val="none"/>
        </w:rPr>
        <w:t xml:space="preserve"> as “the code through which one not simply knows what human being is, but experiences being</w:t>
      </w:r>
      <w:r w:rsidRPr="00537840">
        <w:rPr>
          <w:b/>
          <w:color w:val="000000" w:themeColor="text1"/>
          <w:sz w:val="8"/>
        </w:rPr>
        <w:t>.</w:t>
      </w:r>
      <w:r w:rsidRPr="00537840">
        <w:rPr>
          <w:color w:val="000000" w:themeColor="text1"/>
          <w:sz w:val="8"/>
        </w:rPr>
        <w:t xml:space="preserve">” 30 Accordingly, </w:t>
      </w:r>
      <w:r w:rsidRPr="00537840">
        <w:rPr>
          <w:rStyle w:val="TitleChar"/>
          <w:color w:val="000000" w:themeColor="text1"/>
          <w:sz w:val="24"/>
          <w:highlight w:val="cyan"/>
        </w:rPr>
        <w:t>race makes its</w:t>
      </w:r>
      <w:r w:rsidRPr="00537840">
        <w:rPr>
          <w:rStyle w:val="TitleChar"/>
          <w:color w:val="000000" w:themeColor="text1"/>
          <w:sz w:val="24"/>
        </w:rPr>
        <w:t xml:space="preserve"> </w:t>
      </w:r>
      <w:r w:rsidRPr="00537840">
        <w:rPr>
          <w:rStyle w:val="TitleChar"/>
          <w:color w:val="000000" w:themeColor="text1"/>
          <w:sz w:val="24"/>
          <w:highlight w:val="cyan"/>
        </w:rPr>
        <w:t>mark</w:t>
      </w:r>
      <w:r w:rsidRPr="00537840">
        <w:rPr>
          <w:rStyle w:val="TitleChar"/>
          <w:b w:val="0"/>
          <w:color w:val="000000" w:themeColor="text1"/>
          <w:sz w:val="8"/>
          <w:u w:val="none"/>
        </w:rPr>
        <w:t xml:space="preserve"> in the dominion of the ideological and physiological, or rather race scripts the elision of the former with the latter </w:t>
      </w:r>
      <w:r w:rsidRPr="00537840">
        <w:rPr>
          <w:rStyle w:val="Emphasis"/>
          <w:color w:val="000000" w:themeColor="text1"/>
          <w:sz w:val="24"/>
          <w:highlight w:val="cyan"/>
        </w:rPr>
        <w:t>in the flesh</w:t>
      </w:r>
      <w:r w:rsidRPr="00537840">
        <w:rPr>
          <w:color w:val="000000" w:themeColor="text1"/>
          <w:sz w:val="8"/>
        </w:rPr>
        <w:t xml:space="preserve">. In her latest writings, Wynter identifies homo politicus’s successor in the long road from “theodicy” to “biodicy” as the liberal “bio-economic man.” 31 </w:t>
      </w:r>
      <w:r w:rsidRPr="00537840">
        <w:rPr>
          <w:rStyle w:val="TitleChar"/>
          <w:b w:val="0"/>
          <w:color w:val="000000" w:themeColor="text1"/>
          <w:sz w:val="8"/>
          <w:u w:val="none"/>
        </w:rPr>
        <w:t>The idea of “bio-economic man” marks the assumed naturalness that positions</w:t>
      </w:r>
      <w:r w:rsidRPr="00537840">
        <w:rPr>
          <w:rStyle w:val="TitleChar"/>
          <w:color w:val="000000" w:themeColor="text1"/>
          <w:sz w:val="8"/>
          <w:u w:val="none"/>
        </w:rPr>
        <w:t xml:space="preserve"> </w:t>
      </w:r>
      <w:r w:rsidRPr="00537840">
        <w:rPr>
          <w:rStyle w:val="Emphasis"/>
          <w:b w:val="0"/>
          <w:color w:val="000000" w:themeColor="text1"/>
          <w:sz w:val="8"/>
          <w:u w:val="none"/>
        </w:rPr>
        <w:t>economic inequities</w:t>
      </w:r>
      <w:r w:rsidRPr="00537840">
        <w:rPr>
          <w:rStyle w:val="TitleChar"/>
          <w:b w:val="0"/>
          <w:color w:val="000000" w:themeColor="text1"/>
          <w:sz w:val="8"/>
          <w:u w:val="none"/>
        </w:rPr>
        <w:t xml:space="preserve">, </w:t>
      </w:r>
      <w:r w:rsidRPr="00537840">
        <w:rPr>
          <w:rStyle w:val="Emphasis"/>
          <w:b w:val="0"/>
          <w:color w:val="000000" w:themeColor="text1"/>
          <w:sz w:val="8"/>
          <w:u w:val="none"/>
        </w:rPr>
        <w:t>white supremacy</w:t>
      </w:r>
      <w:r w:rsidRPr="00537840">
        <w:rPr>
          <w:rStyle w:val="TitleChar"/>
          <w:b w:val="0"/>
          <w:color w:val="000000" w:themeColor="text1"/>
          <w:sz w:val="8"/>
          <w:u w:val="none"/>
        </w:rPr>
        <w:t xml:space="preserve">, </w:t>
      </w:r>
      <w:r w:rsidRPr="00537840">
        <w:rPr>
          <w:rStyle w:val="Emphasis"/>
          <w:b w:val="0"/>
          <w:color w:val="000000" w:themeColor="text1"/>
          <w:sz w:val="8"/>
          <w:u w:val="none"/>
        </w:rPr>
        <w:t>genocide</w:t>
      </w:r>
      <w:r w:rsidRPr="00537840">
        <w:rPr>
          <w:rStyle w:val="TitleChar"/>
          <w:b w:val="0"/>
          <w:color w:val="000000" w:themeColor="text1"/>
          <w:sz w:val="8"/>
          <w:u w:val="none"/>
        </w:rPr>
        <w:t xml:space="preserve">, </w:t>
      </w:r>
      <w:r w:rsidRPr="00537840">
        <w:rPr>
          <w:rStyle w:val="Emphasis"/>
          <w:b w:val="0"/>
          <w:color w:val="000000" w:themeColor="text1"/>
          <w:sz w:val="8"/>
          <w:u w:val="none"/>
        </w:rPr>
        <w:t>economic exploitation</w:t>
      </w:r>
      <w:r w:rsidRPr="00537840">
        <w:rPr>
          <w:rStyle w:val="TitleChar"/>
          <w:b w:val="0"/>
          <w:color w:val="000000" w:themeColor="text1"/>
          <w:sz w:val="8"/>
          <w:u w:val="none"/>
        </w:rPr>
        <w:t xml:space="preserve">, </w:t>
      </w:r>
      <w:r w:rsidRPr="00537840">
        <w:rPr>
          <w:rStyle w:val="Emphasis"/>
          <w:b w:val="0"/>
          <w:color w:val="000000" w:themeColor="text1"/>
          <w:sz w:val="8"/>
          <w:u w:val="none"/>
        </w:rPr>
        <w:t>gendered subjugation</w:t>
      </w:r>
      <w:r w:rsidRPr="00537840">
        <w:rPr>
          <w:rStyle w:val="TitleChar"/>
          <w:b w:val="0"/>
          <w:color w:val="000000" w:themeColor="text1"/>
          <w:sz w:val="8"/>
          <w:u w:val="none"/>
        </w:rPr>
        <w:t xml:space="preserve">, </w:t>
      </w:r>
      <w:r w:rsidRPr="00537840">
        <w:rPr>
          <w:rStyle w:val="Emphasis"/>
          <w:b w:val="0"/>
          <w:color w:val="000000" w:themeColor="text1"/>
          <w:sz w:val="8"/>
          <w:u w:val="none"/>
        </w:rPr>
        <w:t>colonialism</w:t>
      </w:r>
      <w:r w:rsidRPr="00537840">
        <w:rPr>
          <w:rStyle w:val="TitleChar"/>
          <w:b w:val="0"/>
          <w:color w:val="000000" w:themeColor="text1"/>
          <w:sz w:val="8"/>
          <w:u w:val="none"/>
        </w:rPr>
        <w:t>, “</w:t>
      </w:r>
      <w:r w:rsidRPr="00537840">
        <w:rPr>
          <w:rStyle w:val="Emphasis"/>
          <w:b w:val="0"/>
          <w:color w:val="000000" w:themeColor="text1"/>
          <w:sz w:val="8"/>
          <w:u w:val="none"/>
        </w:rPr>
        <w:t>natural selection</w:t>
      </w:r>
      <w:r w:rsidRPr="00537840">
        <w:rPr>
          <w:rStyle w:val="TitleChar"/>
          <w:b w:val="0"/>
          <w:color w:val="000000" w:themeColor="text1"/>
          <w:sz w:val="8"/>
          <w:u w:val="none"/>
        </w:rPr>
        <w:t>,” and concepts such as the</w:t>
      </w:r>
      <w:r w:rsidRPr="00537840">
        <w:rPr>
          <w:rStyle w:val="TitleChar"/>
          <w:color w:val="000000" w:themeColor="text1"/>
          <w:sz w:val="8"/>
          <w:u w:val="none"/>
        </w:rPr>
        <w:t xml:space="preserve"> </w:t>
      </w:r>
      <w:r w:rsidRPr="00537840">
        <w:rPr>
          <w:rStyle w:val="Emphasis"/>
          <w:b w:val="0"/>
          <w:color w:val="000000" w:themeColor="text1"/>
          <w:sz w:val="8"/>
          <w:u w:val="none"/>
        </w:rPr>
        <w:t>free</w:t>
      </w:r>
      <w:r w:rsidRPr="00537840">
        <w:rPr>
          <w:rStyle w:val="Emphasis"/>
          <w:color w:val="000000" w:themeColor="text1"/>
          <w:sz w:val="8"/>
          <w:u w:val="none"/>
        </w:rPr>
        <w:t xml:space="preserve"> </w:t>
      </w:r>
      <w:r w:rsidRPr="00537840">
        <w:rPr>
          <w:rStyle w:val="Emphasis"/>
          <w:b w:val="0"/>
          <w:color w:val="000000" w:themeColor="text1"/>
          <w:sz w:val="8"/>
          <w:u w:val="none"/>
        </w:rPr>
        <w:t>market</w:t>
      </w:r>
      <w:r w:rsidRPr="00537840">
        <w:rPr>
          <w:rStyle w:val="TitleChar"/>
          <w:color w:val="000000" w:themeColor="text1"/>
          <w:sz w:val="8"/>
          <w:u w:val="none"/>
        </w:rPr>
        <w:t xml:space="preserve"> </w:t>
      </w:r>
      <w:r w:rsidRPr="00537840">
        <w:rPr>
          <w:rStyle w:val="TitleChar"/>
          <w:b w:val="0"/>
          <w:color w:val="000000" w:themeColor="text1"/>
          <w:sz w:val="8"/>
          <w:u w:val="none"/>
        </w:rPr>
        <w:t>not in the realm of divine design, as in previous religious orders of things, but beyond the reach of human intervention all the same</w:t>
      </w:r>
      <w:r w:rsidRPr="00537840">
        <w:rPr>
          <w:b/>
          <w:color w:val="000000" w:themeColor="text1"/>
          <w:sz w:val="8"/>
        </w:rPr>
        <w:t xml:space="preserve">. </w:t>
      </w:r>
      <w:r w:rsidRPr="00537840">
        <w:rPr>
          <w:color w:val="000000" w:themeColor="text1"/>
          <w:sz w:val="8"/>
        </w:rPr>
        <w:t xml:space="preserve">In both cases, </w:t>
      </w:r>
      <w:r w:rsidRPr="00537840">
        <w:rPr>
          <w:rStyle w:val="TitleChar"/>
          <w:b w:val="0"/>
          <w:color w:val="000000" w:themeColor="text1"/>
          <w:sz w:val="8"/>
          <w:u w:val="none"/>
        </w:rPr>
        <w:t xml:space="preserve">this ensures that a particular </w:t>
      </w:r>
      <w:r w:rsidRPr="00537840">
        <w:rPr>
          <w:rStyle w:val="Emphasis"/>
          <w:b w:val="0"/>
          <w:color w:val="000000" w:themeColor="text1"/>
          <w:sz w:val="8"/>
          <w:u w:val="none"/>
        </w:rPr>
        <w:t>humanly devised model of humanity</w:t>
      </w:r>
      <w:r w:rsidRPr="00537840">
        <w:rPr>
          <w:rStyle w:val="TitleChar"/>
          <w:b w:val="0"/>
          <w:color w:val="000000" w:themeColor="text1"/>
          <w:sz w:val="8"/>
          <w:u w:val="none"/>
        </w:rPr>
        <w:t xml:space="preserve"> remains isomorphic with the Homo sapiens species. Wynter’s approach differs markedly from arguments that seek to include the oppressed within the already existing strictures of liberal humanism or, conversely, abolish humanism because of its racio-colonial baggage; instead Wynter views black studies and minority discourse as </w:t>
      </w:r>
      <w:r w:rsidRPr="00537840">
        <w:rPr>
          <w:rStyle w:val="Emphasis"/>
          <w:b w:val="0"/>
          <w:color w:val="000000" w:themeColor="text1"/>
          <w:sz w:val="8"/>
          <w:u w:val="none"/>
        </w:rPr>
        <w:t>liminal spaces</w:t>
      </w:r>
      <w:r w:rsidRPr="00537840">
        <w:rPr>
          <w:rStyle w:val="TitleChar"/>
          <w:b w:val="0"/>
          <w:color w:val="000000" w:themeColor="text1"/>
          <w:sz w:val="8"/>
          <w:u w:val="none"/>
        </w:rPr>
        <w:t xml:space="preserve">, simultaneously ensconced </w:t>
      </w:r>
      <w:r w:rsidRPr="00537840">
        <w:rPr>
          <w:rStyle w:val="Emphasis"/>
          <w:b w:val="0"/>
          <w:color w:val="000000" w:themeColor="text1"/>
          <w:sz w:val="8"/>
          <w:u w:val="none"/>
        </w:rPr>
        <w:t>in and outside the world of Man</w:t>
      </w:r>
      <w:r w:rsidRPr="00537840">
        <w:rPr>
          <w:rStyle w:val="TitleChar"/>
          <w:b w:val="0"/>
          <w:color w:val="000000" w:themeColor="text1"/>
          <w:sz w:val="8"/>
          <w:u w:val="none"/>
        </w:rPr>
        <w:t xml:space="preserve">, from which to construct new objects of knowledge and launch the </w:t>
      </w:r>
      <w:r w:rsidRPr="00537840">
        <w:rPr>
          <w:rStyle w:val="Emphasis"/>
          <w:b w:val="0"/>
          <w:color w:val="000000" w:themeColor="text1"/>
          <w:sz w:val="8"/>
          <w:u w:val="none"/>
        </w:rPr>
        <w:t>reinvention of the human</w:t>
      </w:r>
      <w:r w:rsidRPr="00537840">
        <w:rPr>
          <w:rStyle w:val="TitleChar"/>
          <w:b w:val="0"/>
          <w:color w:val="000000" w:themeColor="text1"/>
          <w:sz w:val="8"/>
          <w:u w:val="none"/>
        </w:rPr>
        <w:t xml:space="preserve"> at the juncture of the culture and biology feedback loop</w:t>
      </w:r>
      <w:r w:rsidRPr="00537840">
        <w:rPr>
          <w:color w:val="000000" w:themeColor="text1"/>
          <w:sz w:val="8"/>
        </w:rPr>
        <w:t xml:space="preserve">. Even though the genre of the human we currently inhabit in the west is intimately tied to the somatic order of things, for Wynter, the human cannot be understood in purely biological terms, whether this applies to the history of an individual organism (ontogenesis) or the development at the level of a species (phylogeny). This is where Fanon’s important concept of </w:t>
      </w:r>
      <w:r w:rsidRPr="00537840">
        <w:rPr>
          <w:rStyle w:val="Emphasis"/>
          <w:b w:val="0"/>
          <w:color w:val="000000" w:themeColor="text1"/>
          <w:sz w:val="8"/>
          <w:u w:val="none"/>
        </w:rPr>
        <w:t>sociogeny</w:t>
      </w:r>
      <w:r w:rsidRPr="00537840">
        <w:rPr>
          <w:color w:val="000000" w:themeColor="text1"/>
          <w:sz w:val="8"/>
        </w:rPr>
        <w:t xml:space="preserve"> comes into play, offering Wynter</w:t>
      </w:r>
      <w:r w:rsidRPr="00537840">
        <w:rPr>
          <w:b/>
          <w:color w:val="000000" w:themeColor="text1"/>
          <w:sz w:val="8"/>
        </w:rPr>
        <w:t xml:space="preserve"> </w:t>
      </w:r>
      <w:r w:rsidRPr="00537840">
        <w:rPr>
          <w:rStyle w:val="TitleChar"/>
          <w:b w:val="0"/>
          <w:color w:val="000000" w:themeColor="text1"/>
          <w:sz w:val="8"/>
          <w:u w:val="none"/>
        </w:rPr>
        <w:t>an approach of thinking of the human</w:t>
      </w:r>
      <w:r w:rsidRPr="00537840">
        <w:rPr>
          <w:color w:val="000000" w:themeColor="text1"/>
          <w:sz w:val="8"/>
        </w:rPr>
        <w:t xml:space="preserve">— the “science in the social text,” to echo Spillers’s phrase— </w:t>
      </w:r>
      <w:r w:rsidRPr="00537840">
        <w:rPr>
          <w:rStyle w:val="TitleChar"/>
          <w:b w:val="0"/>
          <w:color w:val="000000" w:themeColor="text1"/>
          <w:sz w:val="8"/>
          <w:u w:val="none"/>
        </w:rPr>
        <w:t>where</w:t>
      </w:r>
      <w:r w:rsidRPr="00537840">
        <w:rPr>
          <w:rStyle w:val="TitleChar"/>
          <w:color w:val="000000" w:themeColor="text1"/>
          <w:sz w:val="24"/>
        </w:rPr>
        <w:t xml:space="preserve"> </w:t>
      </w:r>
      <w:r w:rsidRPr="00537840">
        <w:rPr>
          <w:rStyle w:val="Emphasis"/>
          <w:color w:val="000000" w:themeColor="text1"/>
          <w:sz w:val="24"/>
        </w:rPr>
        <w:t>culture and biology</w:t>
      </w:r>
      <w:r w:rsidRPr="00537840">
        <w:rPr>
          <w:rStyle w:val="TitleChar"/>
          <w:color w:val="000000" w:themeColor="text1"/>
          <w:sz w:val="24"/>
        </w:rPr>
        <w:t xml:space="preserve"> are not</w:t>
      </w:r>
      <w:r w:rsidRPr="00537840">
        <w:rPr>
          <w:rStyle w:val="TitleChar"/>
          <w:b w:val="0"/>
          <w:color w:val="000000" w:themeColor="text1"/>
          <w:sz w:val="8"/>
          <w:u w:val="none"/>
        </w:rPr>
        <w:t xml:space="preserve"> only not </w:t>
      </w:r>
      <w:r w:rsidRPr="00537840">
        <w:rPr>
          <w:rStyle w:val="TitleChar"/>
          <w:color w:val="000000" w:themeColor="text1"/>
          <w:sz w:val="24"/>
        </w:rPr>
        <w:t>opposed</w:t>
      </w:r>
      <w:r w:rsidRPr="00537840">
        <w:rPr>
          <w:rStyle w:val="TitleChar"/>
          <w:b w:val="0"/>
          <w:color w:val="000000" w:themeColor="text1"/>
          <w:sz w:val="8"/>
          <w:u w:val="none"/>
        </w:rPr>
        <w:t xml:space="preserve"> to each other but in which</w:t>
      </w:r>
      <w:r w:rsidRPr="00537840">
        <w:rPr>
          <w:rStyle w:val="TitleChar"/>
          <w:color w:val="000000" w:themeColor="text1"/>
          <w:sz w:val="24"/>
        </w:rPr>
        <w:t xml:space="preserve"> </w:t>
      </w:r>
      <w:r w:rsidRPr="00537840">
        <w:rPr>
          <w:rStyle w:val="Emphasis"/>
          <w:color w:val="000000" w:themeColor="text1"/>
          <w:sz w:val="24"/>
        </w:rPr>
        <w:t>their chemistry discharges mutually beneficial insights</w:t>
      </w:r>
      <w:r w:rsidRPr="00537840">
        <w:rPr>
          <w:color w:val="000000" w:themeColor="text1"/>
          <w:sz w:val="8"/>
        </w:rPr>
        <w:t>. 32 In this scenario</w:t>
      </w:r>
      <w:r w:rsidRPr="00537840">
        <w:rPr>
          <w:b/>
          <w:color w:val="000000" w:themeColor="text1"/>
          <w:sz w:val="8"/>
        </w:rPr>
        <w:t xml:space="preserve">, </w:t>
      </w:r>
      <w:r w:rsidRPr="00537840">
        <w:rPr>
          <w:rStyle w:val="TitleChar"/>
          <w:b w:val="0"/>
          <w:color w:val="000000" w:themeColor="text1"/>
          <w:sz w:val="8"/>
          <w:u w:val="none"/>
        </w:rPr>
        <w:t>a symbolic register, consisting of discourse, language, culture, and so on (</w:t>
      </w:r>
      <w:r w:rsidRPr="00537840">
        <w:rPr>
          <w:rStyle w:val="Emphasis"/>
          <w:color w:val="000000" w:themeColor="text1"/>
          <w:sz w:val="24"/>
        </w:rPr>
        <w:t>sociogeny</w:t>
      </w:r>
      <w:r w:rsidRPr="00537840">
        <w:rPr>
          <w:rStyle w:val="TitleChar"/>
          <w:color w:val="000000" w:themeColor="text1"/>
          <w:sz w:val="24"/>
        </w:rPr>
        <w:t>) always already accompanies</w:t>
      </w:r>
      <w:r w:rsidRPr="00537840">
        <w:rPr>
          <w:rStyle w:val="TitleChar"/>
          <w:b w:val="0"/>
          <w:color w:val="000000" w:themeColor="text1"/>
          <w:sz w:val="8"/>
          <w:u w:val="none"/>
        </w:rPr>
        <w:t xml:space="preserve"> the genetic dimension of human action (</w:t>
      </w:r>
      <w:r w:rsidRPr="00537840">
        <w:rPr>
          <w:rStyle w:val="Emphasis"/>
          <w:color w:val="000000" w:themeColor="text1"/>
          <w:sz w:val="24"/>
        </w:rPr>
        <w:t>ontogeny</w:t>
      </w:r>
      <w:r w:rsidRPr="00537840">
        <w:rPr>
          <w:rStyle w:val="TitleChar"/>
          <w:b w:val="0"/>
          <w:color w:val="000000" w:themeColor="text1"/>
          <w:sz w:val="8"/>
          <w:u w:val="none"/>
        </w:rPr>
        <w:t>), and it is only in the imbrication of these two registers that we can understand the full scope of our being-in-the-world</w:t>
      </w:r>
      <w:r w:rsidRPr="00537840">
        <w:rPr>
          <w:b/>
          <w:color w:val="000000" w:themeColor="text1"/>
          <w:sz w:val="8"/>
        </w:rPr>
        <w:t xml:space="preserve">. </w:t>
      </w:r>
      <w:r w:rsidRPr="00537840">
        <w:rPr>
          <w:color w:val="000000" w:themeColor="text1"/>
          <w:sz w:val="8"/>
        </w:rPr>
        <w:t>Fanon’s concept of sociogeny, arising from the inadequacy of traditional psycho­analytic models in the analysis of racialized colonialism, builds on Freud’s appropriation of recapitulation theory. 33 Thus, according to Fanon, Freud breaks with the strict codes of Darwinism and social Darwinism (phylogenetic theory) in order to analyze the psyche of the modern individualized subject from an ontogenetic vantage point. While the ontogenetic technique yields, depending on your general sympathy for the now very antiquated protocols of Freudian psychoanalysis, abundant results when evaluating white subjects ensconced in the liberal nuclear family, it encounters a roadblock when transplanted to the colonial settlement, which is why “</w:t>
      </w:r>
      <w:r w:rsidRPr="00537840">
        <w:rPr>
          <w:rStyle w:val="TitleChar"/>
          <w:b w:val="0"/>
          <w:color w:val="000000" w:themeColor="text1"/>
          <w:sz w:val="8"/>
          <w:u w:val="none"/>
        </w:rPr>
        <w:t>the alienation of</w:t>
      </w:r>
      <w:r w:rsidRPr="00537840">
        <w:rPr>
          <w:rStyle w:val="TitleChar"/>
          <w:color w:val="000000" w:themeColor="text1"/>
          <w:sz w:val="8"/>
          <w:u w:val="none"/>
        </w:rPr>
        <w:t xml:space="preserve"> </w:t>
      </w:r>
      <w:r w:rsidRPr="00537840">
        <w:rPr>
          <w:color w:val="000000" w:themeColor="text1"/>
          <w:sz w:val="8"/>
        </w:rPr>
        <w:t xml:space="preserve">the black man </w:t>
      </w:r>
      <w:r w:rsidRPr="00537840">
        <w:rPr>
          <w:rStyle w:val="TitleChar"/>
          <w:b w:val="0"/>
          <w:color w:val="000000" w:themeColor="text1"/>
          <w:sz w:val="8"/>
          <w:u w:val="none"/>
        </w:rPr>
        <w:t>[black people] is not</w:t>
      </w:r>
      <w:r w:rsidRPr="00537840">
        <w:rPr>
          <w:rStyle w:val="TitleChar"/>
          <w:color w:val="000000" w:themeColor="text1"/>
          <w:sz w:val="8"/>
          <w:u w:val="none"/>
        </w:rPr>
        <w:t xml:space="preserve"> </w:t>
      </w:r>
      <w:r w:rsidRPr="00537840">
        <w:rPr>
          <w:rStyle w:val="Emphasis"/>
          <w:b w:val="0"/>
          <w:color w:val="000000" w:themeColor="text1"/>
          <w:sz w:val="8"/>
          <w:u w:val="none"/>
        </w:rPr>
        <w:t>an individual question</w:t>
      </w:r>
      <w:r w:rsidRPr="00537840">
        <w:rPr>
          <w:color w:val="000000" w:themeColor="text1"/>
          <w:sz w:val="8"/>
        </w:rPr>
        <w:t xml:space="preserve">. Alongside phylogeny and ontogeny, there is also sociogeny. . . . </w:t>
      </w:r>
      <w:r w:rsidRPr="00537840">
        <w:rPr>
          <w:rStyle w:val="TitleChar"/>
          <w:b w:val="0"/>
          <w:color w:val="000000" w:themeColor="text1"/>
          <w:sz w:val="8"/>
          <w:u w:val="none"/>
        </w:rPr>
        <w:t xml:space="preserve">Society, unlike biochemical processes, </w:t>
      </w:r>
      <w:r w:rsidRPr="00537840">
        <w:rPr>
          <w:rStyle w:val="Emphasis"/>
          <w:b w:val="0"/>
          <w:color w:val="000000" w:themeColor="text1"/>
          <w:sz w:val="8"/>
          <w:u w:val="none"/>
        </w:rPr>
        <w:t>does not escape human influence</w:t>
      </w:r>
      <w:r w:rsidRPr="00537840">
        <w:rPr>
          <w:rStyle w:val="TitleChar"/>
          <w:b w:val="0"/>
          <w:color w:val="000000" w:themeColor="text1"/>
          <w:sz w:val="8"/>
          <w:u w:val="none"/>
        </w:rPr>
        <w:t>. Man is what brings society into being</w:t>
      </w:r>
      <w:r w:rsidRPr="00537840">
        <w:rPr>
          <w:b/>
          <w:color w:val="000000" w:themeColor="text1"/>
          <w:sz w:val="8"/>
        </w:rPr>
        <w:t xml:space="preserve">.” </w:t>
      </w:r>
      <w:r w:rsidRPr="00537840">
        <w:rPr>
          <w:color w:val="000000" w:themeColor="text1"/>
          <w:sz w:val="8"/>
        </w:rPr>
        <w:t>34</w:t>
      </w:r>
      <w:r w:rsidRPr="00537840">
        <w:rPr>
          <w:b/>
          <w:color w:val="000000" w:themeColor="text1"/>
          <w:sz w:val="8"/>
        </w:rPr>
        <w:t xml:space="preserve"> </w:t>
      </w:r>
      <w:r w:rsidRPr="00537840">
        <w:rPr>
          <w:color w:val="000000" w:themeColor="text1"/>
          <w:sz w:val="8"/>
        </w:rPr>
        <w:t>Why does the colonial situation specifically necessitate a reformulation of Freud’s and Darwinism’s procedural frame of reference?</w:t>
      </w:r>
      <w:r w:rsidRPr="00537840">
        <w:rPr>
          <w:b/>
          <w:color w:val="000000" w:themeColor="text1"/>
          <w:sz w:val="8"/>
        </w:rPr>
        <w:t xml:space="preserve"> </w:t>
      </w:r>
      <w:r w:rsidRPr="00537840">
        <w:rPr>
          <w:rStyle w:val="TitleChar"/>
          <w:b w:val="0"/>
          <w:color w:val="000000" w:themeColor="text1"/>
          <w:sz w:val="8"/>
          <w:u w:val="none"/>
        </w:rPr>
        <w:t xml:space="preserve">Since colonial policies and discourse are frequently grounded in racial distinctions, the colonized subject cannot experience her or his nonbeing outside the particular ideology of western Man as synonymous with human, or, as Fanon writes, “not only must the black man be black; he must be </w:t>
      </w:r>
      <w:r w:rsidRPr="00537840">
        <w:rPr>
          <w:rStyle w:val="Emphasis"/>
          <w:b w:val="0"/>
          <w:color w:val="000000" w:themeColor="text1"/>
          <w:sz w:val="8"/>
          <w:u w:val="none"/>
        </w:rPr>
        <w:t>black in relation to the white man</w:t>
      </w:r>
      <w:r w:rsidRPr="00537840">
        <w:rPr>
          <w:b/>
          <w:color w:val="000000" w:themeColor="text1"/>
          <w:sz w:val="8"/>
        </w:rPr>
        <w:t xml:space="preserve">.” 35 </w:t>
      </w:r>
      <w:r w:rsidRPr="00537840">
        <w:rPr>
          <w:rStyle w:val="TitleChar"/>
          <w:b w:val="0"/>
          <w:color w:val="000000" w:themeColor="text1"/>
          <w:sz w:val="8"/>
          <w:u w:val="none"/>
        </w:rPr>
        <w:t>The colonial encounter determines not just the black colonial subject’s familial structure or social and physical mobility and such, but colors his or her very being as he-or-she-which-is-not-quite-human, as always already tardy in the rigged match of the survival of the fittest</w:t>
      </w:r>
      <w:r w:rsidRPr="00537840">
        <w:rPr>
          <w:b/>
          <w:color w:val="000000" w:themeColor="text1"/>
          <w:sz w:val="8"/>
        </w:rPr>
        <w:t xml:space="preserve">. </w:t>
      </w:r>
      <w:r w:rsidRPr="00537840">
        <w:rPr>
          <w:color w:val="000000" w:themeColor="text1"/>
          <w:sz w:val="8"/>
        </w:rPr>
        <w:t>Conversely</w:t>
      </w:r>
      <w:r w:rsidRPr="00537840">
        <w:rPr>
          <w:b/>
          <w:color w:val="000000" w:themeColor="text1"/>
          <w:sz w:val="8"/>
        </w:rPr>
        <w:t xml:space="preserve">, </w:t>
      </w:r>
      <w:r w:rsidRPr="00537840">
        <w:rPr>
          <w:rStyle w:val="TitleChar"/>
          <w:b w:val="0"/>
          <w:color w:val="000000" w:themeColor="text1"/>
          <w:sz w:val="8"/>
          <w:u w:val="none"/>
        </w:rPr>
        <w:t xml:space="preserve">in this ontological face-off, </w:t>
      </w:r>
      <w:r w:rsidRPr="00537840">
        <w:rPr>
          <w:rStyle w:val="TitleChar"/>
          <w:color w:val="000000" w:themeColor="text1"/>
          <w:sz w:val="24"/>
          <w:highlight w:val="cyan"/>
        </w:rPr>
        <w:t>the white colonial subject encounters</w:t>
      </w:r>
      <w:r w:rsidRPr="00537840">
        <w:rPr>
          <w:rStyle w:val="TitleChar"/>
          <w:color w:val="000000" w:themeColor="text1"/>
          <w:sz w:val="8"/>
          <w:u w:val="none"/>
        </w:rPr>
        <w:t xml:space="preserve"> </w:t>
      </w:r>
      <w:r w:rsidRPr="00537840">
        <w:rPr>
          <w:rStyle w:val="TitleChar"/>
          <w:b w:val="0"/>
          <w:color w:val="000000" w:themeColor="text1"/>
          <w:sz w:val="8"/>
          <w:u w:val="none"/>
        </w:rPr>
        <w:t xml:space="preserve">herself or himself as </w:t>
      </w:r>
      <w:r w:rsidRPr="00537840">
        <w:rPr>
          <w:rStyle w:val="TitleChar"/>
          <w:color w:val="000000" w:themeColor="text1"/>
          <w:sz w:val="24"/>
          <w:highlight w:val="cyan"/>
        </w:rPr>
        <w:t>the “fullness</w:t>
      </w:r>
      <w:r w:rsidRPr="00537840">
        <w:rPr>
          <w:rStyle w:val="TitleChar"/>
          <w:b w:val="0"/>
          <w:color w:val="000000" w:themeColor="text1"/>
          <w:sz w:val="8"/>
          <w:u w:val="none"/>
        </w:rPr>
        <w:t xml:space="preserve"> and genericity </w:t>
      </w:r>
      <w:r w:rsidRPr="00537840">
        <w:rPr>
          <w:rStyle w:val="TitleChar"/>
          <w:color w:val="000000" w:themeColor="text1"/>
          <w:sz w:val="24"/>
          <w:highlight w:val="cyan"/>
        </w:rPr>
        <w:t>of being human</w:t>
      </w:r>
      <w:r w:rsidRPr="00537840">
        <w:rPr>
          <w:rStyle w:val="TitleChar"/>
          <w:b w:val="0"/>
          <w:color w:val="000000" w:themeColor="text1"/>
          <w:sz w:val="8"/>
          <w:u w:val="none"/>
        </w:rPr>
        <w:t xml:space="preserve">.” However, he or she only does so </w:t>
      </w:r>
      <w:r w:rsidRPr="00537840">
        <w:rPr>
          <w:rStyle w:val="Emphasis"/>
          <w:color w:val="000000" w:themeColor="text1"/>
          <w:sz w:val="24"/>
          <w:highlight w:val="cyan"/>
        </w:rPr>
        <w:t>in</w:t>
      </w:r>
      <w:r w:rsidRPr="00537840">
        <w:rPr>
          <w:rStyle w:val="Emphasis"/>
          <w:color w:val="000000" w:themeColor="text1"/>
          <w:sz w:val="8"/>
          <w:u w:val="none"/>
        </w:rPr>
        <w:t xml:space="preserve"> </w:t>
      </w:r>
      <w:r w:rsidRPr="00537840">
        <w:rPr>
          <w:rStyle w:val="Emphasis"/>
          <w:color w:val="000000" w:themeColor="text1"/>
          <w:sz w:val="24"/>
          <w:highlight w:val="cyan"/>
        </w:rPr>
        <w:t>relation to the deficiency of the black subject</w:t>
      </w:r>
      <w:r w:rsidRPr="00A37DB3">
        <w:rPr>
          <w:rStyle w:val="Emphasis"/>
          <w:color w:val="000000" w:themeColor="text1"/>
          <w:sz w:val="24"/>
        </w:rPr>
        <w:t xml:space="preserve"> and indigenous</w:t>
      </w:r>
      <w:r w:rsidRPr="00537840">
        <w:rPr>
          <w:color w:val="000000" w:themeColor="text1"/>
          <w:sz w:val="8"/>
        </w:rPr>
        <w:t xml:space="preserve"> (Wynter, 40). To be precise, </w:t>
      </w:r>
      <w:r w:rsidRPr="00537840">
        <w:rPr>
          <w:rStyle w:val="TitleChar"/>
          <w:b w:val="0"/>
          <w:color w:val="000000" w:themeColor="text1"/>
          <w:sz w:val="8"/>
          <w:u w:val="none"/>
        </w:rPr>
        <w:t>Fanon and Wynter locate</w:t>
      </w:r>
      <w:r w:rsidRPr="00537840">
        <w:rPr>
          <w:rStyle w:val="TitleChar"/>
          <w:color w:val="000000" w:themeColor="text1"/>
          <w:sz w:val="8"/>
          <w:u w:val="none"/>
        </w:rPr>
        <w:t xml:space="preserve"> </w:t>
      </w:r>
      <w:r w:rsidRPr="004F3E3E">
        <w:rPr>
          <w:rStyle w:val="TitleChar"/>
          <w:color w:val="000000" w:themeColor="text1"/>
          <w:sz w:val="24"/>
        </w:rPr>
        <w:t xml:space="preserve">racializing assemblages </w:t>
      </w:r>
      <w:r w:rsidRPr="004F3E3E">
        <w:rPr>
          <w:rStyle w:val="Emphasis"/>
          <w:color w:val="000000" w:themeColor="text1"/>
          <w:sz w:val="24"/>
        </w:rPr>
        <w:t>in the domain of being rather than</w:t>
      </w:r>
      <w:r w:rsidRPr="004F3E3E">
        <w:rPr>
          <w:rStyle w:val="Emphasis"/>
          <w:color w:val="000000" w:themeColor="text1"/>
          <w:sz w:val="8"/>
          <w:u w:val="none"/>
        </w:rPr>
        <w:t xml:space="preserve"> </w:t>
      </w:r>
      <w:r w:rsidRPr="004F3E3E">
        <w:rPr>
          <w:rStyle w:val="Emphasis"/>
          <w:b w:val="0"/>
          <w:color w:val="000000" w:themeColor="text1"/>
          <w:sz w:val="8"/>
          <w:u w:val="none"/>
        </w:rPr>
        <w:t>the realm of</w:t>
      </w:r>
      <w:r w:rsidRPr="004F3E3E">
        <w:rPr>
          <w:rStyle w:val="Emphasis"/>
          <w:color w:val="000000" w:themeColor="text1"/>
          <w:sz w:val="8"/>
          <w:u w:val="none"/>
        </w:rPr>
        <w:t xml:space="preserve"> </w:t>
      </w:r>
      <w:r w:rsidRPr="004F3E3E">
        <w:rPr>
          <w:rStyle w:val="Emphasis"/>
          <w:color w:val="000000" w:themeColor="text1"/>
          <w:sz w:val="24"/>
        </w:rPr>
        <w:t>epiphenomena</w:t>
      </w:r>
      <w:r w:rsidRPr="00537840">
        <w:rPr>
          <w:rStyle w:val="TitleChar"/>
          <w:color w:val="000000" w:themeColor="text1"/>
          <w:sz w:val="24"/>
        </w:rPr>
        <w:t xml:space="preserve">, </w:t>
      </w:r>
      <w:r w:rsidRPr="00537840">
        <w:rPr>
          <w:rStyle w:val="TitleChar"/>
          <w:b w:val="0"/>
          <w:color w:val="000000" w:themeColor="text1"/>
          <w:sz w:val="8"/>
          <w:u w:val="none"/>
        </w:rPr>
        <w:t>showing how humans create race for the benefit of some and the detriment of other humans.</w:t>
      </w:r>
      <w:r w:rsidRPr="00537840">
        <w:rPr>
          <w:b/>
          <w:color w:val="000000" w:themeColor="text1"/>
          <w:sz w:val="8"/>
        </w:rPr>
        <w:t xml:space="preserve"> </w:t>
      </w:r>
      <w:r w:rsidRPr="00537840">
        <w:rPr>
          <w:color w:val="000000" w:themeColor="text1"/>
          <w:sz w:val="8"/>
        </w:rPr>
        <w:t>Yet because race is thought to rest in biology, it necessitates different analytic protocols than bare life and bio­ politics, namely ones that draw on both ontogeny and sociogeny. Whereas Fanon’s mobilization of ontogeny remains rooted in the Freudian paradigm as pertaining to the individual subject</w:t>
      </w:r>
      <w:r w:rsidRPr="00537840">
        <w:rPr>
          <w:b/>
          <w:color w:val="000000" w:themeColor="text1"/>
          <w:sz w:val="8"/>
        </w:rPr>
        <w:t xml:space="preserve">, </w:t>
      </w:r>
      <w:r w:rsidRPr="00537840">
        <w:rPr>
          <w:rStyle w:val="TitleChar"/>
          <w:b w:val="0"/>
          <w:color w:val="000000" w:themeColor="text1"/>
          <w:sz w:val="8"/>
          <w:u w:val="none"/>
        </w:rPr>
        <w:t>Wynter summons the explanatory apparatus of neurobiology to elucidate how racialization, despite its origins in sociogeny, is</w:t>
      </w:r>
      <w:r w:rsidRPr="00537840">
        <w:rPr>
          <w:rStyle w:val="TitleChar"/>
          <w:color w:val="000000" w:themeColor="text1"/>
          <w:sz w:val="8"/>
          <w:u w:val="none"/>
        </w:rPr>
        <w:t xml:space="preserve"> </w:t>
      </w:r>
      <w:r w:rsidRPr="00537840">
        <w:rPr>
          <w:rStyle w:val="Emphasis"/>
          <w:b w:val="0"/>
          <w:color w:val="000000" w:themeColor="text1"/>
          <w:sz w:val="8"/>
          <w:u w:val="none"/>
        </w:rPr>
        <w:t>converted to the stuff of ontogenesis</w:t>
      </w:r>
      <w:r w:rsidRPr="00537840">
        <w:rPr>
          <w:rStyle w:val="TitleChar"/>
          <w:b w:val="0"/>
          <w:color w:val="000000" w:themeColor="text1"/>
          <w:sz w:val="8"/>
          <w:u w:val="none"/>
        </w:rPr>
        <w:t>; this is what Wynter refers to as “</w:t>
      </w:r>
      <w:r w:rsidRPr="00537840">
        <w:rPr>
          <w:rStyle w:val="Emphasis"/>
          <w:b w:val="0"/>
          <w:color w:val="000000" w:themeColor="text1"/>
          <w:sz w:val="8"/>
          <w:u w:val="none"/>
        </w:rPr>
        <w:t>sociogenetic</w:t>
      </w:r>
      <w:r w:rsidRPr="00537840">
        <w:rPr>
          <w:color w:val="000000" w:themeColor="text1"/>
          <w:sz w:val="8"/>
        </w:rPr>
        <w:t xml:space="preserve">.” 36 Although human life has a biochemical core defined by a species-specific adaptive reward and punishment mechanism (poison = bad and food = good) that “determines the way in which each organism will perceive, classify, and categorize the world,” </w:t>
      </w:r>
      <w:r w:rsidRPr="00537840">
        <w:rPr>
          <w:rStyle w:val="TitleChar"/>
          <w:b w:val="0"/>
          <w:color w:val="000000" w:themeColor="text1"/>
          <w:sz w:val="8"/>
          <w:u w:val="none"/>
        </w:rPr>
        <w:t>it is “only through the mediation of the organism’s experience of what feels good to the organism and what feels bad to it, and thereby of what it feels like to be that organism” that a</w:t>
      </w:r>
      <w:r w:rsidRPr="00537840">
        <w:rPr>
          <w:rStyle w:val="TitleChar"/>
          <w:color w:val="000000" w:themeColor="text1"/>
          <w:sz w:val="8"/>
          <w:u w:val="none"/>
        </w:rPr>
        <w:t xml:space="preserve"> </w:t>
      </w:r>
      <w:r w:rsidRPr="001B0CAE">
        <w:rPr>
          <w:rStyle w:val="Emphasis"/>
          <w:b w:val="0"/>
          <w:color w:val="000000" w:themeColor="text1"/>
          <w:sz w:val="8"/>
          <w:u w:val="none"/>
        </w:rPr>
        <w:t>repertoire of behaviors</w:t>
      </w:r>
      <w:r w:rsidRPr="00537840">
        <w:rPr>
          <w:rStyle w:val="TitleChar"/>
          <w:b w:val="0"/>
          <w:color w:val="000000" w:themeColor="text1"/>
          <w:sz w:val="8"/>
          <w:u w:val="none"/>
        </w:rPr>
        <w:t>, which ensure the continued existence of the species, develops</w:t>
      </w:r>
      <w:r w:rsidRPr="00537840">
        <w:rPr>
          <w:b/>
          <w:color w:val="000000" w:themeColor="text1"/>
          <w:sz w:val="8"/>
        </w:rPr>
        <w:t xml:space="preserve"> </w:t>
      </w:r>
      <w:r w:rsidRPr="00537840">
        <w:rPr>
          <w:color w:val="000000" w:themeColor="text1"/>
          <w:sz w:val="8"/>
        </w:rPr>
        <w:t>(Wynter, 50)</w:t>
      </w:r>
      <w:r w:rsidRPr="00537840">
        <w:rPr>
          <w:b/>
          <w:color w:val="000000" w:themeColor="text1"/>
          <w:sz w:val="8"/>
        </w:rPr>
        <w:t xml:space="preserve">. </w:t>
      </w:r>
      <w:r w:rsidRPr="00537840">
        <w:rPr>
          <w:rStyle w:val="TitleChar"/>
          <w:b w:val="0"/>
          <w:color w:val="000000" w:themeColor="text1"/>
          <w:sz w:val="8"/>
          <w:u w:val="none"/>
        </w:rPr>
        <w:t xml:space="preserve">For </w:t>
      </w:r>
      <w:r w:rsidRPr="00537840">
        <w:rPr>
          <w:rStyle w:val="TitleChar"/>
          <w:color w:val="000000" w:themeColor="text1"/>
          <w:sz w:val="24"/>
          <w:highlight w:val="cyan"/>
        </w:rPr>
        <w:t>the human</w:t>
      </w:r>
      <w:r w:rsidRPr="00537840">
        <w:rPr>
          <w:rStyle w:val="TitleChar"/>
          <w:b w:val="0"/>
          <w:color w:val="000000" w:themeColor="text1"/>
          <w:sz w:val="8"/>
          <w:u w:val="none"/>
        </w:rPr>
        <w:t xml:space="preserve"> species, because it </w:t>
      </w:r>
      <w:r w:rsidRPr="00537840">
        <w:rPr>
          <w:rStyle w:val="TitleChar"/>
          <w:color w:val="000000" w:themeColor="text1"/>
          <w:sz w:val="24"/>
          <w:highlight w:val="cyan"/>
        </w:rPr>
        <w:t>is defined by</w:t>
      </w:r>
      <w:r w:rsidRPr="00537840">
        <w:rPr>
          <w:rStyle w:val="TitleChar"/>
          <w:color w:val="000000" w:themeColor="text1"/>
          <w:sz w:val="8"/>
          <w:u w:val="none"/>
        </w:rPr>
        <w:t xml:space="preserve"> </w:t>
      </w:r>
      <w:r w:rsidRPr="00537840">
        <w:rPr>
          <w:rStyle w:val="Emphasis"/>
          <w:b w:val="0"/>
          <w:color w:val="000000" w:themeColor="text1"/>
          <w:sz w:val="8"/>
          <w:u w:val="none"/>
        </w:rPr>
        <w:t>both</w:t>
      </w:r>
      <w:r w:rsidRPr="00537840">
        <w:rPr>
          <w:rStyle w:val="Emphasis"/>
          <w:color w:val="000000" w:themeColor="text1"/>
          <w:sz w:val="8"/>
          <w:u w:val="none"/>
        </w:rPr>
        <w:t xml:space="preserve"> </w:t>
      </w:r>
      <w:r w:rsidRPr="00537840">
        <w:rPr>
          <w:rStyle w:val="Emphasis"/>
          <w:color w:val="000000" w:themeColor="text1"/>
          <w:sz w:val="24"/>
          <w:highlight w:val="cyan"/>
        </w:rPr>
        <w:t>organic and symbolic registers</w:t>
      </w:r>
      <w:r w:rsidRPr="00537840">
        <w:rPr>
          <w:rStyle w:val="TitleChar"/>
          <w:b w:val="0"/>
          <w:color w:val="000000" w:themeColor="text1"/>
          <w:sz w:val="8"/>
          <w:u w:val="none"/>
        </w:rPr>
        <w:t xml:space="preserve">, this is complicated by the way </w:t>
      </w:r>
      <w:r w:rsidRPr="00537840">
        <w:rPr>
          <w:rStyle w:val="Emphasis"/>
          <w:color w:val="000000" w:themeColor="text1"/>
          <w:sz w:val="8"/>
          <w:u w:val="none"/>
        </w:rPr>
        <w:t xml:space="preserve">culturally specific </w:t>
      </w:r>
      <w:r w:rsidRPr="00537840">
        <w:rPr>
          <w:rStyle w:val="Emphasis"/>
          <w:color w:val="000000" w:themeColor="text1"/>
          <w:sz w:val="24"/>
        </w:rPr>
        <w:t>sociogenic principles</w:t>
      </w:r>
      <w:r w:rsidRPr="00537840">
        <w:rPr>
          <w:rStyle w:val="TitleChar"/>
          <w:b w:val="0"/>
          <w:color w:val="000000" w:themeColor="text1"/>
          <w:sz w:val="8"/>
          <w:u w:val="none"/>
        </w:rPr>
        <w:t xml:space="preserve"> such as what is good or bad work to </w:t>
      </w:r>
      <w:r w:rsidRPr="00537840">
        <w:rPr>
          <w:rStyle w:val="TitleChar"/>
          <w:color w:val="000000" w:themeColor="text1"/>
          <w:sz w:val="24"/>
        </w:rPr>
        <w:t>trigger neurochemical reward and punishment processes</w:t>
      </w:r>
      <w:r w:rsidRPr="00537840">
        <w:rPr>
          <w:rStyle w:val="TitleChar"/>
          <w:b w:val="0"/>
          <w:color w:val="000000" w:themeColor="text1"/>
          <w:sz w:val="8"/>
          <w:u w:val="none"/>
        </w:rPr>
        <w:t>, in the process “</w:t>
      </w:r>
      <w:r w:rsidRPr="00537840">
        <w:rPr>
          <w:rStyle w:val="TitleChar"/>
          <w:color w:val="000000" w:themeColor="text1"/>
          <w:sz w:val="24"/>
        </w:rPr>
        <w:t>institut[ing] the human subject as a</w:t>
      </w:r>
      <w:r w:rsidRPr="00537840">
        <w:rPr>
          <w:rStyle w:val="TitleChar"/>
          <w:b w:val="0"/>
          <w:color w:val="000000" w:themeColor="text1"/>
          <w:sz w:val="8"/>
          <w:u w:val="none"/>
        </w:rPr>
        <w:t xml:space="preserve"> culture-specific and thereby verbally defined, if </w:t>
      </w:r>
      <w:r w:rsidRPr="00537840">
        <w:rPr>
          <w:rStyle w:val="Emphasis"/>
          <w:b w:val="0"/>
          <w:color w:val="000000" w:themeColor="text1"/>
          <w:sz w:val="8"/>
          <w:u w:val="none"/>
        </w:rPr>
        <w:t>physiologically</w:t>
      </w:r>
      <w:r w:rsidRPr="00537840">
        <w:rPr>
          <w:rStyle w:val="Emphasis"/>
          <w:color w:val="000000" w:themeColor="text1"/>
          <w:sz w:val="8"/>
          <w:u w:val="none"/>
        </w:rPr>
        <w:t xml:space="preserve"> </w:t>
      </w:r>
      <w:r w:rsidRPr="00537840">
        <w:rPr>
          <w:rStyle w:val="Emphasis"/>
          <w:color w:val="000000" w:themeColor="text1"/>
          <w:sz w:val="24"/>
        </w:rPr>
        <w:t>implemented</w:t>
      </w:r>
      <w:r w:rsidRPr="00537840">
        <w:rPr>
          <w:rStyle w:val="Emphasis"/>
          <w:b w:val="0"/>
          <w:color w:val="000000" w:themeColor="text1"/>
          <w:sz w:val="8"/>
          <w:u w:val="none"/>
        </w:rPr>
        <w:t>, mode of</w:t>
      </w:r>
      <w:r w:rsidRPr="00537840">
        <w:rPr>
          <w:rStyle w:val="Emphasis"/>
          <w:color w:val="000000" w:themeColor="text1"/>
          <w:sz w:val="8"/>
          <w:u w:val="none"/>
        </w:rPr>
        <w:t xml:space="preserve"> </w:t>
      </w:r>
      <w:r w:rsidRPr="00537840">
        <w:rPr>
          <w:rStyle w:val="Emphasis"/>
          <w:color w:val="000000" w:themeColor="text1"/>
          <w:sz w:val="24"/>
        </w:rPr>
        <w:t>being</w:t>
      </w:r>
      <w:r w:rsidRPr="00537840">
        <w:rPr>
          <w:rStyle w:val="Emphasis"/>
          <w:color w:val="000000" w:themeColor="text1"/>
          <w:sz w:val="8"/>
          <w:u w:val="none"/>
        </w:rPr>
        <w:t xml:space="preserve"> </w:t>
      </w:r>
      <w:r w:rsidRPr="00537840">
        <w:rPr>
          <w:rStyle w:val="Emphasis"/>
          <w:b w:val="0"/>
          <w:color w:val="000000" w:themeColor="text1"/>
          <w:sz w:val="8"/>
          <w:u w:val="none"/>
        </w:rPr>
        <w:t>and sense of self</w:t>
      </w:r>
      <w:r w:rsidRPr="00537840">
        <w:rPr>
          <w:color w:val="000000" w:themeColor="text1"/>
          <w:sz w:val="8"/>
        </w:rPr>
        <w:t xml:space="preserve">. One, therefore, whose </w:t>
      </w:r>
      <w:r w:rsidRPr="00537840">
        <w:rPr>
          <w:rStyle w:val="Emphasis"/>
          <w:b w:val="0"/>
          <w:color w:val="000000" w:themeColor="text1"/>
          <w:sz w:val="8"/>
          <w:u w:val="none"/>
        </w:rPr>
        <w:t>phenomenology . . . is as objectively, constructed as its</w:t>
      </w:r>
      <w:r w:rsidRPr="00537840">
        <w:rPr>
          <w:rStyle w:val="Emphasis"/>
          <w:color w:val="000000" w:themeColor="text1"/>
          <w:sz w:val="8"/>
          <w:u w:val="none"/>
        </w:rPr>
        <w:t xml:space="preserve"> </w:t>
      </w:r>
      <w:r w:rsidRPr="00537840">
        <w:rPr>
          <w:rStyle w:val="Emphasis"/>
          <w:b w:val="0"/>
          <w:color w:val="000000" w:themeColor="text1"/>
          <w:sz w:val="8"/>
          <w:u w:val="none"/>
        </w:rPr>
        <w:t>physiology</w:t>
      </w:r>
      <w:r w:rsidRPr="00537840">
        <w:rPr>
          <w:color w:val="000000" w:themeColor="text1"/>
          <w:sz w:val="8"/>
        </w:rPr>
        <w:t xml:space="preserve">” (Wynter, 54). 37 </w:t>
      </w:r>
      <w:r w:rsidRPr="00537840">
        <w:rPr>
          <w:rStyle w:val="TitleChar"/>
          <w:b w:val="0"/>
          <w:color w:val="000000" w:themeColor="text1"/>
          <w:sz w:val="8"/>
          <w:u w:val="none"/>
        </w:rPr>
        <w:t>Phenomenological perception must consequently don the extravagant drag of physiology in order</w:t>
      </w:r>
      <w:r w:rsidRPr="00537840">
        <w:rPr>
          <w:rStyle w:val="TitleChar"/>
          <w:color w:val="000000" w:themeColor="text1"/>
          <w:sz w:val="8"/>
          <w:u w:val="none"/>
        </w:rPr>
        <w:t xml:space="preserve"> </w:t>
      </w:r>
      <w:r w:rsidRPr="00537840">
        <w:rPr>
          <w:rStyle w:val="TitleChar"/>
          <w:color w:val="000000" w:themeColor="text1"/>
          <w:sz w:val="24"/>
          <w:highlight w:val="cyan"/>
        </w:rPr>
        <w:t>to “</w:t>
      </w:r>
      <w:r w:rsidRPr="00537840">
        <w:rPr>
          <w:rStyle w:val="Emphasis"/>
          <w:color w:val="000000" w:themeColor="text1"/>
          <w:sz w:val="24"/>
          <w:highlight w:val="cyan"/>
        </w:rPr>
        <w:t>turn theory into flesh</w:t>
      </w:r>
      <w:r w:rsidRPr="00537840">
        <w:rPr>
          <w:rStyle w:val="TitleChar"/>
          <w:color w:val="000000" w:themeColor="text1"/>
          <w:sz w:val="24"/>
        </w:rPr>
        <w:t xml:space="preserve">, . . . [into] </w:t>
      </w:r>
      <w:r w:rsidRPr="00537840">
        <w:rPr>
          <w:rStyle w:val="Emphasis"/>
          <w:color w:val="000000" w:themeColor="text1"/>
          <w:sz w:val="24"/>
          <w:highlight w:val="cyan"/>
        </w:rPr>
        <w:t>codings in the nervous system</w:t>
      </w:r>
      <w:r w:rsidRPr="00537840">
        <w:rPr>
          <w:rStyle w:val="TitleChar"/>
          <w:b w:val="0"/>
          <w:color w:val="000000" w:themeColor="text1"/>
          <w:sz w:val="8"/>
          <w:u w:val="none"/>
        </w:rPr>
        <w:t xml:space="preserve">,” so as to signal the </w:t>
      </w:r>
      <w:r w:rsidRPr="00537840">
        <w:rPr>
          <w:rStyle w:val="Emphasis"/>
          <w:b w:val="0"/>
          <w:color w:val="000000" w:themeColor="text1"/>
          <w:sz w:val="8"/>
          <w:u w:val="none"/>
        </w:rPr>
        <w:t>extrahuman</w:t>
      </w:r>
      <w:r w:rsidRPr="00537840">
        <w:rPr>
          <w:rStyle w:val="Emphasis"/>
          <w:color w:val="000000" w:themeColor="text1"/>
          <w:sz w:val="8"/>
          <w:u w:val="none"/>
        </w:rPr>
        <w:t xml:space="preserve"> </w:t>
      </w:r>
      <w:r w:rsidRPr="00537840">
        <w:rPr>
          <w:rStyle w:val="Emphasis"/>
          <w:b w:val="0"/>
          <w:color w:val="000000" w:themeColor="text1"/>
          <w:sz w:val="8"/>
          <w:u w:val="none"/>
        </w:rPr>
        <w:t>instantiation of humanity</w:t>
      </w:r>
      <w:r w:rsidRPr="00537840">
        <w:rPr>
          <w:color w:val="000000" w:themeColor="text1"/>
          <w:sz w:val="8"/>
        </w:rPr>
        <w:t xml:space="preserve">. 38 Wynter’s description of the autopoiesis of the human stretches Fanon’s concept of sociogeny by grounding it in an, albeit false or artificial, physiological reality. In other words, </w:t>
      </w:r>
      <w:r w:rsidRPr="00537840">
        <w:rPr>
          <w:rStyle w:val="TitleChar"/>
          <w:b w:val="0"/>
          <w:color w:val="000000" w:themeColor="text1"/>
          <w:sz w:val="8"/>
          <w:u w:val="none"/>
        </w:rPr>
        <w:t xml:space="preserve">Wynter summons neurobiology not in order to take refuge in a prelapsarian field anterior to the registers of culture and ideology, but to provide a transdisciplinary global approach to the study of human life that explains how </w:t>
      </w:r>
      <w:r w:rsidRPr="00537840">
        <w:rPr>
          <w:rStyle w:val="TitleChar"/>
          <w:color w:val="000000" w:themeColor="text1"/>
          <w:sz w:val="24"/>
          <w:highlight w:val="cyan"/>
        </w:rPr>
        <w:t>sociogenic phenomena</w:t>
      </w:r>
      <w:r w:rsidRPr="00537840">
        <w:rPr>
          <w:rStyle w:val="TitleChar"/>
          <w:b w:val="0"/>
          <w:color w:val="000000" w:themeColor="text1"/>
          <w:sz w:val="8"/>
          <w:u w:val="none"/>
        </w:rPr>
        <w:t>, particularly race,</w:t>
      </w:r>
      <w:r w:rsidRPr="00537840">
        <w:rPr>
          <w:rStyle w:val="TitleChar"/>
          <w:color w:val="000000" w:themeColor="text1"/>
          <w:sz w:val="8"/>
          <w:u w:val="none"/>
        </w:rPr>
        <w:t xml:space="preserve"> </w:t>
      </w:r>
      <w:r w:rsidRPr="00537840">
        <w:rPr>
          <w:rStyle w:val="TitleChar"/>
          <w:color w:val="000000" w:themeColor="text1"/>
          <w:sz w:val="24"/>
          <w:highlight w:val="cyan"/>
        </w:rPr>
        <w:t xml:space="preserve">become </w:t>
      </w:r>
      <w:r w:rsidRPr="00537840">
        <w:rPr>
          <w:rStyle w:val="Emphasis"/>
          <w:color w:val="000000" w:themeColor="text1"/>
          <w:sz w:val="24"/>
          <w:highlight w:val="cyan"/>
        </w:rPr>
        <w:t>anchored in the ontogenic flesh</w:t>
      </w:r>
      <w:r w:rsidRPr="00537840">
        <w:rPr>
          <w:color w:val="000000" w:themeColor="text1"/>
          <w:sz w:val="8"/>
        </w:rPr>
        <w:t xml:space="preserve">. Also, in contrast to treatments of racialization more squarely articulated from the disciplinary perspective of sociobiology, Wynter does not focus on the origins and adaptive evolution of race itself but rather on how sociogenic principles are anchored in the human neurochemical system, thus counteracting sociobiological explanations of race, which retrospectively project racial categories onto an evolutionary screen. 39 That is to say, Wynter interrogates the ontogenic functioning of race— the ways it serves as a physiologically resonant nominal and conceptual pseudonym for the specific genre of the human: Man— and not its role in human phylogeny. Consequently, </w:t>
      </w:r>
      <w:r w:rsidRPr="00537840">
        <w:rPr>
          <w:rStyle w:val="TitleChar"/>
          <w:color w:val="000000" w:themeColor="text1"/>
          <w:sz w:val="24"/>
          <w:highlight w:val="cyan"/>
        </w:rPr>
        <w:t xml:space="preserve">racialization figures as a </w:t>
      </w:r>
      <w:r w:rsidRPr="00537840">
        <w:rPr>
          <w:rStyle w:val="Emphasis"/>
          <w:color w:val="000000" w:themeColor="text1"/>
          <w:sz w:val="24"/>
          <w:highlight w:val="cyan"/>
        </w:rPr>
        <w:t>master code</w:t>
      </w:r>
      <w:r w:rsidRPr="00537840">
        <w:rPr>
          <w:rStyle w:val="Emphasis"/>
          <w:color w:val="000000" w:themeColor="text1"/>
          <w:sz w:val="8"/>
          <w:u w:val="none"/>
        </w:rPr>
        <w:t xml:space="preserve"> </w:t>
      </w:r>
      <w:r w:rsidRPr="00537840">
        <w:rPr>
          <w:rStyle w:val="Emphasis"/>
          <w:b w:val="0"/>
          <w:color w:val="000000" w:themeColor="text1"/>
          <w:sz w:val="8"/>
          <w:u w:val="none"/>
        </w:rPr>
        <w:t>within the genre of the human represented by western Man</w:t>
      </w:r>
      <w:r w:rsidRPr="00537840">
        <w:rPr>
          <w:rStyle w:val="TitleChar"/>
          <w:b w:val="0"/>
          <w:color w:val="000000" w:themeColor="text1"/>
          <w:sz w:val="8"/>
          <w:u w:val="none"/>
        </w:rPr>
        <w:t>, because its law-like operations are yoked to species-sustaining physiological mechanisms</w:t>
      </w:r>
      <w:r w:rsidRPr="00537840">
        <w:rPr>
          <w:rStyle w:val="TitleChar"/>
          <w:color w:val="000000" w:themeColor="text1"/>
          <w:sz w:val="8"/>
          <w:u w:val="none"/>
        </w:rPr>
        <w:t xml:space="preserve"> </w:t>
      </w:r>
      <w:r w:rsidRPr="00537840">
        <w:rPr>
          <w:rStyle w:val="TitleChar"/>
          <w:color w:val="000000" w:themeColor="text1"/>
          <w:sz w:val="24"/>
          <w:highlight w:val="cyan"/>
        </w:rPr>
        <w:t>in the</w:t>
      </w:r>
      <w:r w:rsidRPr="00537840">
        <w:rPr>
          <w:rStyle w:val="TitleChar"/>
          <w:b w:val="0"/>
          <w:color w:val="000000" w:themeColor="text1"/>
          <w:sz w:val="8"/>
          <w:u w:val="none"/>
        </w:rPr>
        <w:t xml:space="preserve"> form of </w:t>
      </w:r>
      <w:r w:rsidRPr="00537840">
        <w:rPr>
          <w:rStyle w:val="Emphasis"/>
          <w:b w:val="0"/>
          <w:color w:val="000000" w:themeColor="text1"/>
          <w:sz w:val="8"/>
          <w:u w:val="none"/>
        </w:rPr>
        <w:t xml:space="preserve">a </w:t>
      </w:r>
      <w:r w:rsidRPr="00537840">
        <w:rPr>
          <w:rStyle w:val="Emphasis"/>
          <w:color w:val="000000" w:themeColor="text1"/>
          <w:sz w:val="24"/>
        </w:rPr>
        <w:t xml:space="preserve">global </w:t>
      </w:r>
      <w:r w:rsidRPr="00537840">
        <w:rPr>
          <w:rStyle w:val="Emphasis"/>
          <w:color w:val="000000" w:themeColor="text1"/>
          <w:sz w:val="24"/>
          <w:highlight w:val="cyan"/>
        </w:rPr>
        <w:t>color line</w:t>
      </w:r>
      <w:r w:rsidRPr="00537840">
        <w:rPr>
          <w:rStyle w:val="TitleChar"/>
          <w:b w:val="0"/>
          <w:color w:val="000000" w:themeColor="text1"/>
          <w:sz w:val="8"/>
          <w:u w:val="none"/>
        </w:rPr>
        <w:t xml:space="preserve">— instituted by cultural laws so as to </w:t>
      </w:r>
      <w:r w:rsidRPr="00537840">
        <w:rPr>
          <w:rStyle w:val="Emphasis"/>
          <w:b w:val="0"/>
          <w:color w:val="000000" w:themeColor="text1"/>
          <w:sz w:val="8"/>
          <w:u w:val="none"/>
        </w:rPr>
        <w:t>register in human neural networks</w:t>
      </w:r>
      <w:r w:rsidRPr="00537840">
        <w:rPr>
          <w:rStyle w:val="TitleChar"/>
          <w:b w:val="0"/>
          <w:color w:val="000000" w:themeColor="text1"/>
          <w:sz w:val="8"/>
          <w:u w:val="none"/>
        </w:rPr>
        <w:t>—</w:t>
      </w:r>
      <w:r w:rsidRPr="00537840">
        <w:rPr>
          <w:rStyle w:val="TitleChar"/>
          <w:color w:val="000000" w:themeColor="text1"/>
          <w:sz w:val="8"/>
          <w:u w:val="none"/>
        </w:rPr>
        <w:t xml:space="preserve"> </w:t>
      </w:r>
      <w:r w:rsidRPr="00537840">
        <w:rPr>
          <w:rStyle w:val="TitleChar"/>
          <w:color w:val="000000" w:themeColor="text1"/>
          <w:sz w:val="24"/>
          <w:highlight w:val="cyan"/>
        </w:rPr>
        <w:t>that</w:t>
      </w:r>
      <w:r w:rsidRPr="00537840">
        <w:rPr>
          <w:rStyle w:val="TitleChar"/>
          <w:b w:val="0"/>
          <w:color w:val="000000" w:themeColor="text1"/>
          <w:sz w:val="8"/>
          <w:u w:val="none"/>
        </w:rPr>
        <w:t xml:space="preserve"> clearly</w:t>
      </w:r>
      <w:r w:rsidRPr="00537840">
        <w:rPr>
          <w:rStyle w:val="TitleChar"/>
          <w:color w:val="000000" w:themeColor="text1"/>
          <w:sz w:val="8"/>
          <w:u w:val="none"/>
        </w:rPr>
        <w:t xml:space="preserve"> </w:t>
      </w:r>
      <w:r w:rsidRPr="00537840">
        <w:rPr>
          <w:rStyle w:val="TitleChar"/>
          <w:color w:val="000000" w:themeColor="text1"/>
          <w:sz w:val="24"/>
          <w:highlight w:val="cyan"/>
        </w:rPr>
        <w:t>distinguishes</w:t>
      </w:r>
      <w:r w:rsidRPr="00537840">
        <w:rPr>
          <w:rStyle w:val="TitleChar"/>
          <w:b w:val="0"/>
          <w:color w:val="000000" w:themeColor="text1"/>
          <w:sz w:val="8"/>
          <w:u w:val="none"/>
        </w:rPr>
        <w:t xml:space="preserve"> the good/life/fully</w:t>
      </w:r>
      <w:r w:rsidRPr="00537840">
        <w:rPr>
          <w:rStyle w:val="TitleChar"/>
          <w:color w:val="000000" w:themeColor="text1"/>
          <w:sz w:val="8"/>
          <w:u w:val="none"/>
        </w:rPr>
        <w:t>-</w:t>
      </w:r>
      <w:r w:rsidRPr="00537840">
        <w:rPr>
          <w:rStyle w:val="TitleChar"/>
          <w:color w:val="000000" w:themeColor="text1"/>
          <w:sz w:val="24"/>
          <w:highlight w:val="cyan"/>
        </w:rPr>
        <w:t>human from</w:t>
      </w:r>
      <w:r w:rsidRPr="00537840">
        <w:rPr>
          <w:rStyle w:val="TitleChar"/>
          <w:b w:val="0"/>
          <w:color w:val="000000" w:themeColor="text1"/>
          <w:sz w:val="8"/>
          <w:u w:val="none"/>
        </w:rPr>
        <w:t xml:space="preserve"> the bad/death/</w:t>
      </w:r>
      <w:r w:rsidRPr="00537840">
        <w:rPr>
          <w:rStyle w:val="TitleChar"/>
          <w:color w:val="000000" w:themeColor="text1"/>
          <w:sz w:val="24"/>
          <w:highlight w:val="cyan"/>
        </w:rPr>
        <w:t>not-quite-human</w:t>
      </w:r>
      <w:r w:rsidRPr="00537840">
        <w:rPr>
          <w:rStyle w:val="TitleChar"/>
          <w:color w:val="000000" w:themeColor="text1"/>
          <w:sz w:val="8"/>
          <w:u w:val="none"/>
        </w:rPr>
        <w:t xml:space="preserve">. </w:t>
      </w:r>
      <w:r w:rsidRPr="00537840">
        <w:rPr>
          <w:rStyle w:val="TitleChar"/>
          <w:b w:val="0"/>
          <w:color w:val="000000" w:themeColor="text1"/>
          <w:sz w:val="8"/>
          <w:u w:val="none"/>
        </w:rPr>
        <w:t xml:space="preserve">This, in turn, authorizes the conflation of racialization with mere biological life, which, on the one hand, </w:t>
      </w:r>
      <w:r w:rsidRPr="00537840">
        <w:rPr>
          <w:rStyle w:val="Emphasis"/>
          <w:b w:val="0"/>
          <w:color w:val="000000" w:themeColor="text1"/>
          <w:sz w:val="8"/>
          <w:u w:val="none"/>
        </w:rPr>
        <w:t>enables white subjects to “see” themselves as transcending racialization</w:t>
      </w:r>
      <w:r w:rsidRPr="00537840">
        <w:rPr>
          <w:rStyle w:val="TitleChar"/>
          <w:b w:val="0"/>
          <w:color w:val="000000" w:themeColor="text1"/>
          <w:sz w:val="8"/>
          <w:u w:val="none"/>
        </w:rPr>
        <w:t xml:space="preserve"> due to their full embodiment of this particular genre of the human while responding antipathetically to nonwhite subjects as bearers of ontological cum biological lack, and, on the other hand, in those subjects on the other side of the color line, it creates </w:t>
      </w:r>
      <w:r w:rsidRPr="00537840">
        <w:rPr>
          <w:rStyle w:val="Emphasis"/>
          <w:b w:val="0"/>
          <w:color w:val="000000" w:themeColor="text1"/>
          <w:sz w:val="8"/>
          <w:u w:val="none"/>
        </w:rPr>
        <w:t>sociogenically instituted physiological reactions against their own existence and reality</w:t>
      </w:r>
      <w:r w:rsidRPr="00537840">
        <w:rPr>
          <w:color w:val="000000" w:themeColor="text1"/>
          <w:sz w:val="8"/>
        </w:rPr>
        <w:t xml:space="preserve">. 40 </w:t>
      </w:r>
      <w:r w:rsidRPr="00537840">
        <w:rPr>
          <w:rStyle w:val="TitleChar"/>
          <w:b w:val="0"/>
          <w:color w:val="000000" w:themeColor="text1"/>
          <w:sz w:val="8"/>
          <w:u w:val="none"/>
        </w:rPr>
        <w:t>Since the being of nonwhite subjects has been</w:t>
      </w:r>
      <w:r w:rsidRPr="00537840">
        <w:rPr>
          <w:rStyle w:val="TitleChar"/>
          <w:color w:val="000000" w:themeColor="text1"/>
          <w:sz w:val="8"/>
          <w:u w:val="none"/>
        </w:rPr>
        <w:t xml:space="preserve"> </w:t>
      </w:r>
      <w:r w:rsidRPr="00537840">
        <w:rPr>
          <w:rStyle w:val="Emphasis"/>
          <w:b w:val="0"/>
          <w:color w:val="000000" w:themeColor="text1"/>
          <w:sz w:val="8"/>
          <w:u w:val="none"/>
        </w:rPr>
        <w:t>coded by the cultural laws in the world of Man as pure negativity</w:t>
      </w:r>
      <w:r w:rsidRPr="00537840">
        <w:rPr>
          <w:b/>
          <w:color w:val="000000" w:themeColor="text1"/>
          <w:sz w:val="8"/>
        </w:rPr>
        <w:t>,</w:t>
      </w:r>
      <w:r w:rsidRPr="00537840">
        <w:rPr>
          <w:color w:val="000000" w:themeColor="text1"/>
          <w:sz w:val="8"/>
        </w:rPr>
        <w:t xml:space="preserve"> their subjectivity impresses punishment on the neurochemical reward system of all humans, or in the words of Frantz Fanon: “</w:t>
      </w:r>
      <w:r w:rsidRPr="00537840">
        <w:rPr>
          <w:rStyle w:val="TitleChar"/>
          <w:color w:val="000000" w:themeColor="text1"/>
          <w:sz w:val="24"/>
        </w:rPr>
        <w:t>My body was returned to me</w:t>
      </w:r>
      <w:r w:rsidRPr="00537840">
        <w:rPr>
          <w:rStyle w:val="TitleChar"/>
          <w:b w:val="0"/>
          <w:color w:val="000000" w:themeColor="text1"/>
          <w:sz w:val="8"/>
          <w:u w:val="none"/>
        </w:rPr>
        <w:t xml:space="preserve"> spread-eagled, </w:t>
      </w:r>
      <w:r w:rsidRPr="00537840">
        <w:rPr>
          <w:rStyle w:val="TitleChar"/>
          <w:color w:val="000000" w:themeColor="text1"/>
          <w:sz w:val="24"/>
        </w:rPr>
        <w:t>disjointed</w:t>
      </w:r>
      <w:r w:rsidRPr="00537840">
        <w:rPr>
          <w:rStyle w:val="TitleChar"/>
          <w:b w:val="0"/>
          <w:color w:val="000000" w:themeColor="text1"/>
          <w:sz w:val="8"/>
          <w:u w:val="none"/>
        </w:rPr>
        <w:t>, redone, draped in mourning on this white winter’s day. The Negro is an animal, the Negro is bad, the Negro is wicked, the Negro is ugly</w:t>
      </w:r>
      <w:r w:rsidRPr="00537840">
        <w:rPr>
          <w:b/>
          <w:color w:val="000000" w:themeColor="text1"/>
          <w:sz w:val="8"/>
        </w:rPr>
        <w:t xml:space="preserve">.” </w:t>
      </w:r>
      <w:r w:rsidRPr="00537840">
        <w:rPr>
          <w:color w:val="000000" w:themeColor="text1"/>
          <w:sz w:val="8"/>
        </w:rPr>
        <w:t xml:space="preserve">41 </w:t>
      </w:r>
      <w:r w:rsidRPr="00537840">
        <w:rPr>
          <w:rStyle w:val="Emphasis"/>
          <w:color w:val="000000" w:themeColor="text1"/>
          <w:sz w:val="24"/>
          <w:highlight w:val="cyan"/>
        </w:rPr>
        <w:t>Political violence</w:t>
      </w:r>
      <w:r w:rsidRPr="00537840">
        <w:rPr>
          <w:rStyle w:val="Emphasis"/>
          <w:color w:val="000000" w:themeColor="text1"/>
          <w:sz w:val="8"/>
          <w:u w:val="none"/>
        </w:rPr>
        <w:t xml:space="preserve"> </w:t>
      </w:r>
      <w:r w:rsidRPr="00537840">
        <w:rPr>
          <w:rStyle w:val="Emphasis"/>
          <w:b w:val="0"/>
          <w:color w:val="000000" w:themeColor="text1"/>
          <w:sz w:val="8"/>
          <w:u w:val="none"/>
        </w:rPr>
        <w:t>plays a crucial part in the baroque techniques of modern humanity</w:t>
      </w:r>
      <w:r w:rsidRPr="00537840">
        <w:rPr>
          <w:rStyle w:val="TitleChar"/>
          <w:b w:val="0"/>
          <w:color w:val="000000" w:themeColor="text1"/>
          <w:sz w:val="8"/>
          <w:u w:val="none"/>
        </w:rPr>
        <w:t xml:space="preserve">, since it simultaneously </w:t>
      </w:r>
      <w:r w:rsidRPr="00537840">
        <w:rPr>
          <w:rStyle w:val="TitleChar"/>
          <w:color w:val="000000" w:themeColor="text1"/>
          <w:sz w:val="24"/>
        </w:rPr>
        <w:t xml:space="preserve">serves to </w:t>
      </w:r>
      <w:r w:rsidRPr="00537840">
        <w:rPr>
          <w:rStyle w:val="Emphasis"/>
          <w:color w:val="000000" w:themeColor="text1"/>
          <w:sz w:val="24"/>
          <w:highlight w:val="cyan"/>
        </w:rPr>
        <w:t>create not-quite-humans</w:t>
      </w:r>
      <w:r w:rsidRPr="00537840">
        <w:rPr>
          <w:rStyle w:val="TitleChar"/>
          <w:b w:val="0"/>
          <w:color w:val="000000" w:themeColor="text1"/>
          <w:sz w:val="8"/>
          <w:u w:val="none"/>
        </w:rPr>
        <w:t xml:space="preserve"> in specific acts of violence and supplies</w:t>
      </w:r>
      <w:r w:rsidRPr="00537840">
        <w:rPr>
          <w:rStyle w:val="TitleChar"/>
          <w:color w:val="000000" w:themeColor="text1"/>
          <w:sz w:val="8"/>
          <w:u w:val="none"/>
        </w:rPr>
        <w:t xml:space="preserve"> </w:t>
      </w:r>
      <w:r w:rsidRPr="00537840">
        <w:rPr>
          <w:rStyle w:val="Emphasis"/>
          <w:b w:val="0"/>
          <w:color w:val="000000" w:themeColor="text1"/>
          <w:sz w:val="8"/>
          <w:u w:val="none"/>
        </w:rPr>
        <w:t>the symbolic source material for racialization</w:t>
      </w:r>
      <w:r w:rsidRPr="00537840">
        <w:rPr>
          <w:rStyle w:val="Emphasis"/>
          <w:color w:val="000000" w:themeColor="text1"/>
          <w:sz w:val="8"/>
          <w:u w:val="none"/>
        </w:rPr>
        <w:t xml:space="preserve">. </w:t>
      </w:r>
      <w:r w:rsidRPr="00537840">
        <w:rPr>
          <w:color w:val="000000" w:themeColor="text1"/>
          <w:sz w:val="8"/>
        </w:rPr>
        <w:t xml:space="preserve">For Wynter, </w:t>
      </w:r>
      <w:r w:rsidRPr="00537840">
        <w:rPr>
          <w:rStyle w:val="TitleChar"/>
          <w:b w:val="0"/>
          <w:color w:val="000000" w:themeColor="text1"/>
          <w:sz w:val="8"/>
          <w:u w:val="none"/>
        </w:rPr>
        <w:t xml:space="preserve">the promise of </w:t>
      </w:r>
      <w:r w:rsidRPr="00A37DB3">
        <w:rPr>
          <w:rStyle w:val="TitleChar"/>
          <w:color w:val="000000" w:themeColor="text1"/>
          <w:sz w:val="24"/>
        </w:rPr>
        <w:t>black</w:t>
      </w:r>
      <w:r w:rsidRPr="00537840">
        <w:rPr>
          <w:rStyle w:val="TitleChar"/>
          <w:b w:val="0"/>
          <w:color w:val="000000" w:themeColor="text1"/>
          <w:sz w:val="8"/>
          <w:u w:val="none"/>
        </w:rPr>
        <w:t xml:space="preserve"> studies— and the numerous other ruptures precipitated by the 1960s— lies in its</w:t>
      </w:r>
      <w:r w:rsidRPr="00537840">
        <w:rPr>
          <w:rStyle w:val="TitleChar"/>
          <w:color w:val="000000" w:themeColor="text1"/>
          <w:sz w:val="8"/>
          <w:u w:val="none"/>
        </w:rPr>
        <w:t xml:space="preserve"> </w:t>
      </w:r>
      <w:r w:rsidRPr="00537840">
        <w:rPr>
          <w:rStyle w:val="Emphasis"/>
          <w:color w:val="000000" w:themeColor="text1"/>
          <w:sz w:val="24"/>
          <w:highlight w:val="cyan"/>
        </w:rPr>
        <w:t>liminality</w:t>
      </w:r>
      <w:r w:rsidRPr="00537840">
        <w:rPr>
          <w:rStyle w:val="TitleChar"/>
          <w:b w:val="0"/>
          <w:color w:val="000000" w:themeColor="text1"/>
          <w:sz w:val="8"/>
          <w:u w:val="none"/>
        </w:rPr>
        <w:t>, which</w:t>
      </w:r>
      <w:r w:rsidRPr="00537840">
        <w:rPr>
          <w:rStyle w:val="TitleChar"/>
          <w:color w:val="000000" w:themeColor="text1"/>
          <w:sz w:val="8"/>
          <w:u w:val="none"/>
        </w:rPr>
        <w:t xml:space="preserve"> </w:t>
      </w:r>
      <w:r w:rsidRPr="00537840">
        <w:rPr>
          <w:rStyle w:val="TitleChar"/>
          <w:color w:val="000000" w:themeColor="text1"/>
          <w:sz w:val="24"/>
          <w:highlight w:val="cyan"/>
        </w:rPr>
        <w:t>contains</w:t>
      </w:r>
      <w:r w:rsidRPr="00537840">
        <w:rPr>
          <w:rStyle w:val="TitleChar"/>
          <w:b w:val="0"/>
          <w:color w:val="000000" w:themeColor="text1"/>
          <w:sz w:val="8"/>
          <w:u w:val="none"/>
        </w:rPr>
        <w:t xml:space="preserve"> potential </w:t>
      </w:r>
      <w:r w:rsidRPr="00537840">
        <w:rPr>
          <w:rStyle w:val="Emphasis"/>
          <w:color w:val="000000" w:themeColor="text1"/>
          <w:sz w:val="24"/>
          <w:highlight w:val="cyan"/>
        </w:rPr>
        <w:t>exit strategies from</w:t>
      </w:r>
      <w:r w:rsidRPr="00537840">
        <w:rPr>
          <w:rStyle w:val="Emphasis"/>
          <w:color w:val="000000" w:themeColor="text1"/>
          <w:sz w:val="8"/>
          <w:u w:val="none"/>
        </w:rPr>
        <w:t xml:space="preserve"> </w:t>
      </w:r>
      <w:r w:rsidRPr="00537840">
        <w:rPr>
          <w:rStyle w:val="Emphasis"/>
          <w:b w:val="0"/>
          <w:color w:val="000000" w:themeColor="text1"/>
          <w:sz w:val="8"/>
          <w:u w:val="none"/>
        </w:rPr>
        <w:t>the world of</w:t>
      </w:r>
      <w:r w:rsidRPr="00537840">
        <w:rPr>
          <w:rStyle w:val="Emphasis"/>
          <w:color w:val="000000" w:themeColor="text1"/>
          <w:sz w:val="8"/>
          <w:u w:val="none"/>
        </w:rPr>
        <w:t xml:space="preserve"> </w:t>
      </w:r>
      <w:r w:rsidRPr="00537840">
        <w:rPr>
          <w:rStyle w:val="Emphasis"/>
          <w:color w:val="000000" w:themeColor="text1"/>
          <w:sz w:val="24"/>
          <w:highlight w:val="cyan"/>
        </w:rPr>
        <w:t>Man</w:t>
      </w:r>
      <w:r w:rsidRPr="00537840">
        <w:rPr>
          <w:color w:val="000000" w:themeColor="text1"/>
          <w:sz w:val="8"/>
        </w:rPr>
        <w:t xml:space="preserve">. </w:t>
      </w:r>
      <w:r w:rsidRPr="00537840">
        <w:rPr>
          <w:rStyle w:val="TitleChar"/>
          <w:b w:val="0"/>
          <w:color w:val="000000" w:themeColor="text1"/>
          <w:sz w:val="8"/>
          <w:u w:val="none"/>
        </w:rPr>
        <w:t xml:space="preserve">However, </w:t>
      </w:r>
      <w:r w:rsidRPr="00537840">
        <w:rPr>
          <w:rStyle w:val="TitleChar"/>
          <w:color w:val="000000" w:themeColor="text1"/>
          <w:sz w:val="24"/>
          <w:highlight w:val="cyan"/>
        </w:rPr>
        <w:t xml:space="preserve">we must </w:t>
      </w:r>
      <w:r w:rsidRPr="00537840">
        <w:rPr>
          <w:rStyle w:val="Emphasis"/>
          <w:color w:val="000000" w:themeColor="text1"/>
          <w:sz w:val="24"/>
          <w:highlight w:val="cyan"/>
        </w:rPr>
        <w:t>first</w:t>
      </w:r>
      <w:r w:rsidRPr="00537840">
        <w:rPr>
          <w:rStyle w:val="TitleChar"/>
          <w:b w:val="0"/>
          <w:color w:val="000000" w:themeColor="text1"/>
          <w:sz w:val="8"/>
          <w:u w:val="none"/>
        </w:rPr>
        <w:t xml:space="preserve"> devise new objects of knowledge that facilitate “the calling in </w:t>
      </w:r>
      <w:r w:rsidRPr="00537840">
        <w:rPr>
          <w:rStyle w:val="TitleChar"/>
          <w:color w:val="000000" w:themeColor="text1"/>
          <w:sz w:val="24"/>
          <w:highlight w:val="cyan"/>
        </w:rPr>
        <w:t>question</w:t>
      </w:r>
      <w:r w:rsidRPr="00537840">
        <w:rPr>
          <w:rStyle w:val="TitleChar"/>
          <w:b w:val="0"/>
          <w:color w:val="000000" w:themeColor="text1"/>
          <w:sz w:val="8"/>
          <w:u w:val="none"/>
        </w:rPr>
        <w:t xml:space="preserve"> of our present culture’s purely biological definition of what it is to be , and therefore of</w:t>
      </w:r>
      <w:r w:rsidRPr="00537840">
        <w:rPr>
          <w:rStyle w:val="TitleChar"/>
          <w:color w:val="000000" w:themeColor="text1"/>
          <w:sz w:val="8"/>
          <w:u w:val="none"/>
        </w:rPr>
        <w:t xml:space="preserve"> </w:t>
      </w:r>
      <w:r w:rsidRPr="00537840">
        <w:rPr>
          <w:rStyle w:val="TitleChar"/>
          <w:color w:val="000000" w:themeColor="text1"/>
          <w:sz w:val="24"/>
        </w:rPr>
        <w:t>what it is</w:t>
      </w:r>
      <w:r w:rsidRPr="00537840">
        <w:rPr>
          <w:rStyle w:val="TitleChar"/>
          <w:b w:val="0"/>
          <w:color w:val="000000" w:themeColor="text1"/>
          <w:sz w:val="8"/>
          <w:u w:val="none"/>
        </w:rPr>
        <w:t xml:space="preserve"> like</w:t>
      </w:r>
      <w:r w:rsidRPr="00537840">
        <w:rPr>
          <w:rStyle w:val="TitleChar"/>
          <w:color w:val="000000" w:themeColor="text1"/>
          <w:sz w:val="8"/>
          <w:u w:val="none"/>
        </w:rPr>
        <w:t xml:space="preserve"> </w:t>
      </w:r>
      <w:r w:rsidRPr="00537840">
        <w:rPr>
          <w:rStyle w:val="TitleChar"/>
          <w:color w:val="000000" w:themeColor="text1"/>
          <w:sz w:val="24"/>
        </w:rPr>
        <w:t xml:space="preserve">to be, </w:t>
      </w:r>
      <w:r w:rsidRPr="00537840">
        <w:rPr>
          <w:rStyle w:val="TitleChar"/>
          <w:color w:val="000000" w:themeColor="text1"/>
          <w:sz w:val="24"/>
          <w:highlight w:val="cyan"/>
        </w:rPr>
        <w:t>human</w:t>
      </w:r>
      <w:r w:rsidRPr="00537840">
        <w:rPr>
          <w:color w:val="000000" w:themeColor="text1"/>
          <w:sz w:val="8"/>
        </w:rPr>
        <w:t xml:space="preserve">.” 42 </w:t>
      </w:r>
      <w:r w:rsidRPr="00537840">
        <w:rPr>
          <w:rStyle w:val="TitleChar"/>
          <w:b w:val="0"/>
          <w:color w:val="000000" w:themeColor="text1"/>
          <w:sz w:val="8"/>
          <w:u w:val="none"/>
        </w:rPr>
        <w:t xml:space="preserve">We must do so because we cannot fully understand the present incarnation of the human from within the “biocentric and bourgeois” </w:t>
      </w:r>
      <w:r w:rsidRPr="00537840">
        <w:rPr>
          <w:rStyle w:val="TitleChar"/>
          <w:color w:val="000000" w:themeColor="text1"/>
          <w:sz w:val="24"/>
          <w:highlight w:val="cyan"/>
        </w:rPr>
        <w:t>epistemic order that</w:t>
      </w:r>
      <w:r w:rsidRPr="00537840">
        <w:rPr>
          <w:rStyle w:val="TitleChar"/>
          <w:color w:val="000000" w:themeColor="text1"/>
          <w:sz w:val="24"/>
        </w:rPr>
        <w:t xml:space="preserve"> authorizes</w:t>
      </w:r>
      <w:r w:rsidRPr="00537840">
        <w:rPr>
          <w:rStyle w:val="TitleChar"/>
          <w:b w:val="0"/>
          <w:color w:val="000000" w:themeColor="text1"/>
          <w:sz w:val="8"/>
          <w:u w:val="none"/>
        </w:rPr>
        <w:t xml:space="preserve"> the biological selectedness of Man and, conversely, </w:t>
      </w:r>
      <w:r w:rsidRPr="00A37DB3">
        <w:rPr>
          <w:rStyle w:val="TitleChar"/>
          <w:color w:val="000000" w:themeColor="text1"/>
          <w:sz w:val="24"/>
        </w:rPr>
        <w:t xml:space="preserve">the </w:t>
      </w:r>
      <w:r w:rsidRPr="00537840">
        <w:rPr>
          <w:rStyle w:val="TitleChar"/>
          <w:color w:val="000000" w:themeColor="text1"/>
          <w:sz w:val="24"/>
          <w:highlight w:val="cyan"/>
        </w:rPr>
        <w:t>creat</w:t>
      </w:r>
      <w:r>
        <w:rPr>
          <w:rStyle w:val="TitleChar"/>
          <w:color w:val="000000" w:themeColor="text1"/>
          <w:sz w:val="24"/>
          <w:highlight w:val="cyan"/>
        </w:rPr>
        <w:t>[es]</w:t>
      </w:r>
      <w:r w:rsidRPr="00A37DB3">
        <w:rPr>
          <w:rStyle w:val="TitleChar"/>
          <w:b w:val="0"/>
          <w:color w:val="000000" w:themeColor="text1"/>
          <w:sz w:val="8"/>
          <w:szCs w:val="8"/>
          <w:u w:val="none"/>
        </w:rPr>
        <w:t>ion of “</w:t>
      </w:r>
      <w:r w:rsidRPr="00537840">
        <w:rPr>
          <w:rStyle w:val="Emphasis"/>
          <w:color w:val="000000" w:themeColor="text1"/>
          <w:sz w:val="24"/>
          <w:highlight w:val="cyan"/>
        </w:rPr>
        <w:t>dysgenic humans</w:t>
      </w:r>
      <w:r w:rsidRPr="00537840">
        <w:rPr>
          <w:color w:val="000000" w:themeColor="text1"/>
          <w:sz w:val="8"/>
        </w:rPr>
        <w:t>” (those who are evolutionarily dysselected), “</w:t>
      </w:r>
      <w:r w:rsidRPr="00537840">
        <w:rPr>
          <w:rStyle w:val="TitleChar"/>
          <w:b w:val="0"/>
          <w:color w:val="000000" w:themeColor="text1"/>
          <w:sz w:val="8"/>
          <w:u w:val="none"/>
        </w:rPr>
        <w:t>a category</w:t>
      </w:r>
      <w:r w:rsidRPr="00537840">
        <w:rPr>
          <w:rStyle w:val="TitleChar"/>
          <w:color w:val="000000" w:themeColor="text1"/>
          <w:sz w:val="8"/>
          <w:u w:val="none"/>
        </w:rPr>
        <w:t xml:space="preserve"> </w:t>
      </w:r>
      <w:r w:rsidRPr="00537840">
        <w:rPr>
          <w:rStyle w:val="TitleChar"/>
          <w:color w:val="000000" w:themeColor="text1"/>
          <w:sz w:val="24"/>
        </w:rPr>
        <w:t>comprised</w:t>
      </w:r>
      <w:r w:rsidRPr="00537840">
        <w:rPr>
          <w:rStyle w:val="TitleChar"/>
          <w:b w:val="0"/>
          <w:color w:val="000000" w:themeColor="text1"/>
          <w:sz w:val="8"/>
          <w:u w:val="none"/>
        </w:rPr>
        <w:t xml:space="preserve"> in the US </w:t>
      </w:r>
      <w:r w:rsidRPr="00537840">
        <w:rPr>
          <w:rStyle w:val="TitleChar"/>
          <w:color w:val="000000" w:themeColor="text1"/>
          <w:sz w:val="24"/>
        </w:rPr>
        <w:t xml:space="preserve">of </w:t>
      </w:r>
      <w:r w:rsidRPr="00537840">
        <w:rPr>
          <w:rStyle w:val="Emphasis"/>
          <w:color w:val="000000" w:themeColor="text1"/>
          <w:sz w:val="24"/>
        </w:rPr>
        <w:t>blacks</w:t>
      </w:r>
      <w:r w:rsidRPr="00537840">
        <w:rPr>
          <w:rStyle w:val="TitleChar"/>
          <w:color w:val="000000" w:themeColor="text1"/>
          <w:sz w:val="24"/>
        </w:rPr>
        <w:t xml:space="preserve">, </w:t>
      </w:r>
      <w:r w:rsidRPr="00537840">
        <w:rPr>
          <w:rStyle w:val="Emphasis"/>
          <w:color w:val="000000" w:themeColor="text1"/>
          <w:sz w:val="24"/>
        </w:rPr>
        <w:t>Latino[/a]s</w:t>
      </w:r>
      <w:r w:rsidRPr="00537840">
        <w:rPr>
          <w:rStyle w:val="TitleChar"/>
          <w:color w:val="000000" w:themeColor="text1"/>
          <w:sz w:val="24"/>
        </w:rPr>
        <w:t xml:space="preserve">, </w:t>
      </w:r>
      <w:r w:rsidRPr="00537840">
        <w:rPr>
          <w:rStyle w:val="Emphasis"/>
          <w:color w:val="000000" w:themeColor="text1"/>
          <w:sz w:val="24"/>
        </w:rPr>
        <w:t>Indians</w:t>
      </w:r>
      <w:r w:rsidRPr="00537840">
        <w:rPr>
          <w:rStyle w:val="TitleChar"/>
          <w:b w:val="0"/>
          <w:color w:val="000000" w:themeColor="text1"/>
          <w:sz w:val="8"/>
          <w:u w:val="none"/>
        </w:rPr>
        <w:t xml:space="preserve"> as well as the transracial group of </w:t>
      </w:r>
      <w:r w:rsidRPr="00537840">
        <w:rPr>
          <w:rStyle w:val="Emphasis"/>
          <w:color w:val="000000" w:themeColor="text1"/>
          <w:sz w:val="24"/>
        </w:rPr>
        <w:t>the poor</w:t>
      </w:r>
      <w:r w:rsidRPr="00537840">
        <w:rPr>
          <w:rStyle w:val="TitleChar"/>
          <w:b w:val="0"/>
          <w:color w:val="000000" w:themeColor="text1"/>
          <w:sz w:val="8"/>
          <w:u w:val="none"/>
        </w:rPr>
        <w:t xml:space="preserve">, </w:t>
      </w:r>
      <w:r w:rsidRPr="00537840">
        <w:rPr>
          <w:rStyle w:val="Emphasis"/>
          <w:b w:val="0"/>
          <w:color w:val="000000" w:themeColor="text1"/>
          <w:sz w:val="8"/>
          <w:u w:val="none"/>
        </w:rPr>
        <w:t>the jobless</w:t>
      </w:r>
      <w:r w:rsidRPr="00537840">
        <w:rPr>
          <w:rStyle w:val="TitleChar"/>
          <w:b w:val="0"/>
          <w:color w:val="000000" w:themeColor="text1"/>
          <w:sz w:val="8"/>
          <w:u w:val="none"/>
        </w:rPr>
        <w:t xml:space="preserve">, </w:t>
      </w:r>
      <w:r w:rsidRPr="00537840">
        <w:rPr>
          <w:rStyle w:val="Emphasis"/>
          <w:b w:val="0"/>
          <w:color w:val="000000" w:themeColor="text1"/>
          <w:sz w:val="8"/>
          <w:u w:val="none"/>
        </w:rPr>
        <w:t>the homeless</w:t>
      </w:r>
      <w:r w:rsidRPr="00537840">
        <w:rPr>
          <w:rStyle w:val="TitleChar"/>
          <w:b w:val="0"/>
          <w:color w:val="000000" w:themeColor="text1"/>
          <w:sz w:val="8"/>
          <w:u w:val="none"/>
        </w:rPr>
        <w:t xml:space="preserve">, </w:t>
      </w:r>
      <w:r w:rsidRPr="00537840">
        <w:rPr>
          <w:rStyle w:val="Emphasis"/>
          <w:b w:val="0"/>
          <w:color w:val="000000" w:themeColor="text1"/>
          <w:sz w:val="8"/>
          <w:u w:val="none"/>
        </w:rPr>
        <w:t>the</w:t>
      </w:r>
      <w:r w:rsidRPr="00537840">
        <w:rPr>
          <w:rStyle w:val="Emphasis"/>
          <w:color w:val="000000" w:themeColor="text1"/>
          <w:sz w:val="8"/>
          <w:u w:val="none"/>
        </w:rPr>
        <w:t xml:space="preserve"> </w:t>
      </w:r>
      <w:r w:rsidRPr="00537840">
        <w:rPr>
          <w:rStyle w:val="Emphasis"/>
          <w:color w:val="000000" w:themeColor="text1"/>
          <w:sz w:val="24"/>
        </w:rPr>
        <w:t>incarcerated</w:t>
      </w:r>
      <w:r w:rsidRPr="00537840">
        <w:rPr>
          <w:rStyle w:val="TitleChar"/>
          <w:color w:val="000000" w:themeColor="text1"/>
          <w:sz w:val="24"/>
        </w:rPr>
        <w:t>,</w:t>
      </w:r>
      <w:r w:rsidRPr="00537840">
        <w:rPr>
          <w:rStyle w:val="TitleChar"/>
          <w:b w:val="0"/>
          <w:color w:val="000000" w:themeColor="text1"/>
          <w:sz w:val="8"/>
          <w:u w:val="none"/>
        </w:rPr>
        <w:t xml:space="preserve">” </w:t>
      </w:r>
      <w:r w:rsidRPr="00537840">
        <w:rPr>
          <w:rStyle w:val="Emphasis"/>
          <w:b w:val="0"/>
          <w:color w:val="000000" w:themeColor="text1"/>
          <w:sz w:val="8"/>
          <w:u w:val="none"/>
        </w:rPr>
        <w:t>the</w:t>
      </w:r>
      <w:r w:rsidRPr="00537840">
        <w:rPr>
          <w:rStyle w:val="Emphasis"/>
          <w:color w:val="000000" w:themeColor="text1"/>
          <w:sz w:val="8"/>
          <w:u w:val="none"/>
        </w:rPr>
        <w:t xml:space="preserve"> </w:t>
      </w:r>
      <w:r w:rsidRPr="00537840">
        <w:rPr>
          <w:rStyle w:val="Emphasis"/>
          <w:color w:val="000000" w:themeColor="text1"/>
          <w:sz w:val="24"/>
        </w:rPr>
        <w:t>disabled</w:t>
      </w:r>
      <w:r w:rsidRPr="00537840">
        <w:rPr>
          <w:rStyle w:val="TitleChar"/>
          <w:color w:val="000000" w:themeColor="text1"/>
          <w:sz w:val="24"/>
        </w:rPr>
        <w:t xml:space="preserve">, and the </w:t>
      </w:r>
      <w:r w:rsidRPr="00537840">
        <w:rPr>
          <w:rStyle w:val="Emphasis"/>
          <w:color w:val="000000" w:themeColor="text1"/>
          <w:sz w:val="24"/>
        </w:rPr>
        <w:t>transgender</w:t>
      </w:r>
      <w:r w:rsidRPr="00537840">
        <w:rPr>
          <w:strike/>
          <w:color w:val="000000" w:themeColor="text1"/>
          <w:sz w:val="8"/>
        </w:rPr>
        <w:t>ed</w:t>
      </w:r>
      <w:r w:rsidRPr="00537840">
        <w:rPr>
          <w:color w:val="000000" w:themeColor="text1"/>
          <w:sz w:val="8"/>
        </w:rPr>
        <w:t xml:space="preserve">. 43 </w:t>
      </w:r>
      <w:r w:rsidRPr="00537840">
        <w:rPr>
          <w:rStyle w:val="TitleChar"/>
          <w:b w:val="0"/>
          <w:color w:val="000000" w:themeColor="text1"/>
          <w:sz w:val="8"/>
          <w:u w:val="none"/>
        </w:rPr>
        <w:t>Within our current episteme, these groups are constituted as</w:t>
      </w:r>
      <w:r w:rsidRPr="00537840">
        <w:rPr>
          <w:rStyle w:val="TitleChar"/>
          <w:color w:val="000000" w:themeColor="text1"/>
          <w:sz w:val="8"/>
          <w:u w:val="none"/>
        </w:rPr>
        <w:t xml:space="preserve"> </w:t>
      </w:r>
      <w:r w:rsidRPr="00537840">
        <w:rPr>
          <w:rStyle w:val="Emphasis"/>
          <w:b w:val="0"/>
          <w:color w:val="000000" w:themeColor="text1"/>
          <w:sz w:val="8"/>
          <w:u w:val="none"/>
        </w:rPr>
        <w:t>aberrations from the ethnoclass of Man</w:t>
      </w:r>
      <w:r w:rsidRPr="00537840">
        <w:rPr>
          <w:rStyle w:val="TitleChar"/>
          <w:color w:val="000000" w:themeColor="text1"/>
          <w:sz w:val="8"/>
          <w:u w:val="none"/>
        </w:rPr>
        <w:t xml:space="preserve"> </w:t>
      </w:r>
      <w:r w:rsidRPr="00537840">
        <w:rPr>
          <w:rStyle w:val="TitleChar"/>
          <w:b w:val="0"/>
          <w:color w:val="000000" w:themeColor="text1"/>
          <w:sz w:val="8"/>
          <w:u w:val="none"/>
        </w:rPr>
        <w:t>by being subjected to</w:t>
      </w:r>
      <w:r w:rsidRPr="00537840">
        <w:rPr>
          <w:rStyle w:val="TitleChar"/>
          <w:color w:val="000000" w:themeColor="text1"/>
          <w:sz w:val="8"/>
          <w:u w:val="none"/>
        </w:rPr>
        <w:t xml:space="preserve"> </w:t>
      </w:r>
      <w:r w:rsidRPr="00537840">
        <w:rPr>
          <w:rStyle w:val="Emphasis"/>
          <w:b w:val="0"/>
          <w:color w:val="000000" w:themeColor="text1"/>
          <w:sz w:val="8"/>
          <w:u w:val="none"/>
        </w:rPr>
        <w:t>racializing assemblages</w:t>
      </w:r>
      <w:r w:rsidRPr="00537840">
        <w:rPr>
          <w:rStyle w:val="TitleChar"/>
          <w:color w:val="000000" w:themeColor="text1"/>
          <w:sz w:val="8"/>
          <w:u w:val="none"/>
        </w:rPr>
        <w:t xml:space="preserve"> </w:t>
      </w:r>
      <w:r w:rsidRPr="00537840">
        <w:rPr>
          <w:rStyle w:val="TitleChar"/>
          <w:b w:val="0"/>
          <w:color w:val="000000" w:themeColor="text1"/>
          <w:sz w:val="8"/>
          <w:u w:val="none"/>
        </w:rPr>
        <w:t>that establish “natural” differences between the selected and dysselected</w:t>
      </w:r>
      <w:r w:rsidRPr="00537840">
        <w:rPr>
          <w:color w:val="000000" w:themeColor="text1"/>
          <w:sz w:val="8"/>
        </w:rPr>
        <w:t xml:space="preserve">. In other words, </w:t>
      </w:r>
      <w:r w:rsidRPr="00537840">
        <w:rPr>
          <w:rStyle w:val="Emphasis"/>
          <w:b w:val="0"/>
          <w:color w:val="000000" w:themeColor="text1"/>
          <w:sz w:val="8"/>
          <w:u w:val="none"/>
        </w:rPr>
        <w:t>black</w:t>
      </w:r>
      <w:r w:rsidRPr="00537840">
        <w:rPr>
          <w:rStyle w:val="TitleChar"/>
          <w:b w:val="0"/>
          <w:color w:val="000000" w:themeColor="text1"/>
          <w:sz w:val="8"/>
          <w:u w:val="none"/>
        </w:rPr>
        <w:t xml:space="preserve">, </w:t>
      </w:r>
      <w:r w:rsidRPr="00537840">
        <w:rPr>
          <w:rStyle w:val="Emphasis"/>
          <w:b w:val="0"/>
          <w:color w:val="000000" w:themeColor="text1"/>
          <w:sz w:val="8"/>
          <w:u w:val="none"/>
        </w:rPr>
        <w:t>Latino</w:t>
      </w:r>
      <w:r w:rsidRPr="00537840">
        <w:rPr>
          <w:rStyle w:val="TitleChar"/>
          <w:b w:val="0"/>
          <w:color w:val="000000" w:themeColor="text1"/>
          <w:sz w:val="8"/>
          <w:u w:val="none"/>
        </w:rPr>
        <w:t xml:space="preserve">, </w:t>
      </w:r>
      <w:r w:rsidRPr="00537840">
        <w:rPr>
          <w:rStyle w:val="Emphasis"/>
          <w:b w:val="0"/>
          <w:color w:val="000000" w:themeColor="text1"/>
          <w:sz w:val="8"/>
          <w:u w:val="none"/>
        </w:rPr>
        <w:t>poor</w:t>
      </w:r>
      <w:r w:rsidRPr="00537840">
        <w:rPr>
          <w:rStyle w:val="TitleChar"/>
          <w:b w:val="0"/>
          <w:color w:val="000000" w:themeColor="text1"/>
          <w:sz w:val="8"/>
          <w:u w:val="none"/>
        </w:rPr>
        <w:t xml:space="preserve">, </w:t>
      </w:r>
      <w:r w:rsidRPr="00537840">
        <w:rPr>
          <w:rStyle w:val="Emphasis"/>
          <w:b w:val="0"/>
          <w:color w:val="000000" w:themeColor="text1"/>
          <w:sz w:val="8"/>
          <w:u w:val="none"/>
        </w:rPr>
        <w:t>incarcerated</w:t>
      </w:r>
      <w:r w:rsidRPr="00537840">
        <w:rPr>
          <w:rStyle w:val="TitleChar"/>
          <w:b w:val="0"/>
          <w:color w:val="000000" w:themeColor="text1"/>
          <w:sz w:val="8"/>
          <w:u w:val="none"/>
        </w:rPr>
        <w:t xml:space="preserve">, </w:t>
      </w:r>
      <w:r w:rsidRPr="00537840">
        <w:rPr>
          <w:rStyle w:val="Emphasis"/>
          <w:b w:val="0"/>
          <w:color w:val="000000" w:themeColor="text1"/>
          <w:sz w:val="8"/>
          <w:u w:val="none"/>
        </w:rPr>
        <w:t>indigenous</w:t>
      </w:r>
      <w:r w:rsidRPr="00537840">
        <w:rPr>
          <w:rStyle w:val="TitleChar"/>
          <w:b w:val="0"/>
          <w:color w:val="000000" w:themeColor="text1"/>
          <w:sz w:val="8"/>
          <w:u w:val="none"/>
        </w:rPr>
        <w:t>,</w:t>
      </w:r>
      <w:r w:rsidRPr="00537840">
        <w:rPr>
          <w:rStyle w:val="TitleChar"/>
          <w:color w:val="000000" w:themeColor="text1"/>
          <w:sz w:val="8"/>
          <w:u w:val="none"/>
        </w:rPr>
        <w:t xml:space="preserve"> </w:t>
      </w:r>
      <w:r w:rsidRPr="00537840">
        <w:rPr>
          <w:rStyle w:val="TitleChar"/>
          <w:b w:val="0"/>
          <w:color w:val="000000" w:themeColor="text1"/>
          <w:sz w:val="8"/>
          <w:u w:val="none"/>
        </w:rPr>
        <w:t>and so forth populations become real objects via the conduit of evolutionarily justified discourses and institutions, which, as a consequence, authorizes Man to view himself as</w:t>
      </w:r>
      <w:r w:rsidRPr="00537840">
        <w:rPr>
          <w:rStyle w:val="TitleChar"/>
          <w:color w:val="000000" w:themeColor="text1"/>
          <w:sz w:val="8"/>
          <w:u w:val="none"/>
        </w:rPr>
        <w:t xml:space="preserve"> </w:t>
      </w:r>
      <w:r w:rsidRPr="00537840">
        <w:rPr>
          <w:rStyle w:val="Emphasis"/>
          <w:b w:val="0"/>
          <w:color w:val="000000" w:themeColor="text1"/>
          <w:sz w:val="8"/>
          <w:u w:val="none"/>
        </w:rPr>
        <w:t>naturally ordained to inhabit the space of full humanity</w:t>
      </w:r>
      <w:r w:rsidRPr="00537840">
        <w:rPr>
          <w:color w:val="000000" w:themeColor="text1"/>
          <w:sz w:val="8"/>
        </w:rPr>
        <w:t>. Thus</w:t>
      </w:r>
      <w:r w:rsidRPr="00537840">
        <w:rPr>
          <w:b/>
          <w:color w:val="000000" w:themeColor="text1"/>
          <w:sz w:val="8"/>
        </w:rPr>
        <w:t xml:space="preserve">, </w:t>
      </w:r>
      <w:r w:rsidRPr="00537840">
        <w:rPr>
          <w:rStyle w:val="TitleChar"/>
          <w:b w:val="0"/>
          <w:color w:val="000000" w:themeColor="text1"/>
          <w:sz w:val="8"/>
          <w:u w:val="none"/>
        </w:rPr>
        <w:t>even though</w:t>
      </w:r>
      <w:r w:rsidRPr="00537840">
        <w:rPr>
          <w:rStyle w:val="TitleChar"/>
          <w:color w:val="000000" w:themeColor="text1"/>
          <w:sz w:val="8"/>
          <w:u w:val="none"/>
        </w:rPr>
        <w:t xml:space="preserve"> </w:t>
      </w:r>
      <w:r w:rsidRPr="00537840">
        <w:rPr>
          <w:rStyle w:val="TitleChar"/>
          <w:color w:val="000000" w:themeColor="text1"/>
          <w:sz w:val="24"/>
          <w:highlight w:val="cyan"/>
        </w:rPr>
        <w:t>racializing assemblages</w:t>
      </w:r>
      <w:r w:rsidRPr="00537840">
        <w:rPr>
          <w:rStyle w:val="TitleChar"/>
          <w:b w:val="0"/>
          <w:color w:val="000000" w:themeColor="text1"/>
          <w:sz w:val="8"/>
          <w:u w:val="none"/>
        </w:rPr>
        <w:t xml:space="preserve"> commonly rely on phenotypical differences, their primary function is to </w:t>
      </w:r>
      <w:r w:rsidRPr="00537840">
        <w:rPr>
          <w:rStyle w:val="Emphasis"/>
          <w:b w:val="0"/>
          <w:color w:val="000000" w:themeColor="text1"/>
          <w:sz w:val="8"/>
          <w:u w:val="none"/>
        </w:rPr>
        <w:t xml:space="preserve">create and </w:t>
      </w:r>
      <w:r w:rsidRPr="00537840">
        <w:rPr>
          <w:rStyle w:val="Emphasis"/>
          <w:color w:val="000000" w:themeColor="text1"/>
          <w:sz w:val="24"/>
          <w:highlight w:val="cyan"/>
        </w:rPr>
        <w:t>maintain distinctions</w:t>
      </w:r>
      <w:r w:rsidRPr="00A37DB3">
        <w:rPr>
          <w:rStyle w:val="TitleChar"/>
          <w:color w:val="000000" w:themeColor="text1"/>
          <w:sz w:val="24"/>
        </w:rPr>
        <w:t xml:space="preserve"> between</w:t>
      </w:r>
      <w:r w:rsidRPr="00537840">
        <w:rPr>
          <w:rStyle w:val="TitleChar"/>
          <w:b w:val="0"/>
          <w:color w:val="000000" w:themeColor="text1"/>
          <w:sz w:val="8"/>
          <w:u w:val="none"/>
        </w:rPr>
        <w:t xml:space="preserve"> different members of the</w:t>
      </w:r>
      <w:r w:rsidRPr="00537840">
        <w:rPr>
          <w:rStyle w:val="TitleChar"/>
          <w:color w:val="000000" w:themeColor="text1"/>
          <w:sz w:val="8"/>
          <w:u w:val="none"/>
        </w:rPr>
        <w:t xml:space="preserve"> </w:t>
      </w:r>
      <w:r w:rsidRPr="00A37DB3">
        <w:rPr>
          <w:rStyle w:val="TitleChar"/>
          <w:color w:val="000000" w:themeColor="text1"/>
          <w:sz w:val="24"/>
        </w:rPr>
        <w:t>Homo sapiens</w:t>
      </w:r>
      <w:r w:rsidRPr="00537840">
        <w:rPr>
          <w:rStyle w:val="TitleChar"/>
          <w:b w:val="0"/>
          <w:color w:val="000000" w:themeColor="text1"/>
          <w:sz w:val="8"/>
          <w:u w:val="none"/>
        </w:rPr>
        <w:t xml:space="preserve"> species</w:t>
      </w:r>
      <w:r w:rsidRPr="00537840">
        <w:rPr>
          <w:rStyle w:val="TitleChar"/>
          <w:color w:val="000000" w:themeColor="text1"/>
          <w:sz w:val="8"/>
          <w:u w:val="none"/>
        </w:rPr>
        <w:t xml:space="preserve"> </w:t>
      </w:r>
      <w:r w:rsidRPr="004F3E3E">
        <w:rPr>
          <w:rStyle w:val="TitleChar"/>
          <w:color w:val="000000" w:themeColor="text1"/>
          <w:sz w:val="24"/>
        </w:rPr>
        <w:t xml:space="preserve">that lend a </w:t>
      </w:r>
      <w:r w:rsidRPr="004F3E3E">
        <w:rPr>
          <w:rStyle w:val="Emphasis"/>
          <w:color w:val="000000" w:themeColor="text1"/>
          <w:sz w:val="24"/>
        </w:rPr>
        <w:t>suprahuman explanatory ground</w:t>
      </w:r>
      <w:r w:rsidRPr="00537840">
        <w:rPr>
          <w:color w:val="000000" w:themeColor="text1"/>
          <w:sz w:val="8"/>
        </w:rPr>
        <w:t xml:space="preserve"> (religious or biological, for example) </w:t>
      </w:r>
      <w:r w:rsidRPr="00537840">
        <w:rPr>
          <w:rStyle w:val="TitleChar"/>
          <w:b w:val="0"/>
          <w:color w:val="000000" w:themeColor="text1"/>
          <w:sz w:val="8"/>
          <w:u w:val="none"/>
        </w:rPr>
        <w:t>to these</w:t>
      </w:r>
      <w:r w:rsidRPr="00537840">
        <w:rPr>
          <w:rStyle w:val="TitleChar"/>
          <w:color w:val="000000" w:themeColor="text1"/>
          <w:sz w:val="8"/>
          <w:u w:val="none"/>
        </w:rPr>
        <w:t xml:space="preserve"> </w:t>
      </w:r>
      <w:r w:rsidRPr="00537840">
        <w:rPr>
          <w:rStyle w:val="TitleChar"/>
          <w:b w:val="0"/>
          <w:color w:val="000000" w:themeColor="text1"/>
          <w:sz w:val="8"/>
          <w:u w:val="none"/>
        </w:rPr>
        <w:t>hierarchies</w:t>
      </w:r>
      <w:r w:rsidRPr="00537840">
        <w:rPr>
          <w:color w:val="000000" w:themeColor="text1"/>
          <w:sz w:val="8"/>
        </w:rPr>
        <w:t xml:space="preserve">. As Wynter explains, </w:t>
      </w:r>
      <w:r w:rsidRPr="00537840">
        <w:rPr>
          <w:b/>
          <w:color w:val="000000" w:themeColor="text1"/>
          <w:sz w:val="8"/>
        </w:rPr>
        <w:t>“</w:t>
      </w:r>
      <w:r w:rsidRPr="00537840">
        <w:rPr>
          <w:rStyle w:val="TitleChar"/>
          <w:b w:val="0"/>
          <w:color w:val="000000" w:themeColor="text1"/>
          <w:sz w:val="8"/>
          <w:u w:val="none"/>
        </w:rPr>
        <w:t>all our present</w:t>
      </w:r>
      <w:r w:rsidRPr="00537840">
        <w:rPr>
          <w:rStyle w:val="TitleChar"/>
          <w:color w:val="000000" w:themeColor="text1"/>
          <w:sz w:val="8"/>
          <w:u w:val="none"/>
        </w:rPr>
        <w:t xml:space="preserve"> </w:t>
      </w:r>
      <w:r w:rsidRPr="00537840">
        <w:rPr>
          <w:rStyle w:val="TitleChar"/>
          <w:color w:val="000000" w:themeColor="text1"/>
          <w:sz w:val="24"/>
          <w:highlight w:val="cyan"/>
        </w:rPr>
        <w:t>struggles with</w:t>
      </w:r>
      <w:r w:rsidRPr="00537840">
        <w:rPr>
          <w:rStyle w:val="TitleChar"/>
          <w:b w:val="0"/>
          <w:color w:val="000000" w:themeColor="text1"/>
          <w:sz w:val="8"/>
          <w:u w:val="none"/>
        </w:rPr>
        <w:t xml:space="preserve"> respect to </w:t>
      </w:r>
      <w:r w:rsidRPr="00537840">
        <w:rPr>
          <w:rStyle w:val="Emphasis"/>
          <w:color w:val="000000" w:themeColor="text1"/>
          <w:sz w:val="24"/>
          <w:highlight w:val="cyan"/>
        </w:rPr>
        <w:t>race</w:t>
      </w:r>
      <w:r w:rsidRPr="00537840">
        <w:rPr>
          <w:rStyle w:val="TitleChar"/>
          <w:color w:val="000000" w:themeColor="text1"/>
          <w:sz w:val="24"/>
          <w:highlight w:val="cyan"/>
        </w:rPr>
        <w:t xml:space="preserve">, </w:t>
      </w:r>
      <w:r w:rsidRPr="00537840">
        <w:rPr>
          <w:rStyle w:val="Emphasis"/>
          <w:color w:val="000000" w:themeColor="text1"/>
          <w:sz w:val="24"/>
          <w:highlight w:val="cyan"/>
        </w:rPr>
        <w:t>class</w:t>
      </w:r>
      <w:r w:rsidRPr="00537840">
        <w:rPr>
          <w:rStyle w:val="TitleChar"/>
          <w:color w:val="000000" w:themeColor="text1"/>
          <w:sz w:val="24"/>
          <w:highlight w:val="cyan"/>
        </w:rPr>
        <w:t xml:space="preserve">, </w:t>
      </w:r>
      <w:r w:rsidRPr="00537840">
        <w:rPr>
          <w:rStyle w:val="Emphasis"/>
          <w:color w:val="000000" w:themeColor="text1"/>
          <w:sz w:val="24"/>
          <w:highlight w:val="cyan"/>
        </w:rPr>
        <w:t>gender</w:t>
      </w:r>
      <w:r w:rsidRPr="00537840">
        <w:rPr>
          <w:rStyle w:val="TitleChar"/>
          <w:color w:val="000000" w:themeColor="text1"/>
          <w:sz w:val="24"/>
          <w:highlight w:val="cyan"/>
        </w:rPr>
        <w:t xml:space="preserve">, </w:t>
      </w:r>
      <w:r w:rsidRPr="00537840">
        <w:rPr>
          <w:rStyle w:val="Emphasis"/>
          <w:color w:val="000000" w:themeColor="text1"/>
          <w:sz w:val="24"/>
          <w:highlight w:val="cyan"/>
        </w:rPr>
        <w:t>sexual orientation</w:t>
      </w:r>
      <w:r w:rsidRPr="00537840">
        <w:rPr>
          <w:rStyle w:val="TitleChar"/>
          <w:b w:val="0"/>
          <w:color w:val="000000" w:themeColor="text1"/>
          <w:sz w:val="8"/>
          <w:u w:val="none"/>
        </w:rPr>
        <w:t xml:space="preserve">, </w:t>
      </w:r>
      <w:r w:rsidRPr="00537840">
        <w:rPr>
          <w:rStyle w:val="Emphasis"/>
          <w:b w:val="0"/>
          <w:color w:val="000000" w:themeColor="text1"/>
          <w:sz w:val="8"/>
          <w:u w:val="none"/>
        </w:rPr>
        <w:t>ethnicity</w:t>
      </w:r>
      <w:r w:rsidRPr="00537840">
        <w:rPr>
          <w:rStyle w:val="TitleChar"/>
          <w:b w:val="0"/>
          <w:color w:val="000000" w:themeColor="text1"/>
          <w:sz w:val="8"/>
          <w:u w:val="none"/>
        </w:rPr>
        <w:t xml:space="preserve">, struggles over </w:t>
      </w:r>
      <w:r w:rsidRPr="00A37DB3">
        <w:rPr>
          <w:rStyle w:val="Emphasis"/>
          <w:color w:val="000000" w:themeColor="text1"/>
          <w:sz w:val="24"/>
        </w:rPr>
        <w:t>the environment</w:t>
      </w:r>
      <w:r w:rsidRPr="00537840">
        <w:rPr>
          <w:rStyle w:val="TitleChar"/>
          <w:b w:val="0"/>
          <w:color w:val="000000" w:themeColor="text1"/>
          <w:sz w:val="8"/>
          <w:u w:val="none"/>
        </w:rPr>
        <w:t xml:space="preserve">, </w:t>
      </w:r>
      <w:r w:rsidRPr="00537840">
        <w:rPr>
          <w:rStyle w:val="Emphasis"/>
          <w:b w:val="0"/>
          <w:color w:val="000000" w:themeColor="text1"/>
          <w:sz w:val="8"/>
          <w:u w:val="none"/>
        </w:rPr>
        <w:t>global warming</w:t>
      </w:r>
      <w:r w:rsidRPr="00537840">
        <w:rPr>
          <w:rStyle w:val="TitleChar"/>
          <w:b w:val="0"/>
          <w:color w:val="000000" w:themeColor="text1"/>
          <w:sz w:val="8"/>
          <w:u w:val="none"/>
        </w:rPr>
        <w:t>, severe</w:t>
      </w:r>
      <w:r w:rsidRPr="00537840">
        <w:rPr>
          <w:rStyle w:val="TitleChar"/>
          <w:color w:val="000000" w:themeColor="text1"/>
          <w:sz w:val="8"/>
          <w:u w:val="none"/>
        </w:rPr>
        <w:t xml:space="preserve"> </w:t>
      </w:r>
      <w:r w:rsidRPr="00537840">
        <w:rPr>
          <w:rStyle w:val="Emphasis"/>
          <w:b w:val="0"/>
          <w:color w:val="000000" w:themeColor="text1"/>
          <w:sz w:val="8"/>
          <w:u w:val="none"/>
        </w:rPr>
        <w:t>climate</w:t>
      </w:r>
      <w:r w:rsidRPr="00537840">
        <w:rPr>
          <w:rStyle w:val="Emphasis"/>
          <w:color w:val="000000" w:themeColor="text1"/>
          <w:sz w:val="8"/>
          <w:u w:val="none"/>
        </w:rPr>
        <w:t xml:space="preserve"> </w:t>
      </w:r>
      <w:r w:rsidRPr="00537840">
        <w:rPr>
          <w:rStyle w:val="Emphasis"/>
          <w:b w:val="0"/>
          <w:color w:val="000000" w:themeColor="text1"/>
          <w:sz w:val="8"/>
          <w:u w:val="none"/>
        </w:rPr>
        <w:t>change</w:t>
      </w:r>
      <w:r w:rsidRPr="00537840">
        <w:rPr>
          <w:rStyle w:val="TitleChar"/>
          <w:color w:val="000000" w:themeColor="text1"/>
          <w:sz w:val="8"/>
          <w:u w:val="none"/>
        </w:rPr>
        <w:t xml:space="preserve">, </w:t>
      </w:r>
      <w:r w:rsidRPr="00537840">
        <w:rPr>
          <w:rStyle w:val="TitleChar"/>
          <w:b w:val="0"/>
          <w:color w:val="000000" w:themeColor="text1"/>
          <w:sz w:val="8"/>
          <w:u w:val="none"/>
        </w:rPr>
        <w:t xml:space="preserve">the sharply </w:t>
      </w:r>
      <w:r w:rsidRPr="00537840">
        <w:rPr>
          <w:rStyle w:val="Emphasis"/>
          <w:b w:val="0"/>
          <w:color w:val="000000" w:themeColor="text1"/>
          <w:sz w:val="8"/>
          <w:u w:val="none"/>
        </w:rPr>
        <w:t>unequal distribution</w:t>
      </w:r>
      <w:r w:rsidRPr="00537840">
        <w:rPr>
          <w:rStyle w:val="TitleChar"/>
          <w:color w:val="000000" w:themeColor="text1"/>
          <w:sz w:val="8"/>
          <w:u w:val="none"/>
        </w:rPr>
        <w:t xml:space="preserve"> </w:t>
      </w:r>
      <w:r w:rsidRPr="00537840">
        <w:rPr>
          <w:rStyle w:val="TitleChar"/>
          <w:b w:val="0"/>
          <w:color w:val="000000" w:themeColor="text1"/>
          <w:sz w:val="8"/>
          <w:u w:val="none"/>
        </w:rPr>
        <w:t>of the earth resources . . . —these</w:t>
      </w:r>
      <w:r w:rsidRPr="00537840">
        <w:rPr>
          <w:rStyle w:val="TitleChar"/>
          <w:color w:val="000000" w:themeColor="text1"/>
          <w:sz w:val="8"/>
          <w:u w:val="none"/>
        </w:rPr>
        <w:t xml:space="preserve"> </w:t>
      </w:r>
      <w:r w:rsidRPr="00537840">
        <w:rPr>
          <w:rStyle w:val="TitleChar"/>
          <w:color w:val="000000" w:themeColor="text1"/>
          <w:sz w:val="24"/>
          <w:highlight w:val="cyan"/>
        </w:rPr>
        <w:t>are all differing facets of the</w:t>
      </w:r>
      <w:r w:rsidRPr="00537840">
        <w:rPr>
          <w:rStyle w:val="TitleChar"/>
          <w:b w:val="0"/>
          <w:color w:val="000000" w:themeColor="text1"/>
          <w:sz w:val="8"/>
          <w:u w:val="none"/>
        </w:rPr>
        <w:t xml:space="preserve"> central ethnoclass </w:t>
      </w:r>
      <w:r w:rsidRPr="00537840">
        <w:rPr>
          <w:rStyle w:val="Emphasis"/>
          <w:color w:val="000000" w:themeColor="text1"/>
          <w:sz w:val="24"/>
          <w:highlight w:val="cyan"/>
        </w:rPr>
        <w:t>Man vs. Human struggle</w:t>
      </w:r>
      <w:r w:rsidRPr="00537840">
        <w:rPr>
          <w:color w:val="000000" w:themeColor="text1"/>
          <w:sz w:val="8"/>
        </w:rPr>
        <w:t xml:space="preserve">.” 44 </w:t>
      </w:r>
      <w:r w:rsidRPr="00537840">
        <w:rPr>
          <w:rStyle w:val="TitleChar"/>
          <w:b w:val="0"/>
          <w:color w:val="000000" w:themeColor="text1"/>
          <w:sz w:val="8"/>
          <w:u w:val="none"/>
        </w:rPr>
        <w:t>Wynter’s oeuvre facilitates the analysis of the relay between</w:t>
      </w:r>
      <w:r w:rsidRPr="00537840">
        <w:rPr>
          <w:rStyle w:val="TitleChar"/>
          <w:color w:val="000000" w:themeColor="text1"/>
          <w:sz w:val="8"/>
          <w:u w:val="none"/>
        </w:rPr>
        <w:t xml:space="preserve"> </w:t>
      </w:r>
      <w:r w:rsidRPr="00537840">
        <w:rPr>
          <w:rStyle w:val="Emphasis"/>
          <w:b w:val="0"/>
          <w:color w:val="000000" w:themeColor="text1"/>
          <w:sz w:val="8"/>
          <w:u w:val="none"/>
        </w:rPr>
        <w:t>different forms of subjugation</w:t>
      </w:r>
      <w:r w:rsidRPr="00537840">
        <w:rPr>
          <w:rStyle w:val="TitleChar"/>
          <w:color w:val="000000" w:themeColor="text1"/>
          <w:sz w:val="8"/>
          <w:u w:val="none"/>
        </w:rPr>
        <w:t xml:space="preserve">, </w:t>
      </w:r>
      <w:r w:rsidRPr="00537840">
        <w:rPr>
          <w:rStyle w:val="TitleChar"/>
          <w:b w:val="0"/>
          <w:color w:val="000000" w:themeColor="text1"/>
          <w:sz w:val="8"/>
          <w:u w:val="none"/>
        </w:rPr>
        <w:t>because in it the human operates as a</w:t>
      </w:r>
      <w:r w:rsidRPr="00537840">
        <w:rPr>
          <w:rStyle w:val="TitleChar"/>
          <w:color w:val="000000" w:themeColor="text1"/>
          <w:sz w:val="8"/>
          <w:u w:val="none"/>
        </w:rPr>
        <w:t xml:space="preserve"> </w:t>
      </w:r>
      <w:r w:rsidRPr="00537840">
        <w:rPr>
          <w:rStyle w:val="Emphasis"/>
          <w:b w:val="0"/>
          <w:color w:val="000000" w:themeColor="text1"/>
          <w:sz w:val="8"/>
          <w:u w:val="none"/>
        </w:rPr>
        <w:t>relational ontological</w:t>
      </w:r>
      <w:r w:rsidRPr="00537840">
        <w:rPr>
          <w:rStyle w:val="Emphasis"/>
          <w:color w:val="000000" w:themeColor="text1"/>
          <w:sz w:val="8"/>
          <w:u w:val="none"/>
        </w:rPr>
        <w:t xml:space="preserve"> </w:t>
      </w:r>
      <w:r w:rsidRPr="00537840">
        <w:rPr>
          <w:rStyle w:val="Emphasis"/>
          <w:b w:val="0"/>
          <w:color w:val="000000" w:themeColor="text1"/>
          <w:sz w:val="8"/>
          <w:u w:val="none"/>
        </w:rPr>
        <w:t>totality</w:t>
      </w:r>
      <w:r w:rsidRPr="00537840">
        <w:rPr>
          <w:color w:val="000000" w:themeColor="text1"/>
          <w:sz w:val="8"/>
        </w:rPr>
        <w:t xml:space="preserve">. Therefore, </w:t>
      </w:r>
      <w:r w:rsidRPr="00537840">
        <w:rPr>
          <w:rStyle w:val="TitleChar"/>
          <w:b w:val="0"/>
          <w:color w:val="000000" w:themeColor="text1"/>
          <w:sz w:val="8"/>
          <w:u w:val="none"/>
        </w:rPr>
        <w:t>the</w:t>
      </w:r>
      <w:r w:rsidRPr="00537840">
        <w:rPr>
          <w:rStyle w:val="TitleChar"/>
          <w:color w:val="000000" w:themeColor="text1"/>
          <w:sz w:val="8"/>
          <w:u w:val="none"/>
        </w:rPr>
        <w:t xml:space="preserve"> </w:t>
      </w:r>
      <w:r w:rsidRPr="00537840">
        <w:rPr>
          <w:rStyle w:val="TitleChar"/>
          <w:color w:val="000000" w:themeColor="text1"/>
          <w:sz w:val="24"/>
          <w:highlight w:val="cyan"/>
        </w:rPr>
        <w:t>Man versus Human</w:t>
      </w:r>
      <w:r w:rsidRPr="00537840">
        <w:rPr>
          <w:rStyle w:val="TitleChar"/>
          <w:b w:val="0"/>
          <w:color w:val="000000" w:themeColor="text1"/>
          <w:sz w:val="8"/>
          <w:u w:val="none"/>
        </w:rPr>
        <w:t xml:space="preserve"> battle </w:t>
      </w:r>
      <w:r w:rsidRPr="00537840">
        <w:rPr>
          <w:rStyle w:val="Emphasis"/>
          <w:color w:val="000000" w:themeColor="text1"/>
          <w:sz w:val="24"/>
          <w:highlight w:val="cyan"/>
        </w:rPr>
        <w:t>does not</w:t>
      </w:r>
      <w:r w:rsidRPr="00537840">
        <w:rPr>
          <w:rStyle w:val="Emphasis"/>
          <w:color w:val="000000" w:themeColor="text1"/>
          <w:sz w:val="8"/>
          <w:u w:val="none"/>
        </w:rPr>
        <w:t xml:space="preserve"> </w:t>
      </w:r>
      <w:r w:rsidRPr="00537840">
        <w:rPr>
          <w:rStyle w:val="Emphasis"/>
          <w:b w:val="0"/>
          <w:color w:val="000000" w:themeColor="text1"/>
          <w:sz w:val="8"/>
          <w:u w:val="none"/>
        </w:rPr>
        <w:t>dialectically</w:t>
      </w:r>
      <w:r w:rsidRPr="00537840">
        <w:rPr>
          <w:rStyle w:val="Emphasis"/>
          <w:color w:val="000000" w:themeColor="text1"/>
          <w:sz w:val="8"/>
          <w:u w:val="none"/>
        </w:rPr>
        <w:t xml:space="preserve"> </w:t>
      </w:r>
      <w:r w:rsidRPr="00537840">
        <w:rPr>
          <w:rStyle w:val="Emphasis"/>
          <w:color w:val="000000" w:themeColor="text1"/>
          <w:sz w:val="24"/>
          <w:highlight w:val="cyan"/>
        </w:rPr>
        <w:t>sublate</w:t>
      </w:r>
      <w:r w:rsidRPr="00537840">
        <w:rPr>
          <w:rStyle w:val="TitleChar"/>
          <w:b w:val="0"/>
          <w:color w:val="000000" w:themeColor="text1"/>
          <w:sz w:val="8"/>
          <w:u w:val="none"/>
        </w:rPr>
        <w:t xml:space="preserve"> the </w:t>
      </w:r>
      <w:r w:rsidRPr="00537840">
        <w:rPr>
          <w:rStyle w:val="TitleChar"/>
          <w:color w:val="000000" w:themeColor="text1"/>
          <w:sz w:val="24"/>
          <w:highlight w:val="cyan"/>
        </w:rPr>
        <w:t>specificity</w:t>
      </w:r>
      <w:r w:rsidRPr="00537840">
        <w:rPr>
          <w:rStyle w:val="TitleChar"/>
          <w:b w:val="0"/>
          <w:color w:val="000000" w:themeColor="text1"/>
          <w:sz w:val="8"/>
          <w:u w:val="none"/>
        </w:rPr>
        <w:t xml:space="preserve"> of the other struggles </w:t>
      </w:r>
      <w:r w:rsidRPr="00537840">
        <w:rPr>
          <w:rStyle w:val="TitleChar"/>
          <w:color w:val="000000" w:themeColor="text1"/>
          <w:sz w:val="24"/>
          <w:highlight w:val="cyan"/>
        </w:rPr>
        <w:t xml:space="preserve">but </w:t>
      </w:r>
      <w:r w:rsidRPr="00537840">
        <w:rPr>
          <w:rStyle w:val="Emphasis"/>
          <w:color w:val="000000" w:themeColor="text1"/>
          <w:sz w:val="24"/>
          <w:highlight w:val="cyan"/>
        </w:rPr>
        <w:t>articulates them in this open totality</w:t>
      </w:r>
      <w:r w:rsidRPr="00537840">
        <w:rPr>
          <w:rStyle w:val="TitleChar"/>
          <w:color w:val="000000" w:themeColor="text1"/>
          <w:sz w:val="8"/>
          <w:u w:val="none"/>
        </w:rPr>
        <w:t xml:space="preserve"> </w:t>
      </w:r>
      <w:r w:rsidRPr="00537840">
        <w:rPr>
          <w:rStyle w:val="TitleChar"/>
          <w:b w:val="0"/>
          <w:color w:val="000000" w:themeColor="text1"/>
          <w:sz w:val="8"/>
          <w:u w:val="none"/>
        </w:rPr>
        <w:t xml:space="preserve">so as </w:t>
      </w:r>
      <w:r w:rsidRPr="00537840">
        <w:rPr>
          <w:rStyle w:val="TitleChar"/>
          <w:color w:val="000000" w:themeColor="text1"/>
          <w:sz w:val="24"/>
          <w:highlight w:val="cyan"/>
        </w:rPr>
        <w:t xml:space="preserve">to </w:t>
      </w:r>
      <w:r w:rsidRPr="00537840">
        <w:rPr>
          <w:rStyle w:val="Emphasis"/>
          <w:color w:val="000000" w:themeColor="text1"/>
          <w:sz w:val="24"/>
          <w:highlight w:val="cyan"/>
        </w:rPr>
        <w:t>abolish Man</w:t>
      </w:r>
      <w:r w:rsidRPr="00537840">
        <w:rPr>
          <w:rStyle w:val="Emphasis"/>
          <w:color w:val="000000" w:themeColor="text1"/>
          <w:sz w:val="8"/>
          <w:u w:val="none"/>
        </w:rPr>
        <w:t xml:space="preserve"> </w:t>
      </w:r>
      <w:r w:rsidRPr="00537840">
        <w:rPr>
          <w:rStyle w:val="TitleChar"/>
          <w:b w:val="0"/>
          <w:color w:val="000000" w:themeColor="text1"/>
          <w:sz w:val="8"/>
          <w:u w:val="none"/>
        </w:rPr>
        <w:t>and liberate all of humanity rather than specific groups</w:t>
      </w:r>
      <w:r w:rsidRPr="00537840">
        <w:rPr>
          <w:b/>
          <w:color w:val="000000" w:themeColor="text1"/>
          <w:sz w:val="8"/>
        </w:rPr>
        <w:t>.</w:t>
      </w:r>
    </w:p>
    <w:p w14:paraId="30C8C162" w14:textId="77777777" w:rsidR="00582483" w:rsidRDefault="00582483" w:rsidP="00582483">
      <w:pPr>
        <w:spacing w:line="240" w:lineRule="auto"/>
        <w:rPr>
          <w:rStyle w:val="Emphasis"/>
          <w:color w:val="000000" w:themeColor="text1"/>
        </w:rPr>
      </w:pPr>
    </w:p>
    <w:p w14:paraId="20AF8E04" w14:textId="77777777" w:rsidR="00582483" w:rsidRPr="005D0B9C" w:rsidRDefault="00582483" w:rsidP="00582483">
      <w:pPr>
        <w:pStyle w:val="Heading4"/>
        <w:spacing w:line="240" w:lineRule="auto"/>
        <w:rPr>
          <w:rFonts w:cs="Times New Roman"/>
        </w:rPr>
      </w:pPr>
      <w:r w:rsidRPr="0028561C">
        <w:rPr>
          <w:rFonts w:cs="Times New Roman"/>
        </w:rPr>
        <w:t xml:space="preserve">The alternative is to use this gathering to affectively invest in new possibilities for a thousand tiny </w:t>
      </w:r>
      <w:r>
        <w:rPr>
          <w:rFonts w:cs="Times New Roman"/>
        </w:rPr>
        <w:t>races.</w:t>
      </w:r>
    </w:p>
    <w:p w14:paraId="09E7F8E3" w14:textId="77777777" w:rsidR="00582483" w:rsidRPr="0028561C" w:rsidRDefault="00582483" w:rsidP="00582483">
      <w:pPr>
        <w:spacing w:line="240" w:lineRule="auto"/>
        <w:rPr>
          <w:b/>
          <w:u w:val="single"/>
        </w:rPr>
      </w:pPr>
      <w:r w:rsidRPr="0028561C">
        <w:rPr>
          <w:b/>
          <w:u w:val="single"/>
        </w:rPr>
        <w:t>Saldanha 06</w:t>
      </w:r>
      <w:r w:rsidRPr="0028561C">
        <w:rPr>
          <w:rStyle w:val="FootnoteReference"/>
        </w:rPr>
        <w:footnoteReference w:id="2"/>
      </w:r>
    </w:p>
    <w:p w14:paraId="2343D03E" w14:textId="77777777" w:rsidR="00582483" w:rsidRPr="008B31E1" w:rsidRDefault="00582483" w:rsidP="00582483">
      <w:pPr>
        <w:spacing w:line="240" w:lineRule="auto"/>
        <w:rPr>
          <w:sz w:val="8"/>
          <w:szCs w:val="22"/>
        </w:rPr>
      </w:pPr>
      <w:r w:rsidRPr="008B31E1">
        <w:rPr>
          <w:b/>
          <w:szCs w:val="22"/>
          <w:highlight w:val="cyan"/>
          <w:u w:val="single"/>
        </w:rPr>
        <w:t>Every time phenotype makes a</w:t>
      </w:r>
      <w:r w:rsidRPr="008B31E1">
        <w:rPr>
          <w:sz w:val="8"/>
          <w:szCs w:val="22"/>
        </w:rPr>
        <w:t xml:space="preserve">nother </w:t>
      </w:r>
      <w:r w:rsidRPr="008B31E1">
        <w:rPr>
          <w:b/>
          <w:szCs w:val="22"/>
          <w:highlight w:val="cyan"/>
          <w:u w:val="single"/>
        </w:rPr>
        <w:t>machinic connection</w:t>
      </w:r>
      <w:r w:rsidRPr="008B31E1">
        <w:rPr>
          <w:sz w:val="8"/>
          <w:szCs w:val="22"/>
          <w:highlight w:val="cyan"/>
        </w:rPr>
        <w:t xml:space="preserve">, </w:t>
      </w:r>
      <w:r w:rsidRPr="008B31E1">
        <w:rPr>
          <w:b/>
          <w:szCs w:val="22"/>
          <w:highlight w:val="cyan"/>
          <w:u w:val="single"/>
        </w:rPr>
        <w:t>there is a stutter</w:t>
      </w:r>
      <w:r w:rsidRPr="008B31E1">
        <w:rPr>
          <w:sz w:val="8"/>
          <w:szCs w:val="22"/>
        </w:rPr>
        <w:t xml:space="preserve">. </w:t>
      </w:r>
      <w:r w:rsidRPr="008B31E1">
        <w:rPr>
          <w:b/>
          <w:szCs w:val="22"/>
          <w:highlight w:val="cyan"/>
          <w:u w:val="single"/>
        </w:rPr>
        <w:t>Every time</w:t>
      </w:r>
      <w:r w:rsidRPr="008B31E1">
        <w:rPr>
          <w:b/>
          <w:szCs w:val="22"/>
          <w:u w:val="single"/>
        </w:rPr>
        <w:t xml:space="preserve"> </w:t>
      </w:r>
      <w:r w:rsidRPr="008B31E1">
        <w:rPr>
          <w:b/>
          <w:szCs w:val="22"/>
          <w:highlight w:val="cyan"/>
          <w:u w:val="single"/>
        </w:rPr>
        <w:t>bodies are</w:t>
      </w:r>
      <w:r w:rsidRPr="008B31E1">
        <w:rPr>
          <w:sz w:val="8"/>
          <w:szCs w:val="22"/>
        </w:rPr>
        <w:t xml:space="preserve"> further </w:t>
      </w:r>
      <w:r w:rsidRPr="008B31E1">
        <w:rPr>
          <w:b/>
          <w:szCs w:val="22"/>
          <w:highlight w:val="cyan"/>
          <w:u w:val="single"/>
        </w:rPr>
        <w:t>entrenched in segregation</w:t>
      </w:r>
      <w:r w:rsidRPr="008B31E1">
        <w:rPr>
          <w:sz w:val="8"/>
          <w:szCs w:val="22"/>
        </w:rPr>
        <w:t xml:space="preserve">, however brutal, </w:t>
      </w:r>
      <w:r w:rsidRPr="008B31E1">
        <w:rPr>
          <w:b/>
          <w:szCs w:val="22"/>
          <w:highlight w:val="cyan"/>
          <w:u w:val="single"/>
        </w:rPr>
        <w:t>there needs to be an</w:t>
      </w:r>
      <w:r w:rsidRPr="008B31E1">
        <w:rPr>
          <w:b/>
          <w:szCs w:val="22"/>
          <w:u w:val="single"/>
        </w:rPr>
        <w:t xml:space="preserve"> </w:t>
      </w:r>
      <w:r w:rsidRPr="008B31E1">
        <w:rPr>
          <w:b/>
          <w:szCs w:val="22"/>
          <w:highlight w:val="cyan"/>
          <w:u w:val="single"/>
        </w:rPr>
        <w:t>affective investment</w:t>
      </w:r>
      <w:r w:rsidRPr="008B31E1">
        <w:rPr>
          <w:sz w:val="8"/>
          <w:szCs w:val="22"/>
        </w:rPr>
        <w:t xml:space="preserve"> of some sort. </w:t>
      </w:r>
      <w:r w:rsidRPr="008B31E1">
        <w:rPr>
          <w:b/>
          <w:szCs w:val="22"/>
          <w:u w:val="single"/>
        </w:rPr>
        <w:t xml:space="preserve">This is </w:t>
      </w:r>
      <w:r w:rsidRPr="008B31E1">
        <w:rPr>
          <w:b/>
          <w:szCs w:val="22"/>
          <w:highlight w:val="cyan"/>
          <w:u w:val="single"/>
        </w:rPr>
        <w:t>the ruptural moment in which to intervene. Race should not be eliminated, but proliferated</w:t>
      </w:r>
      <w:r w:rsidRPr="008B31E1">
        <w:rPr>
          <w:sz w:val="8"/>
          <w:szCs w:val="22"/>
          <w:highlight w:val="cyan"/>
        </w:rPr>
        <w:t xml:space="preserve">, </w:t>
      </w:r>
      <w:r w:rsidRPr="008B31E1">
        <w:rPr>
          <w:b/>
          <w:szCs w:val="22"/>
          <w:highlight w:val="cyan"/>
          <w:u w:val="single"/>
        </w:rPr>
        <w:t>its</w:t>
      </w:r>
      <w:r w:rsidRPr="008B31E1">
        <w:rPr>
          <w:sz w:val="8"/>
          <w:szCs w:val="22"/>
        </w:rPr>
        <w:t xml:space="preserve"> many </w:t>
      </w:r>
      <w:r w:rsidRPr="008B31E1">
        <w:rPr>
          <w:b/>
          <w:szCs w:val="22"/>
          <w:highlight w:val="cyan"/>
          <w:u w:val="single"/>
        </w:rPr>
        <w:t>energies directed at multiplying racial differences</w:t>
      </w:r>
      <w:r w:rsidRPr="008B31E1">
        <w:rPr>
          <w:b/>
          <w:szCs w:val="22"/>
          <w:u w:val="single"/>
        </w:rPr>
        <w:t xml:space="preserve"> so as </w:t>
      </w:r>
      <w:r w:rsidRPr="008B31E1">
        <w:rPr>
          <w:b/>
          <w:szCs w:val="22"/>
          <w:highlight w:val="cyan"/>
          <w:u w:val="single"/>
        </w:rPr>
        <w:t>to render them joyfully cacophonic</w:t>
      </w:r>
      <w:r w:rsidRPr="008B31E1">
        <w:rPr>
          <w:sz w:val="8"/>
          <w:szCs w:val="22"/>
        </w:rPr>
        <w:t xml:space="preserve">. Many in American critical race theory also argue against a utopian transcendence of race, taking from W E B Du Bois and pragmatism a reflexive, sometimes strategically nationalist attitude towards racial embodiment (compare Outlaw, 1996; Shuford, 2001; Winant, 2004). </w:t>
      </w:r>
      <w:r w:rsidRPr="004571D5">
        <w:rPr>
          <w:b/>
          <w:szCs w:val="22"/>
          <w:u w:val="single"/>
        </w:rPr>
        <w:t xml:space="preserve">What is needed is </w:t>
      </w:r>
      <w:r w:rsidRPr="008B31E1">
        <w:rPr>
          <w:b/>
          <w:szCs w:val="22"/>
          <w:highlight w:val="cyan"/>
          <w:u w:val="single"/>
        </w:rPr>
        <w:t>an affirmation of</w:t>
      </w:r>
      <w:r w:rsidRPr="008B31E1">
        <w:rPr>
          <w:sz w:val="8"/>
          <w:szCs w:val="22"/>
        </w:rPr>
        <w:t xml:space="preserve"> race's creativity and virtuality: </w:t>
      </w:r>
      <w:r w:rsidRPr="008B31E1">
        <w:rPr>
          <w:b/>
          <w:szCs w:val="22"/>
          <w:highlight w:val="cyan"/>
          <w:u w:val="single"/>
        </w:rPr>
        <w:t>what race can be</w:t>
      </w:r>
      <w:r w:rsidRPr="008B31E1">
        <w:rPr>
          <w:sz w:val="8"/>
          <w:szCs w:val="22"/>
        </w:rPr>
        <w:t xml:space="preserve">. </w:t>
      </w:r>
      <w:r w:rsidRPr="008B31E1">
        <w:rPr>
          <w:b/>
          <w:szCs w:val="22"/>
          <w:u w:val="single"/>
        </w:rPr>
        <w:t xml:space="preserve">Race need not be about </w:t>
      </w:r>
      <w:r w:rsidRPr="008B31E1">
        <w:rPr>
          <w:sz w:val="8"/>
          <w:szCs w:val="22"/>
        </w:rPr>
        <w:t xml:space="preserve">order and </w:t>
      </w:r>
      <w:r w:rsidRPr="008B31E1">
        <w:rPr>
          <w:b/>
          <w:szCs w:val="22"/>
          <w:u w:val="single"/>
        </w:rPr>
        <w:t>oppression, it can be wild</w:t>
      </w:r>
      <w:r w:rsidRPr="008B31E1">
        <w:rPr>
          <w:sz w:val="8"/>
          <w:szCs w:val="22"/>
        </w:rPr>
        <w:t>, far-from-equilibrium,</w:t>
      </w:r>
      <w:r w:rsidRPr="008B31E1">
        <w:rPr>
          <w:b/>
          <w:sz w:val="8"/>
          <w:szCs w:val="22"/>
        </w:rPr>
        <w:t xml:space="preserve"> </w:t>
      </w:r>
      <w:r w:rsidRPr="008B31E1">
        <w:rPr>
          <w:b/>
          <w:szCs w:val="22"/>
          <w:u w:val="single"/>
        </w:rPr>
        <w:t>liberatory.</w:t>
      </w:r>
      <w:r w:rsidRPr="008B31E1">
        <w:rPr>
          <w:sz w:val="8"/>
          <w:szCs w:val="22"/>
        </w:rPr>
        <w:t xml:space="preserve"> It is not that everyone becomes completely Brownian (or brown!), completely similar, or completely unique. It is just that white supremacism becomes strenuous as many populations start harbouring a similar economic, technological, cultural productivity as whites do now, linking all sorts of bodies with all sorts of wealth and all sorts of ways of life. That is, </w:t>
      </w:r>
      <w:r w:rsidRPr="008B31E1">
        <w:rPr>
          <w:b/>
          <w:szCs w:val="22"/>
          <w:u w:val="single"/>
        </w:rPr>
        <w:t>race exists in its true mode when it is no longer stifled by racism</w:t>
      </w:r>
      <w:r w:rsidRPr="008B31E1">
        <w:rPr>
          <w:sz w:val="8"/>
          <w:szCs w:val="22"/>
        </w:rPr>
        <w:t>. ``</w:t>
      </w:r>
      <w:r w:rsidRPr="008B31E1">
        <w:rPr>
          <w:b/>
          <w:szCs w:val="22"/>
          <w:u w:val="single"/>
        </w:rPr>
        <w:t>The race-tribe exists only at the level of an oppressed race, and in the name of the oppression it suffers; there is no race but inferior, minoritarian</w:t>
      </w:r>
      <w:r w:rsidRPr="008B31E1">
        <w:rPr>
          <w:sz w:val="8"/>
          <w:szCs w:val="22"/>
        </w:rPr>
        <w:t xml:space="preserve">; </w:t>
      </w:r>
      <w:r w:rsidRPr="008B31E1">
        <w:rPr>
          <w:b/>
          <w:szCs w:val="22"/>
          <w:u w:val="single"/>
        </w:rPr>
        <w:t xml:space="preserve">there is no dominant race; </w:t>
      </w:r>
      <w:r w:rsidRPr="008B31E1">
        <w:rPr>
          <w:b/>
          <w:szCs w:val="22"/>
          <w:highlight w:val="cyan"/>
          <w:u w:val="single"/>
        </w:rPr>
        <w:t>a race is defined</w:t>
      </w:r>
      <w:r w:rsidRPr="008B31E1">
        <w:rPr>
          <w:b/>
          <w:szCs w:val="22"/>
          <w:u w:val="single"/>
        </w:rPr>
        <w:t xml:space="preserve"> not by its purity but rather </w:t>
      </w:r>
      <w:r w:rsidRPr="008B31E1">
        <w:rPr>
          <w:b/>
          <w:szCs w:val="22"/>
          <w:highlight w:val="cyan"/>
          <w:u w:val="single"/>
        </w:rPr>
        <w:t>by the impurity conferred upon it by a system of domination</w:t>
      </w:r>
      <w:r w:rsidRPr="008B31E1">
        <w:rPr>
          <w:sz w:val="8"/>
          <w:szCs w:val="22"/>
        </w:rPr>
        <w:t xml:space="preserve">. Bastard and mixed-blood are the true names of race'' (Deleuze and Guattari, [1980] 1987, page 379). In ``A thousand tiny sexes'', Grosz (1994b) follows a well-known passage of Deleuze and Guattari to argue for non-Hegelian, indeed protohuman feminism that utilises lines of flight of the gender assemblage to combat heterosexist patriarchy. ``If we consider the great binary aggregates, such as the sexes or classes, it is evident that they also cross over into molecular assemblages of a different nature, and that there is a double reciprocal dependency between them. For the two sexes imply a multiplicity of molecular combinations bringing into play not only the man in the woman and the woman in the man, but the relation of each to the animal, the plant, etc.: a thousand tiny sexes'' (Deleuze and Guattari, [1980] 1987, page 213). Similarly, </w:t>
      </w:r>
      <w:r w:rsidRPr="008B31E1">
        <w:rPr>
          <w:b/>
          <w:szCs w:val="22"/>
          <w:highlight w:val="cyan"/>
          <w:u w:val="single"/>
        </w:rPr>
        <w:t xml:space="preserve">the molecularisation of race </w:t>
      </w:r>
      <w:r w:rsidRPr="008B31E1">
        <w:rPr>
          <w:b/>
          <w:szCs w:val="22"/>
          <w:u w:val="single"/>
        </w:rPr>
        <w:t xml:space="preserve">would </w:t>
      </w:r>
      <w:r w:rsidRPr="004571D5">
        <w:rPr>
          <w:b/>
          <w:szCs w:val="22"/>
          <w:u w:val="single"/>
        </w:rPr>
        <w:t xml:space="preserve">consist in its </w:t>
      </w:r>
      <w:r w:rsidRPr="008B31E1">
        <w:rPr>
          <w:b/>
          <w:szCs w:val="22"/>
          <w:highlight w:val="cyan"/>
          <w:u w:val="single"/>
        </w:rPr>
        <w:t>break</w:t>
      </w:r>
      <w:r w:rsidRPr="004571D5">
        <w:rPr>
          <w:b/>
          <w:szCs w:val="22"/>
          <w:u w:val="single"/>
        </w:rPr>
        <w:t xml:space="preserve">ing up </w:t>
      </w:r>
      <w:r w:rsidRPr="008B31E1">
        <w:rPr>
          <w:b/>
          <w:szCs w:val="22"/>
          <w:highlight w:val="cyan"/>
          <w:u w:val="single"/>
        </w:rPr>
        <w:t>into a thousand tiny races</w:t>
      </w:r>
      <w:r w:rsidRPr="008B31E1">
        <w:rPr>
          <w:b/>
          <w:szCs w:val="22"/>
          <w:u w:val="single"/>
        </w:rPr>
        <w:t>.</w:t>
      </w:r>
      <w:r w:rsidRPr="008B31E1">
        <w:rPr>
          <w:sz w:val="8"/>
          <w:szCs w:val="22"/>
        </w:rPr>
        <w:t xml:space="preserve"> It is from here that cosmopolitanism should start: the pleasure, curiosity, and concern in encountering a multiplicity of corporeal fragments outside of common-sense taxonomies. ``We walk the streets among hundreds of people whose patterns of lips, breasts, and genital organs we divine; they seem to us equivalent and interchangeable. Then something snares our attention: a dimple speckled with freckles on the cheek of a woman; a steel choker around the throat of a man in a business suit; a gold ring in the punctured nipple on the hard chest of a deliveryman; a big raw fist in the delicate hand of a schoolgirl; a live python coiled about the neck of a lean, lanky adolescent with coal-black skin. Signs of clandestine disorder in the uniformed and coded crowds'' (Lingis, 2000, page 142). </w:t>
      </w:r>
      <w:r w:rsidRPr="008B31E1">
        <w:rPr>
          <w:b/>
          <w:szCs w:val="22"/>
          <w:highlight w:val="cyan"/>
          <w:u w:val="single"/>
        </w:rPr>
        <w:t>Machinism against racism builds upon a gradual</w:t>
      </w:r>
      <w:r w:rsidRPr="008B31E1">
        <w:rPr>
          <w:b/>
          <w:sz w:val="8"/>
          <w:szCs w:val="22"/>
        </w:rPr>
        <w:t xml:space="preserve">, </w:t>
      </w:r>
      <w:r w:rsidRPr="008B31E1">
        <w:rPr>
          <w:sz w:val="8"/>
          <w:szCs w:val="22"/>
        </w:rPr>
        <w:t xml:space="preserve">fragmented, and shifting </w:t>
      </w:r>
      <w:r w:rsidRPr="008B31E1">
        <w:rPr>
          <w:b/>
          <w:szCs w:val="22"/>
          <w:highlight w:val="cyan"/>
          <w:u w:val="single"/>
        </w:rPr>
        <w:t>sense of corporeal difference</w:t>
      </w:r>
      <w:r w:rsidRPr="008B31E1">
        <w:rPr>
          <w:sz w:val="8"/>
          <w:szCs w:val="22"/>
        </w:rPr>
        <w:t>, that of course extends far further than the street. Responsibility,</w:t>
      </w:r>
      <w:r w:rsidRPr="008B31E1">
        <w:rPr>
          <w:b/>
          <w:sz w:val="8"/>
          <w:szCs w:val="22"/>
        </w:rPr>
        <w:t xml:space="preserve"> </w:t>
      </w:r>
      <w:r w:rsidRPr="008B31E1">
        <w:rPr>
          <w:b/>
          <w:szCs w:val="22"/>
          <w:highlight w:val="cyan"/>
          <w:u w:val="single"/>
        </w:rPr>
        <w:t>activism</w:t>
      </w:r>
      <w:r w:rsidRPr="008B31E1">
        <w:rPr>
          <w:sz w:val="8"/>
          <w:szCs w:val="22"/>
        </w:rPr>
        <w:t xml:space="preserve">, and antiracist policy </w:t>
      </w:r>
      <w:r w:rsidRPr="008B31E1">
        <w:rPr>
          <w:b/>
          <w:szCs w:val="22"/>
          <w:highlight w:val="cyan"/>
          <w:u w:val="single"/>
        </w:rPr>
        <w:t>will follow only from</w:t>
      </w:r>
      <w:r w:rsidRPr="008B31E1">
        <w:rPr>
          <w:b/>
          <w:sz w:val="8"/>
          <w:szCs w:val="22"/>
        </w:rPr>
        <w:t xml:space="preserve"> </w:t>
      </w:r>
      <w:r w:rsidRPr="008B31E1">
        <w:rPr>
          <w:sz w:val="8"/>
          <w:szCs w:val="22"/>
        </w:rPr>
        <w:t>feeling and</w:t>
      </w:r>
      <w:r w:rsidRPr="008B31E1">
        <w:rPr>
          <w:b/>
          <w:sz w:val="8"/>
          <w:szCs w:val="22"/>
        </w:rPr>
        <w:t xml:space="preserve"> </w:t>
      </w:r>
      <w:r w:rsidRPr="008B31E1">
        <w:rPr>
          <w:b/>
          <w:szCs w:val="22"/>
          <w:highlight w:val="cyan"/>
          <w:u w:val="single"/>
        </w:rPr>
        <w:t xml:space="preserve">understanding the geographical differentials that exist between many different </w:t>
      </w:r>
      <w:r w:rsidRPr="008B31E1">
        <w:rPr>
          <w:b/>
          <w:szCs w:val="22"/>
          <w:u w:val="single"/>
        </w:rPr>
        <w:t>kinds of</w:t>
      </w:r>
      <w:r w:rsidRPr="008B31E1">
        <w:rPr>
          <w:b/>
          <w:sz w:val="8"/>
          <w:szCs w:val="22"/>
        </w:rPr>
        <w:t xml:space="preserve"> </w:t>
      </w:r>
      <w:r w:rsidRPr="008B31E1">
        <w:rPr>
          <w:b/>
          <w:szCs w:val="22"/>
          <w:highlight w:val="cyan"/>
          <w:u w:val="single"/>
        </w:rPr>
        <w:t>bodies</w:t>
      </w:r>
      <w:r w:rsidRPr="008B31E1">
        <w:rPr>
          <w:sz w:val="8"/>
          <w:szCs w:val="22"/>
          <w:highlight w:val="cyan"/>
        </w:rPr>
        <w:t>:</w:t>
      </w:r>
      <w:r w:rsidRPr="008B31E1">
        <w:rPr>
          <w:sz w:val="8"/>
          <w:szCs w:val="22"/>
        </w:rPr>
        <w:t xml:space="preserve"> </w:t>
      </w:r>
      <w:r w:rsidRPr="008B31E1">
        <w:rPr>
          <w:b/>
          <w:szCs w:val="22"/>
          <w:u w:val="single"/>
        </w:rPr>
        <w:t>between a Jew and a black soldier, between a woman in the Sahel and a woman in Wall Street, between a Peruvian peasant and a Chinese journalist</w:t>
      </w:r>
      <w:r w:rsidRPr="008B31E1">
        <w:rPr>
          <w:sz w:val="8"/>
          <w:szCs w:val="22"/>
        </w:rPr>
        <w:t xml:space="preserve">. </w:t>
      </w:r>
      <w:r w:rsidRPr="008B31E1">
        <w:rPr>
          <w:b/>
          <w:szCs w:val="22"/>
          <w:highlight w:val="cyan"/>
          <w:u w:val="single"/>
        </w:rPr>
        <w:t xml:space="preserve">A machinic politics of race takes into account the real barriers to mobility </w:t>
      </w:r>
      <w:r w:rsidRPr="008B31E1">
        <w:rPr>
          <w:b/>
          <w:szCs w:val="22"/>
          <w:u w:val="single"/>
        </w:rPr>
        <w:t>and imagination that exist</w:t>
      </w:r>
      <w:r w:rsidRPr="008B31E1">
        <w:rPr>
          <w:b/>
          <w:sz w:val="8"/>
          <w:szCs w:val="22"/>
        </w:rPr>
        <w:t xml:space="preserve"> </w:t>
      </w:r>
      <w:r w:rsidRPr="008B31E1">
        <w:rPr>
          <w:sz w:val="8"/>
          <w:szCs w:val="22"/>
        </w:rPr>
        <w:t xml:space="preserve">in different places; cosmopolitanism has to be invented, not imposed. It may seem that machinism is as utopian and open ended as Gilroy's transcendent antiracism. It is not, because it is empirical, immanent, and pragmatic. </w:t>
      </w:r>
      <w:r w:rsidRPr="008B31E1">
        <w:rPr>
          <w:b/>
          <w:szCs w:val="22"/>
          <w:highlight w:val="cyan"/>
          <w:u w:val="single"/>
        </w:rPr>
        <w:t xml:space="preserve">The machinic geography </w:t>
      </w:r>
      <w:r w:rsidRPr="004571D5">
        <w:rPr>
          <w:b/>
          <w:szCs w:val="22"/>
          <w:u w:val="single"/>
        </w:rPr>
        <w:t xml:space="preserve">of phenotype </w:t>
      </w:r>
      <w:r w:rsidRPr="008B31E1">
        <w:rPr>
          <w:b/>
          <w:szCs w:val="22"/>
          <w:highlight w:val="cyan"/>
          <w:u w:val="single"/>
        </w:rPr>
        <w:t>shows that racism differs from place to place, and cannot be overcome in any simple way</w:t>
      </w:r>
      <w:r w:rsidRPr="008B31E1">
        <w:rPr>
          <w:sz w:val="8"/>
          <w:szCs w:val="22"/>
        </w:rPr>
        <w:t xml:space="preserve">. It shows that </w:t>
      </w:r>
      <w:r w:rsidRPr="008B31E1">
        <w:rPr>
          <w:b/>
          <w:szCs w:val="22"/>
          <w:highlight w:val="cyan"/>
          <w:u w:val="single"/>
        </w:rPr>
        <w:t>white supremacy can subside only by changing the rules</w:t>
      </w:r>
      <w:r w:rsidRPr="008B31E1">
        <w:rPr>
          <w:sz w:val="8"/>
          <w:szCs w:val="22"/>
        </w:rPr>
        <w:t xml:space="preserve"> of education, or the financial sector, or the arms trade, or the pharmaceutical industry, or whatever. For machinic politics,</w:t>
      </w:r>
      <w:r w:rsidRPr="008B31E1">
        <w:rPr>
          <w:b/>
          <w:sz w:val="8"/>
          <w:szCs w:val="22"/>
        </w:rPr>
        <w:t xml:space="preserve"> </w:t>
      </w:r>
      <w:r w:rsidRPr="008B31E1">
        <w:rPr>
          <w:sz w:val="8"/>
          <w:szCs w:val="22"/>
        </w:rPr>
        <w:t xml:space="preserve">the cultural studies preoccupations with apology, recognition, politically correct language and reconsiliation, or else cultural hybridity, pastiche, and ambivalence, threaten to stand in the way of really doing something about the global structures of racism. </w:t>
      </w:r>
      <w:r w:rsidRPr="008B31E1">
        <w:rPr>
          <w:b/>
          <w:szCs w:val="22"/>
          <w:highlight w:val="cyan"/>
          <w:u w:val="single"/>
        </w:rPr>
        <w:t>A thousand tiny races can be made only if it is acknowledged that racism is a material, inclusive series of events, a viscous geography which cannot be `signified away'</w:t>
      </w:r>
      <w:r w:rsidRPr="008B31E1">
        <w:rPr>
          <w:sz w:val="8"/>
          <w:szCs w:val="22"/>
        </w:rPr>
        <w:t>. Miscegenation, openness to strangers, exoticism in art, and experimentations with whiteness can certainly help. But ultimately cosmpolitanism without critique and intervention remains complacent with its own comfortably mobile position. In a word, ethics encompasses politics, and politics starts with convincing people of race's materiality</w:t>
      </w:r>
    </w:p>
    <w:p w14:paraId="7B98A1B4" w14:textId="77777777" w:rsidR="00582483" w:rsidRPr="005D0B9C" w:rsidRDefault="00582483" w:rsidP="00582483">
      <w:pPr>
        <w:spacing w:line="240" w:lineRule="auto"/>
      </w:pPr>
    </w:p>
    <w:p w14:paraId="298065A9" w14:textId="77777777" w:rsidR="00582483" w:rsidRPr="002807C4" w:rsidRDefault="00582483" w:rsidP="00582483">
      <w:pPr>
        <w:pStyle w:val="Heading4"/>
        <w:spacing w:line="240" w:lineRule="auto"/>
        <w:rPr>
          <w:color w:val="000000" w:themeColor="text1"/>
        </w:rPr>
      </w:pPr>
      <w:r w:rsidRPr="002807C4">
        <w:rPr>
          <w:color w:val="000000" w:themeColor="text1"/>
        </w:rPr>
        <w:t>This proliferation of racial difference is capable of freaking whiteness; a reflexive process of becoming which refuses to cede creativity to forces of domination – this reclamation of difference as joyful is capable of creating an affective relation toward race not bound by hegemonic identitarian categories</w:t>
      </w:r>
    </w:p>
    <w:p w14:paraId="3DC8D432" w14:textId="77777777" w:rsidR="00582483" w:rsidRPr="002807C4" w:rsidRDefault="00582483" w:rsidP="00582483">
      <w:pPr>
        <w:spacing w:line="240" w:lineRule="auto"/>
        <w:rPr>
          <w:color w:val="000000" w:themeColor="text1"/>
          <w:u w:val="single"/>
        </w:rPr>
      </w:pPr>
      <w:r w:rsidRPr="002807C4">
        <w:rPr>
          <w:rStyle w:val="Style13ptBold"/>
          <w:color w:val="000000" w:themeColor="text1"/>
          <w:u w:val="single"/>
        </w:rPr>
        <w:t>Saldanha 07</w:t>
      </w:r>
      <w:r w:rsidRPr="002807C4">
        <w:rPr>
          <w:rStyle w:val="FootnoteReference"/>
          <w:b/>
          <w:color w:val="000000" w:themeColor="text1"/>
          <w:sz w:val="26"/>
          <w:u w:val="single"/>
        </w:rPr>
        <w:footnoteReference w:id="3"/>
      </w:r>
    </w:p>
    <w:p w14:paraId="5C8146CC" w14:textId="77777777" w:rsidR="00582483" w:rsidRPr="00537840" w:rsidRDefault="00582483" w:rsidP="00582483">
      <w:pPr>
        <w:spacing w:line="240" w:lineRule="auto"/>
        <w:rPr>
          <w:color w:val="000000" w:themeColor="text1"/>
          <w:sz w:val="8"/>
        </w:rPr>
      </w:pPr>
      <w:r w:rsidRPr="00537840">
        <w:rPr>
          <w:color w:val="000000" w:themeColor="text1"/>
          <w:sz w:val="8"/>
        </w:rPr>
        <w:t xml:space="preserve">“In no real sense did the hippies become Indians or poor blacks, or prostitutes or tramps—or only in a guilty disingenuous sense—but they found their own significance in what they took these groups to be: a significance to be understood against the dominant society and with respect to their own special awareness,” says the ethnographer Paul Willis.11 Seeing blacks, Mexicans, and Indians as more authentic, because relatively untouched by mainstream white modernity, the counterculture transformed white modernity by appropriating some of that authenticity. But it is that very appropriation that betrays white privilege and that spawns new tropes of subcultural (and potentially racist) snobbism. A creative movement turning in on itself, becoming paranoid and reactionary, is what Guattari called “microfascism.” Psychedelics clearly turned microfascistic in Anjuna, accompanied as it was by arrogance, segregation, noise pollution, corruption, exploitation, and psychosis. </w:t>
      </w:r>
      <w:r w:rsidRPr="00537840">
        <w:rPr>
          <w:rStyle w:val="TitleChar"/>
          <w:color w:val="000000" w:themeColor="text1"/>
          <w:sz w:val="24"/>
          <w:highlight w:val="cyan"/>
        </w:rPr>
        <w:t xml:space="preserve">If whiteness is defined by its lines of flight, </w:t>
      </w:r>
      <w:r w:rsidRPr="00537840">
        <w:rPr>
          <w:rStyle w:val="Emphasis"/>
          <w:color w:val="000000" w:themeColor="text1"/>
          <w:sz w:val="24"/>
          <w:highlight w:val="cyan"/>
        </w:rPr>
        <w:t>microfascism becomes as interesting to the study of whiteness as Nazism</w:t>
      </w:r>
      <w:r w:rsidRPr="00537840">
        <w:rPr>
          <w:color w:val="000000" w:themeColor="text1"/>
          <w:sz w:val="8"/>
          <w:highlight w:val="cyan"/>
        </w:rPr>
        <w:t xml:space="preserve">. </w:t>
      </w:r>
      <w:r w:rsidRPr="00537840">
        <w:rPr>
          <w:rStyle w:val="TitleChar"/>
          <w:color w:val="000000" w:themeColor="text1"/>
          <w:sz w:val="24"/>
          <w:highlight w:val="cyan"/>
        </w:rPr>
        <w:t>Psychedelics</w:t>
      </w:r>
      <w:r w:rsidRPr="00537840">
        <w:rPr>
          <w:color w:val="000000" w:themeColor="text1"/>
          <w:sz w:val="8"/>
        </w:rPr>
        <w:t>—travel, music, drugs—</w:t>
      </w:r>
      <w:r w:rsidRPr="00537840">
        <w:rPr>
          <w:rStyle w:val="TitleChar"/>
          <w:color w:val="000000" w:themeColor="text1"/>
          <w:sz w:val="24"/>
          <w:highlight w:val="cyan"/>
        </w:rPr>
        <w:t>is whiteness accelerating</w:t>
      </w:r>
      <w:r w:rsidRPr="00537840">
        <w:rPr>
          <w:rStyle w:val="TitleChar"/>
          <w:color w:val="000000" w:themeColor="text1"/>
          <w:sz w:val="8"/>
          <w:u w:val="none"/>
        </w:rPr>
        <w:t xml:space="preserve">, </w:t>
      </w:r>
      <w:r w:rsidRPr="00537840">
        <w:rPr>
          <w:rStyle w:val="TitleChar"/>
          <w:b w:val="0"/>
          <w:color w:val="000000" w:themeColor="text1"/>
          <w:sz w:val="8"/>
          <w:u w:val="none"/>
        </w:rPr>
        <w:t>whiteness stuttering:</w:t>
      </w:r>
      <w:r w:rsidRPr="00537840">
        <w:rPr>
          <w:rStyle w:val="TitleChar"/>
          <w:color w:val="000000" w:themeColor="text1"/>
          <w:sz w:val="8"/>
          <w:u w:val="none"/>
        </w:rPr>
        <w:t xml:space="preserve"> </w:t>
      </w:r>
      <w:r w:rsidRPr="00537840">
        <w:rPr>
          <w:rStyle w:val="Emphasis"/>
          <w:color w:val="000000" w:themeColor="text1"/>
          <w:sz w:val="24"/>
          <w:highlight w:val="cyan"/>
        </w:rPr>
        <w:t>either a deeper entrenchment into</w:t>
      </w:r>
      <w:r w:rsidRPr="00537840">
        <w:rPr>
          <w:rStyle w:val="Emphasis"/>
          <w:color w:val="000000" w:themeColor="text1"/>
          <w:sz w:val="8"/>
          <w:u w:val="none"/>
        </w:rPr>
        <w:t xml:space="preserve"> </w:t>
      </w:r>
      <w:r w:rsidRPr="00537840">
        <w:rPr>
          <w:rStyle w:val="Emphasis"/>
          <w:b w:val="0"/>
          <w:color w:val="000000" w:themeColor="text1"/>
          <w:sz w:val="8"/>
          <w:u w:val="none"/>
        </w:rPr>
        <w:t xml:space="preserve">economic and cultural </w:t>
      </w:r>
      <w:r w:rsidRPr="00537840">
        <w:rPr>
          <w:rStyle w:val="Emphasis"/>
          <w:color w:val="000000" w:themeColor="text1"/>
          <w:sz w:val="24"/>
          <w:highlight w:val="cyan"/>
        </w:rPr>
        <w:t>exploitation, or</w:t>
      </w:r>
      <w:r w:rsidRPr="00537840">
        <w:rPr>
          <w:rStyle w:val="Emphasis"/>
          <w:color w:val="000000" w:themeColor="text1"/>
          <w:sz w:val="24"/>
        </w:rPr>
        <w:t xml:space="preserve"> a </w:t>
      </w:r>
      <w:r w:rsidRPr="00537840">
        <w:rPr>
          <w:rStyle w:val="Emphasis"/>
          <w:color w:val="000000" w:themeColor="text1"/>
          <w:sz w:val="24"/>
          <w:highlight w:val="cyan"/>
        </w:rPr>
        <w:t>shedding</w:t>
      </w:r>
      <w:r w:rsidRPr="00537840">
        <w:rPr>
          <w:rStyle w:val="Emphasis"/>
          <w:color w:val="000000" w:themeColor="text1"/>
          <w:sz w:val="24"/>
        </w:rPr>
        <w:t xml:space="preserve"> of </w:t>
      </w:r>
      <w:r w:rsidRPr="00537840">
        <w:rPr>
          <w:rStyle w:val="Emphasis"/>
          <w:color w:val="000000" w:themeColor="text1"/>
          <w:sz w:val="24"/>
          <w:highlight w:val="cyan"/>
        </w:rPr>
        <w:t>privilege</w:t>
      </w:r>
      <w:r w:rsidRPr="00537840">
        <w:rPr>
          <w:color w:val="000000" w:themeColor="text1"/>
          <w:sz w:val="8"/>
        </w:rPr>
        <w:t>, at least here and now. On the whole, the Goa freaks of Anjuna do not follow the lines of flight of whiteness to critique their own position as whites. In this sense, they were hardly “freaking” the racial assemblage. Recall the proposition of Rachel Adams and Leslie Fiedler of appropriating freak as a critical category: [</w:t>
      </w:r>
      <w:r w:rsidRPr="00537840">
        <w:rPr>
          <w:rStyle w:val="TitleChar"/>
          <w:b w:val="0"/>
          <w:color w:val="000000" w:themeColor="text1"/>
          <w:sz w:val="8"/>
          <w:u w:val="none"/>
        </w:rPr>
        <w:t>F</w:t>
      </w:r>
      <w:r w:rsidRPr="00537840">
        <w:rPr>
          <w:b/>
          <w:color w:val="000000" w:themeColor="text1"/>
          <w:sz w:val="8"/>
        </w:rPr>
        <w:t>]</w:t>
      </w:r>
      <w:r w:rsidRPr="00537840">
        <w:rPr>
          <w:rStyle w:val="TitleChar"/>
          <w:b w:val="0"/>
          <w:color w:val="000000" w:themeColor="text1"/>
          <w:sz w:val="8"/>
          <w:u w:val="none"/>
        </w:rPr>
        <w:t>reaks cannot be neatly aligned with any particular identity or ideological position. Rather, freak is typically used to connote the absence of any known category of identity.... I am drawn to</w:t>
      </w:r>
      <w:r w:rsidRPr="00537840">
        <w:rPr>
          <w:rStyle w:val="TitleChar"/>
          <w:color w:val="000000" w:themeColor="text1"/>
          <w:sz w:val="8"/>
          <w:u w:val="none"/>
        </w:rPr>
        <w:t xml:space="preserve"> </w:t>
      </w:r>
      <w:r w:rsidRPr="00537840">
        <w:rPr>
          <w:rStyle w:val="TitleChar"/>
          <w:color w:val="000000" w:themeColor="text1"/>
          <w:sz w:val="24"/>
          <w:highlight w:val="cyan"/>
        </w:rPr>
        <w:t>freak</w:t>
      </w:r>
      <w:r w:rsidRPr="00537840">
        <w:rPr>
          <w:rStyle w:val="TitleChar"/>
          <w:color w:val="000000" w:themeColor="text1"/>
          <w:sz w:val="8"/>
          <w:u w:val="none"/>
        </w:rPr>
        <w:t xml:space="preserve"> </w:t>
      </w:r>
      <w:r w:rsidRPr="00537840">
        <w:rPr>
          <w:rStyle w:val="TitleChar"/>
          <w:b w:val="0"/>
          <w:color w:val="000000" w:themeColor="text1"/>
          <w:sz w:val="8"/>
          <w:u w:val="none"/>
        </w:rPr>
        <w:t>because,</w:t>
      </w:r>
      <w:r w:rsidRPr="00537840">
        <w:rPr>
          <w:rStyle w:val="TitleChar"/>
          <w:color w:val="000000" w:themeColor="text1"/>
          <w:sz w:val="8"/>
          <w:u w:val="none"/>
        </w:rPr>
        <w:t xml:space="preserve"> </w:t>
      </w:r>
      <w:r w:rsidRPr="00537840">
        <w:rPr>
          <w:rStyle w:val="TitleChar"/>
          <w:color w:val="000000" w:themeColor="text1"/>
          <w:sz w:val="24"/>
          <w:highlight w:val="cyan"/>
        </w:rPr>
        <w:t>like queer</w:t>
      </w:r>
      <w:r w:rsidRPr="00537840">
        <w:rPr>
          <w:rStyle w:val="TitleChar"/>
          <w:b w:val="0"/>
          <w:color w:val="000000" w:themeColor="text1"/>
          <w:sz w:val="8"/>
          <w:u w:val="none"/>
        </w:rPr>
        <w:t xml:space="preserve">, it is a concept that </w:t>
      </w:r>
      <w:r w:rsidRPr="00537840">
        <w:rPr>
          <w:rStyle w:val="TitleChar"/>
          <w:color w:val="000000" w:themeColor="text1"/>
          <w:sz w:val="24"/>
          <w:highlight w:val="cyan"/>
        </w:rPr>
        <w:t>refuses</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 xml:space="preserve">the logic of </w:t>
      </w:r>
      <w:r w:rsidRPr="00537840">
        <w:rPr>
          <w:rStyle w:val="TitleChar"/>
          <w:color w:val="000000" w:themeColor="text1"/>
          <w:sz w:val="24"/>
          <w:highlight w:val="cyan"/>
        </w:rPr>
        <w:t>identity politics, and</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the irreconcilable problems of</w:t>
      </w:r>
      <w:r w:rsidRPr="00537840">
        <w:rPr>
          <w:rStyle w:val="TitleChar"/>
          <w:color w:val="000000" w:themeColor="text1"/>
          <w:sz w:val="8"/>
          <w:u w:val="none"/>
        </w:rPr>
        <w:t xml:space="preserve"> </w:t>
      </w:r>
      <w:r w:rsidRPr="00537840">
        <w:rPr>
          <w:rStyle w:val="TitleChar"/>
          <w:color w:val="000000" w:themeColor="text1"/>
          <w:sz w:val="24"/>
          <w:highlight w:val="cyan"/>
        </w:rPr>
        <w:t>inclusion and exclusion</w:t>
      </w:r>
      <w:r w:rsidRPr="00537840">
        <w:rPr>
          <w:rStyle w:val="TitleChar"/>
          <w:b w:val="0"/>
          <w:color w:val="000000" w:themeColor="text1"/>
          <w:sz w:val="8"/>
          <w:highlight w:val="cyan"/>
          <w:u w:val="none"/>
        </w:rPr>
        <w:t xml:space="preserve"> </w:t>
      </w:r>
      <w:r w:rsidRPr="00537840">
        <w:rPr>
          <w:rStyle w:val="TitleChar"/>
          <w:b w:val="0"/>
          <w:color w:val="000000" w:themeColor="text1"/>
          <w:sz w:val="8"/>
          <w:u w:val="none"/>
        </w:rPr>
        <w:t>that necessarily accompany identitarian categories</w:t>
      </w:r>
      <w:r w:rsidRPr="00537840">
        <w:rPr>
          <w:b/>
          <w:color w:val="000000" w:themeColor="text1"/>
          <w:sz w:val="8"/>
        </w:rPr>
        <w:t>.</w:t>
      </w:r>
      <w:r w:rsidRPr="00537840">
        <w:rPr>
          <w:color w:val="000000" w:themeColor="text1"/>
          <w:sz w:val="8"/>
        </w:rPr>
        <w:t>12</w:t>
      </w:r>
      <w:r w:rsidRPr="00537840">
        <w:rPr>
          <w:b/>
          <w:color w:val="000000" w:themeColor="text1"/>
          <w:sz w:val="8"/>
        </w:rPr>
        <w:t xml:space="preserve"> </w:t>
      </w:r>
      <w:r w:rsidRPr="00537840">
        <w:rPr>
          <w:rStyle w:val="TitleChar"/>
          <w:b w:val="0"/>
          <w:color w:val="000000" w:themeColor="text1"/>
          <w:sz w:val="8"/>
          <w:u w:val="none"/>
        </w:rPr>
        <w:t>A</w:t>
      </w:r>
      <w:r w:rsidRPr="00537840">
        <w:rPr>
          <w:b/>
          <w:color w:val="000000" w:themeColor="text1"/>
          <w:sz w:val="8"/>
        </w:rPr>
        <w:t xml:space="preserve"> </w:t>
      </w:r>
      <w:r w:rsidRPr="00537840">
        <w:rPr>
          <w:color w:val="000000" w:themeColor="text1"/>
          <w:sz w:val="8"/>
        </w:rPr>
        <w:t xml:space="preserve">true </w:t>
      </w:r>
      <w:r w:rsidRPr="00537840">
        <w:rPr>
          <w:rStyle w:val="TitleChar"/>
          <w:color w:val="000000" w:themeColor="text1"/>
          <w:sz w:val="24"/>
          <w:highlight w:val="cyan"/>
        </w:rPr>
        <w:t xml:space="preserve">freaking </w:t>
      </w:r>
      <w:r w:rsidRPr="00537840">
        <w:rPr>
          <w:rStyle w:val="TitleChar"/>
          <w:b w:val="0"/>
          <w:color w:val="000000" w:themeColor="text1"/>
          <w:sz w:val="8"/>
          <w:u w:val="none"/>
        </w:rPr>
        <w:t>of</w:t>
      </w:r>
      <w:r w:rsidRPr="00537840">
        <w:rPr>
          <w:rStyle w:val="TitleChar"/>
          <w:color w:val="000000" w:themeColor="text1"/>
          <w:sz w:val="8"/>
          <w:u w:val="none"/>
        </w:rPr>
        <w:t xml:space="preserve"> </w:t>
      </w:r>
      <w:r w:rsidRPr="00537840">
        <w:rPr>
          <w:rStyle w:val="TitleChar"/>
          <w:b w:val="0"/>
          <w:color w:val="000000" w:themeColor="text1"/>
          <w:sz w:val="8"/>
          <w:u w:val="none"/>
        </w:rPr>
        <w:t>whiteness</w:t>
      </w:r>
      <w:r w:rsidRPr="00537840">
        <w:rPr>
          <w:rStyle w:val="TitleChar"/>
          <w:color w:val="000000" w:themeColor="text1"/>
          <w:sz w:val="8"/>
          <w:u w:val="none"/>
        </w:rPr>
        <w:t xml:space="preserve"> </w:t>
      </w:r>
      <w:r w:rsidRPr="00537840">
        <w:rPr>
          <w:rStyle w:val="TitleChar"/>
          <w:color w:val="000000" w:themeColor="text1"/>
          <w:sz w:val="24"/>
          <w:highlight w:val="cyan"/>
        </w:rPr>
        <w:t xml:space="preserve">would </w:t>
      </w:r>
      <w:r w:rsidRPr="00537840">
        <w:rPr>
          <w:rStyle w:val="Emphasis"/>
          <w:color w:val="000000" w:themeColor="text1"/>
          <w:sz w:val="24"/>
          <w:highlight w:val="cyan"/>
        </w:rPr>
        <w:t>grasp its lines of flight</w:t>
      </w:r>
      <w:r w:rsidRPr="00537840">
        <w:rPr>
          <w:rStyle w:val="TitleChar"/>
          <w:color w:val="000000" w:themeColor="text1"/>
          <w:sz w:val="24"/>
          <w:highlight w:val="cyan"/>
        </w:rPr>
        <w:t xml:space="preserve"> not for fascism but for a future where paler</w:t>
      </w:r>
      <w:r w:rsidRPr="00537840">
        <w:rPr>
          <w:rStyle w:val="TitleChar"/>
          <w:color w:val="000000" w:themeColor="text1"/>
          <w:sz w:val="8"/>
          <w:u w:val="none"/>
        </w:rPr>
        <w:t>-</w:t>
      </w:r>
      <w:r w:rsidRPr="00537840">
        <w:rPr>
          <w:rStyle w:val="TitleChar"/>
          <w:b w:val="0"/>
          <w:color w:val="000000" w:themeColor="text1"/>
          <w:sz w:val="8"/>
          <w:u w:val="none"/>
        </w:rPr>
        <w:t>skinned</w:t>
      </w:r>
      <w:r w:rsidRPr="00537840">
        <w:rPr>
          <w:rStyle w:val="TitleChar"/>
          <w:color w:val="000000" w:themeColor="text1"/>
          <w:sz w:val="8"/>
          <w:u w:val="none"/>
        </w:rPr>
        <w:t xml:space="preserve"> </w:t>
      </w:r>
      <w:r w:rsidRPr="00537840">
        <w:rPr>
          <w:rStyle w:val="TitleChar"/>
          <w:color w:val="000000" w:themeColor="text1"/>
          <w:sz w:val="24"/>
          <w:highlight w:val="cyan"/>
        </w:rPr>
        <w:t>bodies have no privileged access to</w:t>
      </w:r>
      <w:r w:rsidRPr="00537840">
        <w:rPr>
          <w:rStyle w:val="TitleChar"/>
          <w:b w:val="0"/>
          <w:color w:val="000000" w:themeColor="text1"/>
          <w:sz w:val="8"/>
          <w:u w:val="none"/>
        </w:rPr>
        <w:t xml:space="preserve"> economic and</w:t>
      </w:r>
      <w:r w:rsidRPr="00537840">
        <w:rPr>
          <w:rStyle w:val="TitleChar"/>
          <w:color w:val="000000" w:themeColor="text1"/>
          <w:sz w:val="8"/>
          <w:u w:val="none"/>
        </w:rPr>
        <w:t xml:space="preserve"> </w:t>
      </w:r>
      <w:r w:rsidRPr="00537840">
        <w:rPr>
          <w:rStyle w:val="TitleChar"/>
          <w:color w:val="000000" w:themeColor="text1"/>
          <w:sz w:val="24"/>
          <w:highlight w:val="cyan"/>
        </w:rPr>
        <w:t>cultural capital</w:t>
      </w:r>
      <w:r w:rsidRPr="00537840">
        <w:rPr>
          <w:rStyle w:val="TitleChar"/>
          <w:color w:val="000000" w:themeColor="text1"/>
          <w:sz w:val="8"/>
          <w:u w:val="none"/>
        </w:rPr>
        <w:t xml:space="preserve"> </w:t>
      </w:r>
      <w:r w:rsidRPr="00537840">
        <w:rPr>
          <w:rStyle w:val="TitleChar"/>
          <w:b w:val="0"/>
          <w:color w:val="000000" w:themeColor="text1"/>
          <w:sz w:val="8"/>
          <w:u w:val="none"/>
        </w:rPr>
        <w:t>and</w:t>
      </w:r>
      <w:r w:rsidRPr="00537840">
        <w:rPr>
          <w:b/>
          <w:color w:val="000000" w:themeColor="text1"/>
          <w:sz w:val="8"/>
        </w:rPr>
        <w:t xml:space="preserve"> </w:t>
      </w:r>
      <w:r w:rsidRPr="00537840">
        <w:rPr>
          <w:color w:val="000000" w:themeColor="text1"/>
          <w:sz w:val="8"/>
        </w:rPr>
        <w:t xml:space="preserve">to </w:t>
      </w:r>
      <w:r w:rsidRPr="00537840">
        <w:rPr>
          <w:rStyle w:val="TitleChar"/>
          <w:b w:val="0"/>
          <w:color w:val="000000" w:themeColor="text1"/>
          <w:sz w:val="8"/>
          <w:u w:val="none"/>
        </w:rPr>
        <w:t>happiness</w:t>
      </w:r>
      <w:r w:rsidRPr="00537840">
        <w:rPr>
          <w:rStyle w:val="TitleChar"/>
          <w:color w:val="000000" w:themeColor="text1"/>
          <w:sz w:val="8"/>
          <w:u w:val="none"/>
        </w:rPr>
        <w:t xml:space="preserve">. </w:t>
      </w:r>
      <w:r w:rsidRPr="00537840">
        <w:rPr>
          <w:rStyle w:val="TitleChar"/>
          <w:color w:val="000000" w:themeColor="text1"/>
          <w:sz w:val="24"/>
          <w:highlight w:val="cyan"/>
        </w:rPr>
        <w:t>Freaking</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whiteness</w:t>
      </w:r>
      <w:r w:rsidRPr="00537840">
        <w:rPr>
          <w:rStyle w:val="TitleChar"/>
          <w:color w:val="000000" w:themeColor="text1"/>
          <w:sz w:val="8"/>
          <w:u w:val="none"/>
        </w:rPr>
        <w:t xml:space="preserve"> </w:t>
      </w:r>
      <w:r w:rsidRPr="00537840">
        <w:rPr>
          <w:rStyle w:val="TitleChar"/>
          <w:color w:val="000000" w:themeColor="text1"/>
          <w:sz w:val="24"/>
          <w:highlight w:val="cyan"/>
        </w:rPr>
        <w:t>is</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 xml:space="preserve">problem-based, coalition-led, and </w:t>
      </w:r>
      <w:r w:rsidRPr="00537840">
        <w:rPr>
          <w:rStyle w:val="Emphasis"/>
          <w:color w:val="000000" w:themeColor="text1"/>
          <w:sz w:val="24"/>
          <w:highlight w:val="cyan"/>
        </w:rPr>
        <w:t>self-critical</w:t>
      </w:r>
      <w:r w:rsidRPr="00537840">
        <w:rPr>
          <w:rStyle w:val="TitleChar"/>
          <w:b w:val="0"/>
          <w:color w:val="000000" w:themeColor="text1"/>
          <w:sz w:val="24"/>
        </w:rPr>
        <w:t>;</w:t>
      </w:r>
      <w:r w:rsidRPr="00537840">
        <w:rPr>
          <w:rStyle w:val="TitleChar"/>
          <w:b w:val="0"/>
          <w:color w:val="000000" w:themeColor="text1"/>
          <w:sz w:val="8"/>
          <w:u w:val="none"/>
        </w:rPr>
        <w:t xml:space="preserve"> it would try to understand what biophysical and technological forces subtend it</w:t>
      </w:r>
      <w:r w:rsidRPr="00537840">
        <w:rPr>
          <w:b/>
          <w:color w:val="000000" w:themeColor="text1"/>
          <w:sz w:val="8"/>
        </w:rPr>
        <w:t xml:space="preserve"> </w:t>
      </w:r>
      <w:r w:rsidRPr="00537840">
        <w:rPr>
          <w:color w:val="000000" w:themeColor="text1"/>
          <w:sz w:val="8"/>
        </w:rPr>
        <w:t>(computers, HIV, floods, radiation).</w:t>
      </w:r>
      <w:r w:rsidRPr="00537840">
        <w:rPr>
          <w:b/>
          <w:color w:val="000000" w:themeColor="text1"/>
          <w:sz w:val="8"/>
        </w:rPr>
        <w:t xml:space="preserve"> </w:t>
      </w:r>
      <w:r w:rsidRPr="00537840">
        <w:rPr>
          <w:rStyle w:val="TitleChar"/>
          <w:b w:val="0"/>
          <w:color w:val="000000" w:themeColor="text1"/>
          <w:sz w:val="8"/>
          <w:u w:val="none"/>
        </w:rPr>
        <w:t>Humanism and cosmopolitanism are severely limited if the struggle against racism is defined only in human terms. So:</w:t>
      </w:r>
      <w:r w:rsidRPr="00537840">
        <w:rPr>
          <w:rStyle w:val="TitleChar"/>
          <w:color w:val="000000" w:themeColor="text1"/>
          <w:sz w:val="8"/>
          <w:u w:val="none"/>
        </w:rPr>
        <w:t xml:space="preserve"> </w:t>
      </w:r>
      <w:r w:rsidRPr="00537840">
        <w:rPr>
          <w:rStyle w:val="Emphasis"/>
          <w:color w:val="000000" w:themeColor="text1"/>
          <w:sz w:val="24"/>
          <w:highlight w:val="cyan"/>
        </w:rPr>
        <w:t>race should not be abandoned</w:t>
      </w:r>
      <w:r w:rsidRPr="00537840">
        <w:rPr>
          <w:rStyle w:val="Emphasis"/>
          <w:b w:val="0"/>
          <w:color w:val="000000" w:themeColor="text1"/>
          <w:sz w:val="8"/>
          <w:highlight w:val="cyan"/>
          <w:u w:val="none"/>
        </w:rPr>
        <w:t xml:space="preserve"> </w:t>
      </w:r>
      <w:r w:rsidRPr="00537840">
        <w:rPr>
          <w:rStyle w:val="Emphasis"/>
          <w:b w:val="0"/>
          <w:color w:val="000000" w:themeColor="text1"/>
          <w:sz w:val="8"/>
          <w:u w:val="none"/>
        </w:rPr>
        <w:t>or abolished,</w:t>
      </w:r>
      <w:r w:rsidRPr="00537840">
        <w:rPr>
          <w:rStyle w:val="Emphasis"/>
          <w:color w:val="000000" w:themeColor="text1"/>
          <w:sz w:val="8"/>
          <w:u w:val="none"/>
        </w:rPr>
        <w:t xml:space="preserve"> </w:t>
      </w:r>
      <w:r w:rsidRPr="00537840">
        <w:rPr>
          <w:rStyle w:val="Emphasis"/>
          <w:color w:val="000000" w:themeColor="text1"/>
          <w:sz w:val="24"/>
          <w:highlight w:val="cyan"/>
        </w:rPr>
        <w:t>but proliferated.</w:t>
      </w:r>
      <w:r w:rsidRPr="00537840">
        <w:rPr>
          <w:color w:val="000000" w:themeColor="text1"/>
          <w:sz w:val="8"/>
          <w:highlight w:val="cyan"/>
        </w:rPr>
        <w:t xml:space="preserve"> </w:t>
      </w:r>
      <w:r w:rsidRPr="00537840">
        <w:rPr>
          <w:rStyle w:val="TitleChar"/>
          <w:color w:val="000000" w:themeColor="text1"/>
          <w:sz w:val="24"/>
          <w:highlight w:val="cyan"/>
        </w:rPr>
        <w:t>Race’s energies are</w:t>
      </w:r>
      <w:r w:rsidRPr="00537840">
        <w:rPr>
          <w:rStyle w:val="TitleChar"/>
          <w:color w:val="000000" w:themeColor="text1"/>
          <w:sz w:val="8"/>
          <w:u w:val="none"/>
        </w:rPr>
        <w:t xml:space="preserve"> </w:t>
      </w:r>
      <w:r w:rsidRPr="00537840">
        <w:rPr>
          <w:rStyle w:val="TitleChar"/>
          <w:b w:val="0"/>
          <w:color w:val="000000" w:themeColor="text1"/>
          <w:sz w:val="8"/>
          <w:u w:val="none"/>
        </w:rPr>
        <w:t>then</w:t>
      </w:r>
      <w:r w:rsidRPr="00537840">
        <w:rPr>
          <w:rStyle w:val="TitleChar"/>
          <w:color w:val="000000" w:themeColor="text1"/>
          <w:sz w:val="8"/>
          <w:u w:val="none"/>
        </w:rPr>
        <w:t xml:space="preserve"> </w:t>
      </w:r>
      <w:r w:rsidRPr="00537840">
        <w:rPr>
          <w:rStyle w:val="TitleChar"/>
          <w:color w:val="000000" w:themeColor="text1"/>
          <w:sz w:val="24"/>
          <w:highlight w:val="cyan"/>
        </w:rPr>
        <w:t>directed at multiplying</w:t>
      </w:r>
      <w:r w:rsidRPr="00537840">
        <w:rPr>
          <w:rStyle w:val="TitleChar"/>
          <w:color w:val="000000" w:themeColor="text1"/>
          <w:sz w:val="8"/>
          <w:u w:val="none"/>
        </w:rPr>
        <w:t xml:space="preserve"> </w:t>
      </w:r>
      <w:r w:rsidRPr="00537840">
        <w:rPr>
          <w:rStyle w:val="TitleChar"/>
          <w:b w:val="0"/>
          <w:color w:val="000000" w:themeColor="text1"/>
          <w:sz w:val="8"/>
          <w:u w:val="none"/>
        </w:rPr>
        <w:t>racial</w:t>
      </w:r>
      <w:r w:rsidRPr="00537840">
        <w:rPr>
          <w:rStyle w:val="TitleChar"/>
          <w:color w:val="000000" w:themeColor="text1"/>
          <w:sz w:val="8"/>
          <w:u w:val="none"/>
        </w:rPr>
        <w:t xml:space="preserve"> </w:t>
      </w:r>
      <w:r w:rsidRPr="00537840">
        <w:rPr>
          <w:rStyle w:val="TitleChar"/>
          <w:color w:val="000000" w:themeColor="text1"/>
          <w:sz w:val="24"/>
          <w:highlight w:val="cyan"/>
        </w:rPr>
        <w:t>differences</w:t>
      </w:r>
      <w:r w:rsidRPr="00537840">
        <w:rPr>
          <w:rStyle w:val="TitleChar"/>
          <w:b w:val="0"/>
          <w:color w:val="000000" w:themeColor="text1"/>
          <w:sz w:val="8"/>
          <w:u w:val="none"/>
        </w:rPr>
        <w:t>, so as</w:t>
      </w:r>
      <w:r w:rsidRPr="00537840">
        <w:rPr>
          <w:rStyle w:val="TitleChar"/>
          <w:color w:val="000000" w:themeColor="text1"/>
          <w:sz w:val="8"/>
          <w:u w:val="none"/>
        </w:rPr>
        <w:t xml:space="preserve"> </w:t>
      </w:r>
      <w:r w:rsidRPr="00537840">
        <w:rPr>
          <w:rStyle w:val="TitleChar"/>
          <w:color w:val="000000" w:themeColor="text1"/>
          <w:sz w:val="24"/>
          <w:highlight w:val="cyan"/>
        </w:rPr>
        <w:t xml:space="preserve">to render them </w:t>
      </w:r>
      <w:r w:rsidRPr="00537840">
        <w:rPr>
          <w:rStyle w:val="Emphasis"/>
          <w:color w:val="000000" w:themeColor="text1"/>
          <w:sz w:val="24"/>
          <w:highlight w:val="cyan"/>
        </w:rPr>
        <w:t>joyfully cacophonic</w:t>
      </w:r>
      <w:r w:rsidRPr="00537840">
        <w:rPr>
          <w:color w:val="000000" w:themeColor="text1"/>
          <w:sz w:val="8"/>
          <w:highlight w:val="cyan"/>
        </w:rPr>
        <w:t xml:space="preserve">. </w:t>
      </w:r>
      <w:r w:rsidRPr="00537840">
        <w:rPr>
          <w:rStyle w:val="Emphasis"/>
          <w:color w:val="000000" w:themeColor="text1"/>
          <w:sz w:val="24"/>
          <w:highlight w:val="cyan"/>
        </w:rPr>
        <w:t>What is needed is an affirmation of race’s</w:t>
      </w:r>
      <w:r w:rsidRPr="00537840">
        <w:rPr>
          <w:rStyle w:val="Emphasis"/>
          <w:b w:val="0"/>
          <w:color w:val="000000" w:themeColor="text1"/>
          <w:sz w:val="24"/>
          <w:highlight w:val="cyan"/>
        </w:rPr>
        <w:t xml:space="preserve"> </w:t>
      </w:r>
      <w:r w:rsidRPr="00537840">
        <w:rPr>
          <w:rStyle w:val="Emphasis"/>
          <w:color w:val="000000" w:themeColor="text1"/>
          <w:sz w:val="24"/>
          <w:highlight w:val="cyan"/>
        </w:rPr>
        <w:t>virtuality</w:t>
      </w:r>
      <w:r w:rsidRPr="00537840">
        <w:rPr>
          <w:rStyle w:val="TitleChar"/>
          <w:color w:val="000000" w:themeColor="text1"/>
          <w:sz w:val="24"/>
          <w:highlight w:val="cyan"/>
        </w:rPr>
        <w:t>.</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 xml:space="preserve">When racial formations crumble and mingle like this, the dominance of </w:t>
      </w:r>
      <w:r w:rsidRPr="00537840">
        <w:rPr>
          <w:rStyle w:val="TitleChar"/>
          <w:color w:val="000000" w:themeColor="text1"/>
          <w:sz w:val="24"/>
          <w:highlight w:val="cyan"/>
        </w:rPr>
        <w:t>whiteness</w:t>
      </w:r>
      <w:r w:rsidRPr="00537840">
        <w:rPr>
          <w:rStyle w:val="TitleChar"/>
          <w:b w:val="0"/>
          <w:color w:val="000000" w:themeColor="text1"/>
          <w:sz w:val="8"/>
          <w:u w:val="none"/>
        </w:rPr>
        <w:t xml:space="preserve"> in the global racial assemblage </w:t>
      </w:r>
      <w:r w:rsidRPr="00537840">
        <w:rPr>
          <w:rStyle w:val="TitleChar"/>
          <w:color w:val="000000" w:themeColor="text1"/>
          <w:sz w:val="24"/>
          <w:highlight w:val="cyan"/>
        </w:rPr>
        <w:t>is undermined as the faciality machine finds it</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increasingly</w:t>
      </w:r>
      <w:r w:rsidRPr="00537840">
        <w:rPr>
          <w:rStyle w:val="TitleChar"/>
          <w:color w:val="000000" w:themeColor="text1"/>
          <w:sz w:val="8"/>
          <w:u w:val="none"/>
        </w:rPr>
        <w:t xml:space="preserve"> </w:t>
      </w:r>
      <w:r w:rsidRPr="00537840">
        <w:rPr>
          <w:rStyle w:val="Emphasis"/>
          <w:color w:val="000000" w:themeColor="text1"/>
          <w:sz w:val="24"/>
          <w:highlight w:val="cyan"/>
        </w:rPr>
        <w:t>difficult to take hold of bodies</w:t>
      </w:r>
      <w:r w:rsidRPr="00537840">
        <w:rPr>
          <w:color w:val="000000" w:themeColor="text1"/>
          <w:sz w:val="8"/>
          <w:highlight w:val="cyan"/>
        </w:rPr>
        <w:t xml:space="preserve">. </w:t>
      </w:r>
      <w:r w:rsidRPr="00537840">
        <w:rPr>
          <w:rStyle w:val="TitleChar"/>
          <w:color w:val="000000" w:themeColor="text1"/>
          <w:sz w:val="24"/>
          <w:highlight w:val="cyan"/>
        </w:rPr>
        <w:t>It is not that everyone becomes</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completely</w:t>
      </w:r>
      <w:r w:rsidRPr="00537840">
        <w:rPr>
          <w:b/>
          <w:color w:val="000000" w:themeColor="text1"/>
          <w:sz w:val="8"/>
        </w:rPr>
        <w:t xml:space="preserve"> </w:t>
      </w:r>
      <w:r w:rsidRPr="00537840">
        <w:rPr>
          <w:color w:val="000000" w:themeColor="text1"/>
          <w:sz w:val="8"/>
        </w:rPr>
        <w:t xml:space="preserve">Brownian (or </w:t>
      </w:r>
      <w:r w:rsidRPr="00537840">
        <w:rPr>
          <w:rStyle w:val="TitleChar"/>
          <w:b w:val="0"/>
          <w:color w:val="000000" w:themeColor="text1"/>
          <w:sz w:val="8"/>
          <w:u w:val="none"/>
        </w:rPr>
        <w:t>brown</w:t>
      </w:r>
      <w:r w:rsidRPr="00537840">
        <w:rPr>
          <w:color w:val="000000" w:themeColor="text1"/>
          <w:sz w:val="8"/>
        </w:rPr>
        <w:t xml:space="preserve">!), </w:t>
      </w:r>
      <w:r w:rsidRPr="00537840">
        <w:rPr>
          <w:rStyle w:val="TitleChar"/>
          <w:b w:val="0"/>
          <w:color w:val="000000" w:themeColor="text1"/>
          <w:sz w:val="8"/>
          <w:u w:val="none"/>
        </w:rPr>
        <w:t>completely</w:t>
      </w:r>
      <w:r w:rsidRPr="00537840">
        <w:rPr>
          <w:rStyle w:val="TitleChar"/>
          <w:color w:val="000000" w:themeColor="text1"/>
          <w:sz w:val="8"/>
          <w:u w:val="none"/>
        </w:rPr>
        <w:t xml:space="preserve"> </w:t>
      </w:r>
      <w:r w:rsidRPr="00537840">
        <w:rPr>
          <w:rStyle w:val="TitleChar"/>
          <w:color w:val="000000" w:themeColor="text1"/>
          <w:sz w:val="24"/>
          <w:highlight w:val="cyan"/>
        </w:rPr>
        <w:t>similar, or</w:t>
      </w:r>
      <w:r w:rsidRPr="00537840">
        <w:rPr>
          <w:rStyle w:val="TitleChar"/>
          <w:color w:val="000000" w:themeColor="text1"/>
          <w:sz w:val="8"/>
          <w:u w:val="none"/>
        </w:rPr>
        <w:t xml:space="preserve"> </w:t>
      </w:r>
      <w:r w:rsidRPr="00537840">
        <w:rPr>
          <w:rStyle w:val="TitleChar"/>
          <w:b w:val="0"/>
          <w:color w:val="000000" w:themeColor="text1"/>
          <w:sz w:val="8"/>
          <w:u w:val="none"/>
        </w:rPr>
        <w:t>completely</w:t>
      </w:r>
      <w:r w:rsidRPr="00537840">
        <w:rPr>
          <w:rStyle w:val="TitleChar"/>
          <w:color w:val="000000" w:themeColor="text1"/>
          <w:sz w:val="8"/>
          <w:u w:val="none"/>
        </w:rPr>
        <w:t xml:space="preserve"> </w:t>
      </w:r>
      <w:r w:rsidRPr="00537840">
        <w:rPr>
          <w:rStyle w:val="TitleChar"/>
          <w:color w:val="000000" w:themeColor="text1"/>
          <w:sz w:val="24"/>
          <w:highlight w:val="cyan"/>
        </w:rPr>
        <w:t>unique</w:t>
      </w:r>
      <w:r w:rsidRPr="00537840">
        <w:rPr>
          <w:color w:val="000000" w:themeColor="text1"/>
          <w:sz w:val="8"/>
        </w:rPr>
        <w:t xml:space="preserve">. </w:t>
      </w:r>
      <w:r w:rsidRPr="00537840">
        <w:rPr>
          <w:rStyle w:val="TitleChar"/>
          <w:b w:val="0"/>
          <w:color w:val="000000" w:themeColor="text1"/>
          <w:sz w:val="8"/>
          <w:u w:val="none"/>
        </w:rPr>
        <w:t>It is just that</w:t>
      </w:r>
      <w:r w:rsidRPr="00537840">
        <w:rPr>
          <w:rStyle w:val="TitleChar"/>
          <w:color w:val="000000" w:themeColor="text1"/>
          <w:sz w:val="8"/>
          <w:u w:val="none"/>
        </w:rPr>
        <w:t xml:space="preserve"> </w:t>
      </w:r>
      <w:r w:rsidRPr="00537840">
        <w:rPr>
          <w:rStyle w:val="Emphasis"/>
          <w:color w:val="000000" w:themeColor="text1"/>
          <w:sz w:val="24"/>
          <w:highlight w:val="cyan"/>
        </w:rPr>
        <w:t xml:space="preserve">white supremacism </w:t>
      </w:r>
      <w:r w:rsidRPr="00537840">
        <w:rPr>
          <w:rStyle w:val="Emphasis"/>
          <w:color w:val="000000" w:themeColor="text1"/>
          <w:sz w:val="24"/>
        </w:rPr>
        <w:t xml:space="preserve">slowly </w:t>
      </w:r>
      <w:r w:rsidRPr="00537840">
        <w:rPr>
          <w:rStyle w:val="Emphasis"/>
          <w:color w:val="000000" w:themeColor="text1"/>
          <w:sz w:val="24"/>
          <w:highlight w:val="cyan"/>
        </w:rPr>
        <w:t xml:space="preserve">becomes obsolete as other racial formations </w:t>
      </w:r>
      <w:r w:rsidRPr="00537840">
        <w:rPr>
          <w:rStyle w:val="Emphasis"/>
          <w:color w:val="000000" w:themeColor="text1"/>
          <w:sz w:val="24"/>
        </w:rPr>
        <w:t xml:space="preserve">start </w:t>
      </w:r>
      <w:r w:rsidRPr="00537840">
        <w:rPr>
          <w:rStyle w:val="Emphasis"/>
          <w:color w:val="000000" w:themeColor="text1"/>
          <w:sz w:val="24"/>
          <w:highlight w:val="cyan"/>
        </w:rPr>
        <w:t>harbor</w:t>
      </w:r>
      <w:r w:rsidRPr="00537840">
        <w:rPr>
          <w:rStyle w:val="Emphasis"/>
          <w:color w:val="000000" w:themeColor="text1"/>
          <w:sz w:val="24"/>
        </w:rPr>
        <w:t xml:space="preserve">ing </w:t>
      </w:r>
      <w:r w:rsidRPr="00537840">
        <w:rPr>
          <w:rStyle w:val="Emphasis"/>
          <w:color w:val="000000" w:themeColor="text1"/>
          <w:sz w:val="24"/>
          <w:highlight w:val="cyan"/>
        </w:rPr>
        <w:t>the same creativity</w:t>
      </w:r>
      <w:r w:rsidRPr="00537840">
        <w:rPr>
          <w:rStyle w:val="TitleChar"/>
          <w:color w:val="000000" w:themeColor="text1"/>
          <w:sz w:val="24"/>
        </w:rPr>
        <w:t xml:space="preserve"> as whites do now,</w:t>
      </w:r>
      <w:r w:rsidRPr="00537840">
        <w:rPr>
          <w:rStyle w:val="TitleChar"/>
          <w:color w:val="000000" w:themeColor="text1"/>
          <w:sz w:val="8"/>
          <w:u w:val="none"/>
        </w:rPr>
        <w:t xml:space="preserve"> </w:t>
      </w:r>
      <w:r w:rsidRPr="00537840">
        <w:rPr>
          <w:rStyle w:val="TitleChar"/>
          <w:b w:val="0"/>
          <w:color w:val="000000" w:themeColor="text1"/>
          <w:sz w:val="8"/>
          <w:u w:val="none"/>
        </w:rPr>
        <w:t>linking all sorts of phenotypes with all sorts of wealth and all sorts of ways of life</w:t>
      </w:r>
      <w:r w:rsidRPr="00537840">
        <w:rPr>
          <w:color w:val="000000" w:themeColor="text1"/>
          <w:sz w:val="8"/>
        </w:rPr>
        <w:t xml:space="preserve"> (sedentary, touristic, ascetic). </w:t>
      </w:r>
      <w:r w:rsidRPr="00537840">
        <w:rPr>
          <w:rStyle w:val="TitleChar"/>
          <w:color w:val="000000" w:themeColor="text1"/>
          <w:sz w:val="24"/>
        </w:rPr>
        <w:t>When no racial formation is the standard, race acquires a very different meaning: The race-tribe exists only at the level of an oppressed race</w:t>
      </w:r>
      <w:r w:rsidRPr="00537840">
        <w:rPr>
          <w:rStyle w:val="TitleChar"/>
          <w:b w:val="0"/>
          <w:color w:val="000000" w:themeColor="text1"/>
          <w:sz w:val="8"/>
          <w:u w:val="none"/>
        </w:rPr>
        <w:t>, and in the name of the oppression it suffers;</w:t>
      </w:r>
      <w:r w:rsidRPr="00537840">
        <w:rPr>
          <w:rStyle w:val="TitleChar"/>
          <w:color w:val="000000" w:themeColor="text1"/>
          <w:sz w:val="8"/>
          <w:u w:val="none"/>
        </w:rPr>
        <w:t xml:space="preserve"> </w:t>
      </w:r>
      <w:r w:rsidRPr="00537840">
        <w:rPr>
          <w:rStyle w:val="TitleChar"/>
          <w:color w:val="000000" w:themeColor="text1"/>
          <w:sz w:val="24"/>
        </w:rPr>
        <w:t>there is no race but inferior, minoritarian; there is no dominant race; a race is defined not by its purity but rather by the impurity conferred upon it by a system of domination</w:t>
      </w:r>
      <w:r w:rsidRPr="00537840">
        <w:rPr>
          <w:color w:val="000000" w:themeColor="text1"/>
          <w:sz w:val="8"/>
        </w:rPr>
        <w:t xml:space="preserve">. </w:t>
      </w:r>
      <w:r w:rsidRPr="00537840">
        <w:rPr>
          <w:rStyle w:val="TitleChar"/>
          <w:color w:val="000000" w:themeColor="text1"/>
          <w:sz w:val="24"/>
        </w:rPr>
        <w:t>Bastard and mixed-blood are the true names of race.</w:t>
      </w:r>
      <w:r w:rsidRPr="00537840">
        <w:rPr>
          <w:color w:val="000000" w:themeColor="text1"/>
          <w:sz w:val="8"/>
        </w:rPr>
        <w:t xml:space="preserve">13 </w:t>
      </w:r>
      <w:r w:rsidRPr="00537840">
        <w:rPr>
          <w:rStyle w:val="TitleChar"/>
          <w:color w:val="000000" w:themeColor="text1"/>
          <w:sz w:val="24"/>
        </w:rPr>
        <w:t>When no racial formation is clearly hegemonic,</w:t>
      </w:r>
      <w:r w:rsidRPr="00537840">
        <w:rPr>
          <w:rStyle w:val="TitleChar"/>
          <w:color w:val="000000" w:themeColor="text1"/>
          <w:sz w:val="8"/>
          <w:u w:val="none"/>
        </w:rPr>
        <w:t xml:space="preserve"> </w:t>
      </w:r>
      <w:r w:rsidRPr="00537840">
        <w:rPr>
          <w:rStyle w:val="TitleChar"/>
          <w:b w:val="0"/>
          <w:color w:val="000000" w:themeColor="text1"/>
          <w:sz w:val="8"/>
          <w:u w:val="none"/>
        </w:rPr>
        <w:t>perhaps</w:t>
      </w:r>
      <w:r w:rsidRPr="00537840">
        <w:rPr>
          <w:rStyle w:val="TitleChar"/>
          <w:color w:val="000000" w:themeColor="text1"/>
          <w:sz w:val="8"/>
          <w:u w:val="none"/>
        </w:rPr>
        <w:t xml:space="preserve"> </w:t>
      </w:r>
      <w:r w:rsidRPr="00537840">
        <w:rPr>
          <w:rStyle w:val="TitleChar"/>
          <w:color w:val="000000" w:themeColor="text1"/>
          <w:sz w:val="24"/>
        </w:rPr>
        <w:t>there will be no need anymore for the term “race.”</w:t>
      </w:r>
      <w:r w:rsidRPr="00537840">
        <w:rPr>
          <w:rStyle w:val="TitleChar"/>
          <w:color w:val="000000" w:themeColor="text1"/>
          <w:sz w:val="8"/>
          <w:u w:val="none"/>
        </w:rPr>
        <w:t xml:space="preserve"> </w:t>
      </w:r>
      <w:r w:rsidRPr="00537840">
        <w:rPr>
          <w:rStyle w:val="TitleChar"/>
          <w:b w:val="0"/>
          <w:color w:val="000000" w:themeColor="text1"/>
          <w:sz w:val="8"/>
          <w:u w:val="none"/>
        </w:rPr>
        <w:t>Although there will always be phenotypical variation and relations of power, perhaps sometime in the future they won’t be correlated at all. Unlikely, but possibl</w:t>
      </w:r>
      <w:r w:rsidRPr="00537840">
        <w:rPr>
          <w:rStyle w:val="TitleChar"/>
          <w:color w:val="000000" w:themeColor="text1"/>
          <w:sz w:val="8"/>
          <w:u w:val="none"/>
        </w:rPr>
        <w:t>e.</w:t>
      </w:r>
      <w:r w:rsidRPr="00537840">
        <w:rPr>
          <w:color w:val="000000" w:themeColor="text1"/>
          <w:sz w:val="8"/>
        </w:rPr>
        <w:t xml:space="preserve"> Until then, however, there seems little point in trying to stop talking about race, as antiracists such as Paul Gilroy suggest we do.14 </w:t>
      </w:r>
      <w:r w:rsidRPr="00537840">
        <w:rPr>
          <w:rStyle w:val="TitleChar"/>
          <w:b w:val="0"/>
          <w:color w:val="000000" w:themeColor="text1"/>
          <w:sz w:val="8"/>
          <w:u w:val="none"/>
        </w:rPr>
        <w:t>Race is creative, and</w:t>
      </w:r>
      <w:r w:rsidRPr="00537840">
        <w:rPr>
          <w:rStyle w:val="TitleChar"/>
          <w:color w:val="000000" w:themeColor="text1"/>
          <w:sz w:val="8"/>
          <w:u w:val="none"/>
        </w:rPr>
        <w:t xml:space="preserve"> </w:t>
      </w:r>
      <w:r w:rsidRPr="00537840">
        <w:rPr>
          <w:rStyle w:val="Emphasis"/>
          <w:color w:val="000000" w:themeColor="text1"/>
          <w:sz w:val="24"/>
          <w:highlight w:val="cyan"/>
        </w:rPr>
        <w:t>we can heed its creativities against itself.</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Challenging the global faciality machine encompasses the transformation not just of prejudice</w:t>
      </w:r>
      <w:r w:rsidRPr="00537840">
        <w:rPr>
          <w:color w:val="000000" w:themeColor="text1"/>
          <w:sz w:val="8"/>
        </w:rPr>
        <w:t xml:space="preserve">, tabloid journalism, and Unesco, </w:t>
      </w:r>
      <w:r w:rsidRPr="00537840">
        <w:rPr>
          <w:rStyle w:val="TitleChar"/>
          <w:b w:val="0"/>
          <w:color w:val="000000" w:themeColor="text1"/>
          <w:sz w:val="8"/>
          <w:u w:val="none"/>
        </w:rPr>
        <w:t>but of the pharmaceutical industry, farm subsidies, seismology, the arms trade, income tax policy, and the I</w:t>
      </w:r>
      <w:r w:rsidRPr="00537840">
        <w:rPr>
          <w:color w:val="000000" w:themeColor="text1"/>
          <w:sz w:val="8"/>
        </w:rPr>
        <w:t>nternational</w:t>
      </w:r>
      <w:r w:rsidRPr="00537840">
        <w:rPr>
          <w:b/>
          <w:color w:val="000000" w:themeColor="text1"/>
          <w:sz w:val="8"/>
        </w:rPr>
        <w:t xml:space="preserve"> </w:t>
      </w:r>
      <w:r w:rsidRPr="00537840">
        <w:rPr>
          <w:rStyle w:val="TitleChar"/>
          <w:b w:val="0"/>
          <w:color w:val="000000" w:themeColor="text1"/>
          <w:sz w:val="8"/>
          <w:u w:val="none"/>
        </w:rPr>
        <w:t>M</w:t>
      </w:r>
      <w:r w:rsidRPr="00537840">
        <w:rPr>
          <w:color w:val="000000" w:themeColor="text1"/>
          <w:sz w:val="8"/>
        </w:rPr>
        <w:t>onetary</w:t>
      </w:r>
      <w:r w:rsidRPr="00537840">
        <w:rPr>
          <w:b/>
          <w:color w:val="000000" w:themeColor="text1"/>
          <w:sz w:val="8"/>
        </w:rPr>
        <w:t xml:space="preserve"> </w:t>
      </w:r>
      <w:r w:rsidRPr="00537840">
        <w:rPr>
          <w:rStyle w:val="TitleChar"/>
          <w:b w:val="0"/>
          <w:color w:val="000000" w:themeColor="text1"/>
          <w:sz w:val="8"/>
          <w:u w:val="none"/>
        </w:rPr>
        <w:t>F</w:t>
      </w:r>
      <w:r w:rsidRPr="00537840">
        <w:rPr>
          <w:color w:val="000000" w:themeColor="text1"/>
          <w:sz w:val="8"/>
        </w:rPr>
        <w:t>und</w:t>
      </w:r>
      <w:r w:rsidRPr="00537840">
        <w:rPr>
          <w:b/>
          <w:color w:val="000000" w:themeColor="text1"/>
          <w:sz w:val="8"/>
        </w:rPr>
        <w:t>.</w:t>
      </w:r>
      <w:r w:rsidRPr="00537840">
        <w:rPr>
          <w:color w:val="000000" w:themeColor="text1"/>
          <w:sz w:val="8"/>
        </w:rPr>
        <w:t xml:space="preserve"> In contrast to what many antiracists and advocates of political correctness prescribe, the sites where the most urgent battles are to be fought are not culture and language, but trade and health. </w:t>
      </w:r>
      <w:r w:rsidRPr="00537840">
        <w:rPr>
          <w:rStyle w:val="TitleChar"/>
          <w:b w:val="0"/>
          <w:color w:val="000000" w:themeColor="text1"/>
          <w:sz w:val="8"/>
          <w:u w:val="none"/>
        </w:rPr>
        <w:t>Freaking whiteness is no easy task. A good start</w:t>
      </w:r>
      <w:r w:rsidRPr="00537840">
        <w:rPr>
          <w:b/>
          <w:color w:val="000000" w:themeColor="text1"/>
          <w:sz w:val="8"/>
        </w:rPr>
        <w:t xml:space="preserve"> </w:t>
      </w:r>
      <w:r w:rsidRPr="00537840">
        <w:rPr>
          <w:color w:val="000000" w:themeColor="text1"/>
          <w:sz w:val="8"/>
        </w:rPr>
        <w:t xml:space="preserve">for social scientists, however, </w:t>
      </w:r>
      <w:r w:rsidRPr="00537840">
        <w:rPr>
          <w:rStyle w:val="TitleChar"/>
          <w:b w:val="0"/>
          <w:color w:val="000000" w:themeColor="text1"/>
          <w:sz w:val="8"/>
          <w:u w:val="none"/>
        </w:rPr>
        <w:t>is to</w:t>
      </w:r>
      <w:r w:rsidRPr="00537840">
        <w:rPr>
          <w:rStyle w:val="TitleChar"/>
          <w:color w:val="000000" w:themeColor="text1"/>
          <w:sz w:val="8"/>
          <w:u w:val="none"/>
        </w:rPr>
        <w:t xml:space="preserve"> </w:t>
      </w:r>
      <w:r w:rsidRPr="00537840">
        <w:rPr>
          <w:rStyle w:val="TitleChar"/>
          <w:b w:val="0"/>
          <w:color w:val="000000" w:themeColor="text1"/>
          <w:sz w:val="8"/>
          <w:u w:val="none"/>
        </w:rPr>
        <w:t>acknowledge the persistent materiality of race. It is important that the real barriers to mobility and imagination that exist in different places be taken into account</w:t>
      </w:r>
      <w:r w:rsidRPr="00537840">
        <w:rPr>
          <w:rStyle w:val="TitleChar"/>
          <w:color w:val="000000" w:themeColor="text1"/>
          <w:sz w:val="8"/>
          <w:u w:val="none"/>
        </w:rPr>
        <w:t xml:space="preserve">. </w:t>
      </w:r>
      <w:r w:rsidRPr="00537840">
        <w:rPr>
          <w:color w:val="000000" w:themeColor="text1"/>
          <w:sz w:val="8"/>
        </w:rPr>
        <w:t xml:space="preserve">Cosmopolitanism has to be invented, not imposed. </w:t>
      </w:r>
      <w:r w:rsidRPr="00537840">
        <w:rPr>
          <w:rStyle w:val="TitleChar"/>
          <w:b w:val="0"/>
          <w:color w:val="000000" w:themeColor="text1"/>
          <w:sz w:val="8"/>
          <w:u w:val="none"/>
        </w:rPr>
        <w:t>Taking responsibility and activism will only follow from both understanding and feeling the intensive differences that exist between many different kinds of bodies</w:t>
      </w:r>
      <w:r w:rsidRPr="00537840">
        <w:rPr>
          <w:b/>
          <w:color w:val="000000" w:themeColor="text1"/>
          <w:sz w:val="8"/>
        </w:rPr>
        <w:t xml:space="preserve">: </w:t>
      </w:r>
      <w:r w:rsidRPr="00537840">
        <w:rPr>
          <w:rStyle w:val="TitleChar"/>
          <w:b w:val="0"/>
          <w:color w:val="000000" w:themeColor="text1"/>
          <w:sz w:val="8"/>
          <w:u w:val="none"/>
        </w:rPr>
        <w:t>between a Jew and a black soldier, between a woman in the Sahel and a woman on Wall Street, between a Peruvian peasant and a Chinese journalist</w:t>
      </w:r>
      <w:r w:rsidRPr="00537840">
        <w:rPr>
          <w:b/>
          <w:color w:val="000000" w:themeColor="text1"/>
          <w:sz w:val="8"/>
        </w:rPr>
        <w:t>.</w:t>
      </w:r>
      <w:r w:rsidRPr="00537840">
        <w:rPr>
          <w:color w:val="000000" w:themeColor="text1"/>
          <w:sz w:val="8"/>
        </w:rPr>
        <w:t xml:space="preserve"> Strategies for Anjuna In research from a materialist point of view, </w:t>
      </w:r>
      <w:r w:rsidRPr="00537840">
        <w:rPr>
          <w:rStyle w:val="TitleChar"/>
          <w:b w:val="0"/>
          <w:color w:val="000000" w:themeColor="text1"/>
          <w:sz w:val="8"/>
          <w:u w:val="none"/>
        </w:rPr>
        <w:t>there can be no separating politics and ethics</w:t>
      </w:r>
      <w:r w:rsidRPr="00537840">
        <w:rPr>
          <w:color w:val="000000" w:themeColor="text1"/>
          <w:sz w:val="8"/>
        </w:rPr>
        <w:t xml:space="preserve"> from ontology and science. A short article of mine on the Goa trance scene in the Unesco Courier of July/August 2000 reached a wide range of tourism and youth activists. A German NGO and an Israeli antidrugs officer contacted me for more information. I sent the dissertation on which this book is based to Panjim’s Central Library and NGOs such as Goa Desc and Goa Foundation, from where it made its way to some Goan journalists and a number of interested academics and psytrancers. My research was never just representation but itself a (small) component in Anjuna’s machinic assemblage. I was a bit nervous, for example, about my Friday Balcão seminar in Mapusa, just a few miles from Anjuna, and asked Goa Desc not to publish my first name in the local newspapers. A materialist ethnography accepts that it will have some material effects and tries to foreshadow them. If the suggestions below seem somewhat unabashed, this is because I was necessarily very much involved in what I was studying. </w:t>
      </w:r>
      <w:r w:rsidRPr="00537840">
        <w:rPr>
          <w:rStyle w:val="TitleChar"/>
          <w:color w:val="000000" w:themeColor="text1"/>
          <w:sz w:val="24"/>
          <w:highlight w:val="cyan"/>
        </w:rPr>
        <w:t>The multiplication of race</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I’m proposing</w:t>
      </w:r>
      <w:r w:rsidRPr="00537840">
        <w:rPr>
          <w:b/>
          <w:color w:val="000000" w:themeColor="text1"/>
          <w:sz w:val="8"/>
        </w:rPr>
        <w:t xml:space="preserve"> </w:t>
      </w:r>
      <w:r w:rsidRPr="00537840">
        <w:rPr>
          <w:color w:val="000000" w:themeColor="text1"/>
          <w:sz w:val="8"/>
        </w:rPr>
        <w:t xml:space="preserve">should be distinguished from other antiracist strategies. It </w:t>
      </w:r>
      <w:r w:rsidRPr="00537840">
        <w:rPr>
          <w:rStyle w:val="Emphasis"/>
          <w:b w:val="0"/>
          <w:color w:val="000000" w:themeColor="text1"/>
          <w:sz w:val="24"/>
          <w:highlight w:val="cyan"/>
        </w:rPr>
        <w:t>is</w:t>
      </w:r>
      <w:r w:rsidRPr="00537840">
        <w:rPr>
          <w:rStyle w:val="Emphasis"/>
          <w:color w:val="000000" w:themeColor="text1"/>
          <w:sz w:val="24"/>
          <w:highlight w:val="cyan"/>
        </w:rPr>
        <w:t xml:space="preserve"> neither antiwhite</w:t>
      </w:r>
      <w:r w:rsidRPr="00537840">
        <w:rPr>
          <w:rStyle w:val="TitleChar"/>
          <w:b w:val="0"/>
          <w:color w:val="000000" w:themeColor="text1"/>
          <w:sz w:val="8"/>
          <w:u w:val="none"/>
        </w:rPr>
        <w:t>, nor pro-Indian, nor a simple celebration of hybridity,</w:t>
      </w:r>
      <w:r w:rsidRPr="00537840">
        <w:rPr>
          <w:rStyle w:val="TitleChar"/>
          <w:color w:val="000000" w:themeColor="text1"/>
          <w:sz w:val="8"/>
          <w:u w:val="none"/>
        </w:rPr>
        <w:t xml:space="preserve"> </w:t>
      </w:r>
      <w:r w:rsidRPr="00537840">
        <w:rPr>
          <w:rStyle w:val="Emphasis"/>
          <w:color w:val="000000" w:themeColor="text1"/>
          <w:sz w:val="24"/>
          <w:highlight w:val="cyan"/>
        </w:rPr>
        <w:t>nor multicultural</w:t>
      </w:r>
      <w:r w:rsidRPr="00537840">
        <w:rPr>
          <w:rStyle w:val="TitleChar"/>
          <w:color w:val="000000" w:themeColor="text1"/>
          <w:sz w:val="8"/>
          <w:u w:val="none"/>
        </w:rPr>
        <w:t xml:space="preserve"> </w:t>
      </w:r>
      <w:r w:rsidRPr="00537840">
        <w:rPr>
          <w:rStyle w:val="TitleChar"/>
          <w:b w:val="0"/>
          <w:color w:val="000000" w:themeColor="text1"/>
          <w:sz w:val="8"/>
          <w:u w:val="none"/>
        </w:rPr>
        <w:t>or universalist. Machinic antiracism isn’t antiwhite because it is aware that</w:t>
      </w:r>
      <w:r w:rsidRPr="00537840">
        <w:rPr>
          <w:rStyle w:val="TitleChar"/>
          <w:color w:val="000000" w:themeColor="text1"/>
          <w:sz w:val="8"/>
          <w:u w:val="none"/>
        </w:rPr>
        <w:t xml:space="preserve"> </w:t>
      </w:r>
      <w:r w:rsidRPr="00537840">
        <w:rPr>
          <w:rStyle w:val="TitleChar"/>
          <w:color w:val="000000" w:themeColor="text1"/>
          <w:sz w:val="24"/>
          <w:highlight w:val="cyan"/>
        </w:rPr>
        <w:t xml:space="preserve">the </w:t>
      </w:r>
      <w:r w:rsidRPr="00537840">
        <w:rPr>
          <w:rStyle w:val="Emphasis"/>
          <w:color w:val="000000" w:themeColor="text1"/>
          <w:sz w:val="24"/>
          <w:highlight w:val="cyan"/>
        </w:rPr>
        <w:t>freaky creativities of the white racial formation can be used against white supremacy</w:t>
      </w:r>
      <w:r w:rsidRPr="00537840">
        <w:rPr>
          <w:color w:val="000000" w:themeColor="text1"/>
          <w:sz w:val="8"/>
        </w:rPr>
        <w:t xml:space="preserve">. </w:t>
      </w:r>
      <w:r w:rsidRPr="00537840">
        <w:rPr>
          <w:rStyle w:val="TitleChar"/>
          <w:b w:val="0"/>
          <w:color w:val="000000" w:themeColor="text1"/>
          <w:sz w:val="8"/>
          <w:u w:val="none"/>
        </w:rPr>
        <w:t>It doesn’t take sides in racial politics at al</w:t>
      </w:r>
      <w:r w:rsidRPr="00537840">
        <w:rPr>
          <w:rStyle w:val="TitleChar"/>
          <w:color w:val="000000" w:themeColor="text1"/>
          <w:sz w:val="8"/>
          <w:u w:val="none"/>
        </w:rPr>
        <w:t>l</w:t>
      </w:r>
      <w:r w:rsidRPr="00537840">
        <w:rPr>
          <w:color w:val="000000" w:themeColor="text1"/>
          <w:sz w:val="8"/>
        </w:rPr>
        <w:t xml:space="preserve"> (for Indians, for minorities, for the poor, against the rich) </w:t>
      </w:r>
      <w:r w:rsidRPr="00537840">
        <w:rPr>
          <w:rStyle w:val="TitleChar"/>
          <w:b w:val="0"/>
          <w:color w:val="000000" w:themeColor="text1"/>
          <w:sz w:val="8"/>
          <w:u w:val="none"/>
        </w:rPr>
        <w:t>but asks what needs to happen for there to be sides at all. Machinism is wary of any identity politics as this tends to hide internal fissures of the identity it seeks to defend.</w:t>
      </w:r>
      <w:r w:rsidRPr="00537840">
        <w:rPr>
          <w:color w:val="000000" w:themeColor="text1"/>
          <w:sz w:val="8"/>
        </w:rPr>
        <w:t xml:space="preserve"> In my case, the resistance against cultural imperialism in defense of some Goan identity has often been severely limited by a strong Catholic, nostalgic and middle-class bias, as well as homophobia and conservative moralism.15 Machinism also avoids the easy reverence for travel and bricolage found in postmodernism and a lot of cultural studies. Mobility and hybridization can be good or bad. A lack of cosmopolitanism cannot be held against anyone but must be explained. Hailing the transracial inventiveness in consumer tactics hardly erodes the international division of labor, advertising, and the military-industrial complex that support racial clustering in the first place. Finally, </w:t>
      </w:r>
      <w:r w:rsidRPr="00537840">
        <w:rPr>
          <w:rStyle w:val="TitleChar"/>
          <w:color w:val="000000" w:themeColor="text1"/>
          <w:sz w:val="24"/>
          <w:highlight w:val="cyan"/>
        </w:rPr>
        <w:t xml:space="preserve">machinism </w:t>
      </w:r>
      <w:r w:rsidRPr="00537840">
        <w:rPr>
          <w:rStyle w:val="Emphasis"/>
          <w:color w:val="000000" w:themeColor="text1"/>
          <w:sz w:val="24"/>
          <w:highlight w:val="cyan"/>
        </w:rPr>
        <w:t>does not imply multiculturalism</w:t>
      </w:r>
      <w:r w:rsidRPr="00537840">
        <w:rPr>
          <w:rStyle w:val="TitleChar"/>
          <w:color w:val="000000" w:themeColor="text1"/>
          <w:sz w:val="8"/>
          <w:u w:val="none"/>
        </w:rPr>
        <w:t xml:space="preserve"> </w:t>
      </w:r>
      <w:r w:rsidRPr="00537840">
        <w:rPr>
          <w:rStyle w:val="TitleChar"/>
          <w:b w:val="0"/>
          <w:color w:val="000000" w:themeColor="text1"/>
          <w:sz w:val="8"/>
          <w:u w:val="none"/>
        </w:rPr>
        <w:t>or liberal universalism</w:t>
      </w:r>
      <w:r w:rsidRPr="00537840">
        <w:rPr>
          <w:rStyle w:val="TitleChar"/>
          <w:color w:val="000000" w:themeColor="text1"/>
          <w:sz w:val="8"/>
          <w:u w:val="none"/>
        </w:rPr>
        <w:t xml:space="preserve">, </w:t>
      </w:r>
      <w:r w:rsidRPr="00537840">
        <w:rPr>
          <w:rStyle w:val="TitleChar"/>
          <w:color w:val="000000" w:themeColor="text1"/>
          <w:sz w:val="24"/>
          <w:highlight w:val="cyan"/>
        </w:rPr>
        <w:t>because hoping for horizontal equality</w:t>
      </w:r>
      <w:r w:rsidRPr="00537840">
        <w:rPr>
          <w:color w:val="000000" w:themeColor="text1"/>
          <w:sz w:val="8"/>
        </w:rPr>
        <w:t xml:space="preserve"> (“color blindness”) </w:t>
      </w:r>
      <w:r w:rsidRPr="00537840">
        <w:rPr>
          <w:rStyle w:val="TitleChar"/>
          <w:b w:val="0"/>
          <w:color w:val="000000" w:themeColor="text1"/>
          <w:sz w:val="8"/>
          <w:u w:val="none"/>
        </w:rPr>
        <w:t xml:space="preserve">and mere tolerance of the other </w:t>
      </w:r>
      <w:r w:rsidRPr="00537840">
        <w:rPr>
          <w:rStyle w:val="Emphasis"/>
          <w:color w:val="000000" w:themeColor="text1"/>
          <w:sz w:val="24"/>
          <w:highlight w:val="cyan"/>
        </w:rPr>
        <w:t>leaves out of analysis the privileged location of whites</w:t>
      </w:r>
      <w:r w:rsidRPr="00537840">
        <w:rPr>
          <w:rStyle w:val="TitleChar"/>
          <w:color w:val="000000" w:themeColor="text1"/>
          <w:sz w:val="8"/>
          <w:highlight w:val="cyan"/>
          <w:u w:val="none"/>
        </w:rPr>
        <w:t xml:space="preserve"> </w:t>
      </w:r>
      <w:r w:rsidRPr="00537840">
        <w:rPr>
          <w:rStyle w:val="TitleChar"/>
          <w:b w:val="0"/>
          <w:color w:val="000000" w:themeColor="text1"/>
          <w:sz w:val="8"/>
          <w:u w:val="none"/>
        </w:rPr>
        <w:t>from which equality and tolerance are bound to be defined.</w:t>
      </w:r>
      <w:r w:rsidRPr="00537840">
        <w:rPr>
          <w:color w:val="000000" w:themeColor="text1"/>
          <w:sz w:val="8"/>
        </w:rPr>
        <w:t xml:space="preserve"> Importantly, though, these common antiracist practices aren’t without their relevance. They just need to be seen as limited in their effectivity and</w:t>
      </w:r>
    </w:p>
    <w:p w14:paraId="6685E8A2" w14:textId="77777777" w:rsidR="00582483" w:rsidRPr="002807C4" w:rsidRDefault="00582483" w:rsidP="00582483">
      <w:pPr>
        <w:pStyle w:val="Heading4"/>
        <w:rPr>
          <w:color w:val="000000" w:themeColor="text1"/>
        </w:rPr>
      </w:pPr>
      <w:r>
        <w:rPr>
          <w:color w:val="000000" w:themeColor="text1"/>
        </w:rPr>
        <w:t>Unintelligiability Net Benefit – The 1AC is an identitarian formation that forces speech</w:t>
      </w:r>
      <w:r w:rsidRPr="002807C4">
        <w:rPr>
          <w:color w:val="000000" w:themeColor="text1"/>
        </w:rPr>
        <w:t xml:space="preserve"> into </w:t>
      </w:r>
      <w:r w:rsidRPr="002807C4">
        <w:rPr>
          <w:i/>
          <w:color w:val="000000" w:themeColor="text1"/>
        </w:rPr>
        <w:t>grids of intelligibility</w:t>
      </w:r>
      <w:r w:rsidRPr="002807C4">
        <w:rPr>
          <w:color w:val="000000" w:themeColor="text1"/>
        </w:rPr>
        <w:t xml:space="preserve"> – our 1NC is a scream of deviance, a destruction of intelligibility, </w:t>
      </w:r>
      <w:r>
        <w:rPr>
          <w:color w:val="000000" w:themeColor="text1"/>
        </w:rPr>
        <w:t xml:space="preserve">that forces new types of languages that subvert the surveillance apparatus </w:t>
      </w:r>
      <w:r w:rsidRPr="002807C4">
        <w:rPr>
          <w:color w:val="000000" w:themeColor="text1"/>
        </w:rPr>
        <w:t xml:space="preserve"> </w:t>
      </w:r>
    </w:p>
    <w:p w14:paraId="3A3A779A" w14:textId="77777777" w:rsidR="00582483" w:rsidRPr="00E86AA7" w:rsidRDefault="00582483" w:rsidP="00582483">
      <w:pPr>
        <w:rPr>
          <w:color w:val="000000" w:themeColor="text1"/>
          <w:u w:val="single"/>
        </w:rPr>
      </w:pPr>
      <w:r w:rsidRPr="008530F2">
        <w:rPr>
          <w:rStyle w:val="Style13ptBold"/>
          <w:color w:val="000000" w:themeColor="text1"/>
          <w:u w:val="single"/>
        </w:rPr>
        <w:t>Puar 07</w:t>
      </w:r>
      <w:r w:rsidRPr="008530F2">
        <w:rPr>
          <w:rStyle w:val="FootnoteReference"/>
          <w:b/>
          <w:color w:val="000000" w:themeColor="text1"/>
          <w:sz w:val="26"/>
          <w:u w:val="single"/>
        </w:rPr>
        <w:footnoteReference w:id="4"/>
      </w:r>
    </w:p>
    <w:p w14:paraId="700B263C" w14:textId="77777777" w:rsidR="00582483" w:rsidRDefault="00582483" w:rsidP="00582483">
      <w:pPr>
        <w:rPr>
          <w:color w:val="000000" w:themeColor="text1"/>
          <w:sz w:val="8"/>
        </w:rPr>
      </w:pPr>
      <w:r w:rsidRPr="00E86AA7">
        <w:rPr>
          <w:rStyle w:val="TitleChar"/>
          <w:color w:val="000000" w:themeColor="text1"/>
          <w:highlight w:val="cyan"/>
        </w:rPr>
        <w:t xml:space="preserve">There is </w:t>
      </w:r>
      <w:r w:rsidRPr="001A537F">
        <w:rPr>
          <w:rStyle w:val="Emphasis"/>
          <w:color w:val="000000" w:themeColor="text1"/>
          <w:highlight w:val="cyan"/>
        </w:rPr>
        <w:t>no</w:t>
      </w:r>
      <w:r w:rsidRPr="001A537F">
        <w:rPr>
          <w:rStyle w:val="Emphasis"/>
          <w:color w:val="000000" w:themeColor="text1"/>
        </w:rPr>
        <w:t xml:space="preserve"> entity</w:t>
      </w:r>
      <w:r w:rsidRPr="001A537F">
        <w:rPr>
          <w:rStyle w:val="TitleChar"/>
          <w:color w:val="000000" w:themeColor="text1"/>
        </w:rPr>
        <w:t xml:space="preserve">, </w:t>
      </w:r>
      <w:r w:rsidRPr="001A537F">
        <w:rPr>
          <w:rStyle w:val="Emphasis"/>
          <w:color w:val="000000" w:themeColor="text1"/>
        </w:rPr>
        <w:t>no identity</w:t>
      </w:r>
      <w:r w:rsidRPr="001A537F">
        <w:rPr>
          <w:rStyle w:val="TitleChar"/>
          <w:color w:val="000000" w:themeColor="text1"/>
        </w:rPr>
        <w:t xml:space="preserve">, </w:t>
      </w:r>
      <w:r w:rsidRPr="001A537F">
        <w:rPr>
          <w:rStyle w:val="Emphasis"/>
          <w:color w:val="000000" w:themeColor="text1"/>
        </w:rPr>
        <w:t xml:space="preserve">no queer </w:t>
      </w:r>
      <w:r w:rsidRPr="001A537F">
        <w:rPr>
          <w:rStyle w:val="Emphasis"/>
          <w:color w:val="000000" w:themeColor="text1"/>
          <w:highlight w:val="cyan"/>
        </w:rPr>
        <w:t>subject</w:t>
      </w:r>
      <w:r w:rsidRPr="001A537F">
        <w:rPr>
          <w:rStyle w:val="TitleChar"/>
          <w:b w:val="0"/>
          <w:color w:val="000000" w:themeColor="text1"/>
          <w:u w:val="none"/>
        </w:rPr>
        <w:t xml:space="preserve"> </w:t>
      </w:r>
      <w:r w:rsidRPr="001A537F">
        <w:rPr>
          <w:rStyle w:val="TitleChar"/>
          <w:b w:val="0"/>
          <w:color w:val="000000" w:themeColor="text1"/>
          <w:sz w:val="8"/>
          <w:u w:val="none"/>
        </w:rPr>
        <w:t>or</w:t>
      </w:r>
      <w:r w:rsidRPr="001A537F">
        <w:rPr>
          <w:rStyle w:val="TitleChar"/>
          <w:color w:val="000000" w:themeColor="text1"/>
          <w:sz w:val="8"/>
          <w:u w:val="none"/>
        </w:rPr>
        <w:t xml:space="preserve"> </w:t>
      </w:r>
      <w:r w:rsidRPr="008D4BF3">
        <w:rPr>
          <w:rStyle w:val="TitleChar"/>
          <w:color w:val="000000" w:themeColor="text1"/>
        </w:rPr>
        <w:t xml:space="preserve">subject </w:t>
      </w:r>
      <w:r w:rsidRPr="001A537F">
        <w:rPr>
          <w:rStyle w:val="Emphasis"/>
          <w:color w:val="000000" w:themeColor="text1"/>
        </w:rPr>
        <w:t>to queer</w:t>
      </w:r>
      <w:r w:rsidRPr="001A537F">
        <w:rPr>
          <w:rStyle w:val="TitleChar"/>
          <w:b w:val="0"/>
          <w:color w:val="000000" w:themeColor="text1"/>
          <w:u w:val="none"/>
        </w:rPr>
        <w:t>,</w:t>
      </w:r>
      <w:r w:rsidRPr="001A537F">
        <w:rPr>
          <w:rStyle w:val="TitleChar"/>
          <w:b w:val="0"/>
          <w:color w:val="000000" w:themeColor="text1"/>
          <w:sz w:val="8"/>
          <w:u w:val="none"/>
        </w:rPr>
        <w:t xml:space="preserve"> rather </w:t>
      </w:r>
      <w:r w:rsidRPr="001A537F">
        <w:rPr>
          <w:rStyle w:val="Emphasis"/>
          <w:color w:val="000000" w:themeColor="text1"/>
          <w:highlight w:val="cyan"/>
        </w:rPr>
        <w:t>queerness coming</w:t>
      </w:r>
      <w:r w:rsidRPr="001A537F">
        <w:rPr>
          <w:rStyle w:val="Emphasis"/>
          <w:b w:val="0"/>
          <w:color w:val="000000" w:themeColor="text1"/>
          <w:sz w:val="8"/>
          <w:u w:val="none"/>
        </w:rPr>
        <w:t xml:space="preserve"> forth </w:t>
      </w:r>
      <w:r w:rsidRPr="001A537F">
        <w:rPr>
          <w:rStyle w:val="Emphasis"/>
          <w:color w:val="000000" w:themeColor="text1"/>
          <w:highlight w:val="cyan"/>
        </w:rPr>
        <w:t xml:space="preserve">at us </w:t>
      </w:r>
      <w:r w:rsidRPr="001A537F">
        <w:rPr>
          <w:rStyle w:val="TitleChar"/>
          <w:color w:val="000000" w:themeColor="text1"/>
          <w:highlight w:val="cyan"/>
        </w:rPr>
        <w:t xml:space="preserve">from </w:t>
      </w:r>
      <w:r w:rsidRPr="001A537F">
        <w:rPr>
          <w:rStyle w:val="Emphasis"/>
          <w:color w:val="000000" w:themeColor="text1"/>
          <w:highlight w:val="cyan"/>
        </w:rPr>
        <w:t>all directions</w:t>
      </w:r>
      <w:r w:rsidRPr="001A537F">
        <w:rPr>
          <w:rStyle w:val="TitleChar"/>
          <w:color w:val="000000" w:themeColor="text1"/>
          <w:highlight w:val="cyan"/>
        </w:rPr>
        <w:t xml:space="preserve">, </w:t>
      </w:r>
      <w:r w:rsidRPr="001A537F">
        <w:rPr>
          <w:rStyle w:val="Emphasis"/>
          <w:color w:val="000000" w:themeColor="text1"/>
          <w:highlight w:val="cyan"/>
        </w:rPr>
        <w:t>screaming its defiance</w:t>
      </w:r>
      <w:r w:rsidRPr="001A537F">
        <w:rPr>
          <w:rStyle w:val="TitleChar"/>
          <w:color w:val="000000" w:themeColor="text1"/>
          <w:highlight w:val="cyan"/>
        </w:rPr>
        <w:t xml:space="preserve">, </w:t>
      </w:r>
      <w:r w:rsidRPr="001A537F">
        <w:rPr>
          <w:rStyle w:val="Emphasis"/>
          <w:color w:val="000000" w:themeColor="text1"/>
        </w:rPr>
        <w:t xml:space="preserve">suggesting </w:t>
      </w:r>
      <w:r w:rsidRPr="001A537F">
        <w:rPr>
          <w:rStyle w:val="Emphasis"/>
          <w:color w:val="000000" w:themeColor="text1"/>
          <w:highlight w:val="cyan"/>
        </w:rPr>
        <w:t>a move</w:t>
      </w:r>
      <w:r w:rsidRPr="001A537F">
        <w:rPr>
          <w:rStyle w:val="Emphasis"/>
          <w:color w:val="000000" w:themeColor="text1"/>
        </w:rPr>
        <w:t xml:space="preserve"> from intersectionality </w:t>
      </w:r>
      <w:r w:rsidRPr="001A537F">
        <w:rPr>
          <w:rStyle w:val="Emphasis"/>
          <w:color w:val="000000" w:themeColor="text1"/>
          <w:highlight w:val="cyan"/>
        </w:rPr>
        <w:t>to</w:t>
      </w:r>
      <w:r w:rsidRPr="001A537F">
        <w:rPr>
          <w:rStyle w:val="Emphasis"/>
          <w:color w:val="000000" w:themeColor="text1"/>
        </w:rPr>
        <w:t xml:space="preserve"> </w:t>
      </w:r>
      <w:r w:rsidRPr="001A537F">
        <w:rPr>
          <w:rStyle w:val="Emphasis"/>
          <w:color w:val="000000" w:themeColor="text1"/>
          <w:highlight w:val="cyan"/>
        </w:rPr>
        <w:t>assemblage</w:t>
      </w:r>
      <w:r w:rsidRPr="001A537F">
        <w:rPr>
          <w:rStyle w:val="TitleChar"/>
          <w:b w:val="0"/>
          <w:color w:val="000000" w:themeColor="text1"/>
          <w:sz w:val="8"/>
          <w:u w:val="none"/>
        </w:rPr>
        <w:t>, an</w:t>
      </w:r>
      <w:r w:rsidRPr="001A537F">
        <w:rPr>
          <w:rStyle w:val="TitleChar"/>
          <w:color w:val="000000" w:themeColor="text1"/>
          <w:sz w:val="8"/>
          <w:u w:val="none"/>
        </w:rPr>
        <w:t xml:space="preserve"> </w:t>
      </w:r>
      <w:r w:rsidRPr="001A537F">
        <w:rPr>
          <w:rStyle w:val="Emphasis"/>
          <w:color w:val="000000" w:themeColor="text1"/>
        </w:rPr>
        <w:t>affective conglomeration</w:t>
      </w:r>
      <w:r w:rsidRPr="001A537F">
        <w:rPr>
          <w:rStyle w:val="TitleChar"/>
          <w:color w:val="000000" w:themeColor="text1"/>
          <w:sz w:val="8"/>
          <w:u w:val="none"/>
        </w:rPr>
        <w:t xml:space="preserve"> that </w:t>
      </w:r>
      <w:r w:rsidRPr="001A537F">
        <w:rPr>
          <w:rStyle w:val="Emphasis"/>
          <w:color w:val="000000" w:themeColor="text1"/>
        </w:rPr>
        <w:t xml:space="preserve">recognizes </w:t>
      </w:r>
      <w:r w:rsidRPr="001A537F">
        <w:rPr>
          <w:rStyle w:val="Emphasis"/>
          <w:color w:val="000000" w:themeColor="text1"/>
          <w:highlight w:val="cyan"/>
        </w:rPr>
        <w:t>other contingencies of belonging</w:t>
      </w:r>
      <w:r w:rsidRPr="001A537F">
        <w:rPr>
          <w:rStyle w:val="TitleChar"/>
          <w:color w:val="000000" w:themeColor="text1"/>
        </w:rPr>
        <w:t xml:space="preserve"> (</w:t>
      </w:r>
      <w:r w:rsidRPr="001A537F">
        <w:rPr>
          <w:rStyle w:val="Emphasis"/>
          <w:color w:val="000000" w:themeColor="text1"/>
        </w:rPr>
        <w:t>melding</w:t>
      </w:r>
      <w:r w:rsidRPr="001A537F">
        <w:rPr>
          <w:rStyle w:val="TitleChar"/>
          <w:color w:val="000000" w:themeColor="text1"/>
        </w:rPr>
        <w:t xml:space="preserve">, </w:t>
      </w:r>
      <w:r w:rsidRPr="001A537F">
        <w:rPr>
          <w:rStyle w:val="Emphasis"/>
          <w:color w:val="000000" w:themeColor="text1"/>
        </w:rPr>
        <w:t>fusing</w:t>
      </w:r>
      <w:r w:rsidRPr="001A537F">
        <w:rPr>
          <w:rStyle w:val="TitleChar"/>
          <w:color w:val="000000" w:themeColor="text1"/>
        </w:rPr>
        <w:t xml:space="preserve">, </w:t>
      </w:r>
      <w:r w:rsidRPr="001A537F">
        <w:rPr>
          <w:rStyle w:val="Emphasis"/>
          <w:color w:val="000000" w:themeColor="text1"/>
        </w:rPr>
        <w:t>viscosity</w:t>
      </w:r>
      <w:r w:rsidRPr="001A537F">
        <w:rPr>
          <w:rStyle w:val="TitleChar"/>
          <w:color w:val="000000" w:themeColor="text1"/>
        </w:rPr>
        <w:t xml:space="preserve">, </w:t>
      </w:r>
      <w:r w:rsidRPr="001A537F">
        <w:rPr>
          <w:rStyle w:val="Emphasis"/>
          <w:color w:val="000000" w:themeColor="text1"/>
        </w:rPr>
        <w:t>bouncing</w:t>
      </w:r>
      <w:r w:rsidRPr="001A537F">
        <w:rPr>
          <w:rStyle w:val="TitleChar"/>
          <w:color w:val="000000" w:themeColor="text1"/>
        </w:rPr>
        <w:t xml:space="preserve">) </w:t>
      </w:r>
      <w:r w:rsidRPr="001A537F">
        <w:rPr>
          <w:rStyle w:val="TitleChar"/>
          <w:color w:val="000000" w:themeColor="text1"/>
          <w:highlight w:val="cyan"/>
        </w:rPr>
        <w:t>that might not fall</w:t>
      </w:r>
      <w:r w:rsidRPr="007515EE">
        <w:rPr>
          <w:rStyle w:val="TitleChar"/>
          <w:b w:val="0"/>
          <w:color w:val="000000" w:themeColor="text1"/>
          <w:sz w:val="8"/>
          <w:u w:val="none"/>
        </w:rPr>
        <w:t xml:space="preserve"> so easily </w:t>
      </w:r>
      <w:r w:rsidRPr="001A537F">
        <w:rPr>
          <w:rStyle w:val="TitleChar"/>
          <w:color w:val="000000" w:themeColor="text1"/>
          <w:highlight w:val="cyan"/>
        </w:rPr>
        <w:t>into</w:t>
      </w:r>
      <w:r w:rsidRPr="007515EE">
        <w:rPr>
          <w:rStyle w:val="TitleChar"/>
          <w:b w:val="0"/>
          <w:color w:val="000000" w:themeColor="text1"/>
          <w:sz w:val="8"/>
          <w:u w:val="none"/>
        </w:rPr>
        <w:t xml:space="preserve"> what is sometimes denoted as </w:t>
      </w:r>
      <w:r w:rsidRPr="007515EE">
        <w:rPr>
          <w:rStyle w:val="Emphasis"/>
          <w:b w:val="0"/>
          <w:color w:val="000000" w:themeColor="text1"/>
          <w:highlight w:val="cyan"/>
          <w:u w:val="none"/>
        </w:rPr>
        <w:t xml:space="preserve">reactive </w:t>
      </w:r>
      <w:r w:rsidRPr="001A537F">
        <w:rPr>
          <w:rStyle w:val="Emphasis"/>
          <w:color w:val="000000" w:themeColor="text1"/>
          <w:highlight w:val="cyan"/>
        </w:rPr>
        <w:t>community formations</w:t>
      </w:r>
      <w:r w:rsidRPr="001A537F">
        <w:rPr>
          <w:rStyle w:val="TitleChar"/>
          <w:color w:val="000000" w:themeColor="text1"/>
          <w:highlight w:val="cyan"/>
        </w:rPr>
        <w:t>-</w:t>
      </w:r>
      <w:r w:rsidRPr="001A537F">
        <w:rPr>
          <w:rStyle w:val="Emphasis"/>
          <w:color w:val="000000" w:themeColor="text1"/>
          <w:highlight w:val="cyan"/>
        </w:rPr>
        <w:t>identity politics</w:t>
      </w:r>
      <w:r w:rsidRPr="001A537F">
        <w:rPr>
          <w:rStyle w:val="TitleChar"/>
          <w:color w:val="000000" w:themeColor="text1"/>
        </w:rPr>
        <w:t xml:space="preserve">-by </w:t>
      </w:r>
      <w:r w:rsidRPr="001A537F">
        <w:rPr>
          <w:rStyle w:val="Emphasis"/>
          <w:color w:val="000000" w:themeColor="text1"/>
        </w:rPr>
        <w:t>control theorists</w:t>
      </w:r>
      <w:r w:rsidRPr="008D4BF3">
        <w:rPr>
          <w:color w:val="000000" w:themeColor="text1"/>
          <w:sz w:val="8"/>
        </w:rPr>
        <w:t xml:space="preserve">. </w:t>
      </w:r>
      <w:r w:rsidRPr="001A537F">
        <w:rPr>
          <w:rStyle w:val="TitleChar"/>
          <w:b w:val="0"/>
          <w:color w:val="000000" w:themeColor="text1"/>
          <w:sz w:val="8"/>
          <w:u w:val="none"/>
        </w:rPr>
        <w:t>The assemblage, a series of dispersed but mutually implicated and messy networks, draws together enunciation and dissolution, causality and effect, organic and nonorganic forces</w:t>
      </w:r>
      <w:r w:rsidRPr="008D4BF3">
        <w:rPr>
          <w:b/>
          <w:color w:val="000000" w:themeColor="text1"/>
          <w:sz w:val="8"/>
        </w:rPr>
        <w:t>.</w:t>
      </w:r>
      <w:r w:rsidRPr="008D4BF3">
        <w:rPr>
          <w:color w:val="000000" w:themeColor="text1"/>
          <w:sz w:val="8"/>
        </w:rPr>
        <w:t xml:space="preserve"> For Deleuze and Guattari, </w:t>
      </w:r>
      <w:r w:rsidRPr="001A537F">
        <w:rPr>
          <w:rStyle w:val="TitleChar"/>
          <w:b w:val="0"/>
          <w:color w:val="000000" w:themeColor="text1"/>
          <w:sz w:val="8"/>
          <w:u w:val="none"/>
        </w:rPr>
        <w:t>assemblages are collections of multiplicities</w:t>
      </w:r>
      <w:r w:rsidRPr="008D4BF3">
        <w:rPr>
          <w:color w:val="000000" w:themeColor="text1"/>
          <w:sz w:val="8"/>
        </w:rPr>
        <w:t xml:space="preserve">: There is no unity to serve as a pivot in the object, or to divide in the subject. There is not even the unity to abort in the object, or "return" in the subject. </w:t>
      </w:r>
      <w:r w:rsidRPr="001A537F">
        <w:rPr>
          <w:rStyle w:val="TitleChar"/>
          <w:b w:val="0"/>
          <w:color w:val="000000" w:themeColor="text1"/>
          <w:sz w:val="8"/>
          <w:u w:val="none"/>
        </w:rPr>
        <w:t xml:space="preserve">A multiplicity has neither </w:t>
      </w:r>
      <w:r w:rsidRPr="001A537F">
        <w:rPr>
          <w:rStyle w:val="Emphasis"/>
          <w:b w:val="0"/>
          <w:color w:val="000000" w:themeColor="text1"/>
          <w:sz w:val="8"/>
          <w:u w:val="none"/>
        </w:rPr>
        <w:t>subject</w:t>
      </w:r>
      <w:r w:rsidRPr="001A537F">
        <w:rPr>
          <w:rStyle w:val="TitleChar"/>
          <w:b w:val="0"/>
          <w:color w:val="000000" w:themeColor="text1"/>
          <w:sz w:val="8"/>
          <w:u w:val="none"/>
        </w:rPr>
        <w:t xml:space="preserve"> nor </w:t>
      </w:r>
      <w:r w:rsidRPr="001A537F">
        <w:rPr>
          <w:rStyle w:val="Emphasis"/>
          <w:b w:val="0"/>
          <w:color w:val="000000" w:themeColor="text1"/>
          <w:sz w:val="8"/>
          <w:u w:val="none"/>
        </w:rPr>
        <w:t>object</w:t>
      </w:r>
      <w:r w:rsidRPr="001A537F">
        <w:rPr>
          <w:rStyle w:val="TitleChar"/>
          <w:b w:val="0"/>
          <w:color w:val="000000" w:themeColor="text1"/>
          <w:sz w:val="8"/>
          <w:u w:val="none"/>
        </w:rPr>
        <w:t xml:space="preserve">, only </w:t>
      </w:r>
      <w:r w:rsidRPr="001A537F">
        <w:rPr>
          <w:rStyle w:val="Emphasis"/>
          <w:b w:val="0"/>
          <w:color w:val="000000" w:themeColor="text1"/>
          <w:sz w:val="8"/>
          <w:u w:val="none"/>
        </w:rPr>
        <w:t>determinations</w:t>
      </w:r>
      <w:r w:rsidRPr="001A537F">
        <w:rPr>
          <w:rStyle w:val="TitleChar"/>
          <w:b w:val="0"/>
          <w:color w:val="000000" w:themeColor="text1"/>
          <w:sz w:val="8"/>
          <w:u w:val="none"/>
        </w:rPr>
        <w:t xml:space="preserve">, </w:t>
      </w:r>
      <w:r w:rsidRPr="001A537F">
        <w:rPr>
          <w:rStyle w:val="Emphasis"/>
          <w:b w:val="0"/>
          <w:color w:val="000000" w:themeColor="text1"/>
          <w:sz w:val="8"/>
          <w:u w:val="none"/>
        </w:rPr>
        <w:t>magnitudes</w:t>
      </w:r>
      <w:r w:rsidRPr="001A537F">
        <w:rPr>
          <w:rStyle w:val="TitleChar"/>
          <w:b w:val="0"/>
          <w:color w:val="000000" w:themeColor="text1"/>
          <w:sz w:val="8"/>
          <w:u w:val="none"/>
        </w:rPr>
        <w:t xml:space="preserve">, and </w:t>
      </w:r>
      <w:r w:rsidRPr="001A537F">
        <w:rPr>
          <w:rStyle w:val="Emphasis"/>
          <w:b w:val="0"/>
          <w:color w:val="000000" w:themeColor="text1"/>
          <w:sz w:val="8"/>
          <w:u w:val="none"/>
        </w:rPr>
        <w:t>dimensions</w:t>
      </w:r>
      <w:r w:rsidRPr="001A537F">
        <w:rPr>
          <w:rStyle w:val="TitleChar"/>
          <w:b w:val="0"/>
          <w:color w:val="000000" w:themeColor="text1"/>
          <w:sz w:val="8"/>
          <w:u w:val="none"/>
        </w:rPr>
        <w:t xml:space="preserve"> that cannot increase in number without the multiplicity changing in nature</w:t>
      </w:r>
      <w:r w:rsidRPr="008D4BF3">
        <w:rPr>
          <w:b/>
          <w:color w:val="000000" w:themeColor="text1"/>
          <w:sz w:val="8"/>
        </w:rPr>
        <w:t xml:space="preserve"> </w:t>
      </w:r>
      <w:r w:rsidRPr="008D4BF3">
        <w:rPr>
          <w:color w:val="000000" w:themeColor="text1"/>
          <w:sz w:val="8"/>
        </w:rPr>
        <w:t xml:space="preserve">(the laws of combination therefore increase as the multiplicity grows ).... An assemblage is precisely this increase in the dimensions of a multiplicity that necessarily changes in nature as it expands its connections. </w:t>
      </w:r>
      <w:r w:rsidRPr="001A537F">
        <w:rPr>
          <w:rStyle w:val="TitleChar"/>
          <w:b w:val="0"/>
          <w:color w:val="000000" w:themeColor="text1"/>
          <w:sz w:val="8"/>
          <w:u w:val="none"/>
        </w:rPr>
        <w:t xml:space="preserve">There are </w:t>
      </w:r>
      <w:r w:rsidRPr="001A537F">
        <w:rPr>
          <w:rStyle w:val="Emphasis"/>
          <w:b w:val="0"/>
          <w:color w:val="000000" w:themeColor="text1"/>
          <w:sz w:val="8"/>
          <w:u w:val="none"/>
        </w:rPr>
        <w:t>no</w:t>
      </w:r>
      <w:r w:rsidRPr="001A537F">
        <w:rPr>
          <w:rStyle w:val="TitleChar"/>
          <w:b w:val="0"/>
          <w:color w:val="000000" w:themeColor="text1"/>
          <w:sz w:val="8"/>
          <w:u w:val="none"/>
        </w:rPr>
        <w:t xml:space="preserve"> </w:t>
      </w:r>
      <w:r w:rsidRPr="001A537F">
        <w:rPr>
          <w:rStyle w:val="Emphasis"/>
          <w:b w:val="0"/>
          <w:color w:val="000000" w:themeColor="text1"/>
          <w:sz w:val="8"/>
          <w:u w:val="none"/>
        </w:rPr>
        <w:t>points</w:t>
      </w:r>
      <w:r w:rsidRPr="001A537F">
        <w:rPr>
          <w:rStyle w:val="TitleChar"/>
          <w:b w:val="0"/>
          <w:color w:val="000000" w:themeColor="text1"/>
          <w:sz w:val="8"/>
          <w:u w:val="none"/>
        </w:rPr>
        <w:t xml:space="preserve"> or </w:t>
      </w:r>
      <w:r w:rsidRPr="001A537F">
        <w:rPr>
          <w:rStyle w:val="Emphasis"/>
          <w:b w:val="0"/>
          <w:color w:val="000000" w:themeColor="text1"/>
          <w:sz w:val="8"/>
          <w:u w:val="none"/>
        </w:rPr>
        <w:t>positions</w:t>
      </w:r>
      <w:r w:rsidRPr="001A537F">
        <w:rPr>
          <w:rStyle w:val="TitleChar"/>
          <w:b w:val="0"/>
          <w:color w:val="000000" w:themeColor="text1"/>
          <w:sz w:val="8"/>
          <w:u w:val="none"/>
        </w:rPr>
        <w:t xml:space="preserve">.... </w:t>
      </w:r>
      <w:r w:rsidRPr="001A537F">
        <w:rPr>
          <w:rStyle w:val="Emphasis"/>
          <w:b w:val="0"/>
          <w:color w:val="000000" w:themeColor="text1"/>
          <w:sz w:val="8"/>
          <w:u w:val="none"/>
        </w:rPr>
        <w:t>There are only lines</w:t>
      </w:r>
      <w:r w:rsidRPr="001A537F">
        <w:rPr>
          <w:b/>
          <w:color w:val="000000" w:themeColor="text1"/>
          <w:sz w:val="8"/>
        </w:rPr>
        <w:t xml:space="preserve">.21 </w:t>
      </w:r>
      <w:r w:rsidRPr="001A537F">
        <w:rPr>
          <w:rStyle w:val="TitleChar"/>
          <w:b w:val="0"/>
          <w:color w:val="000000" w:themeColor="text1"/>
          <w:sz w:val="8"/>
          <w:u w:val="none"/>
        </w:rPr>
        <w:t>As</w:t>
      </w:r>
      <w:r w:rsidRPr="008D4BF3">
        <w:rPr>
          <w:rStyle w:val="TitleChar"/>
          <w:color w:val="000000" w:themeColor="text1"/>
          <w:sz w:val="8"/>
          <w:u w:val="none"/>
        </w:rPr>
        <w:t xml:space="preserve"> </w:t>
      </w:r>
      <w:r w:rsidRPr="008D4BF3">
        <w:rPr>
          <w:rStyle w:val="TitleChar"/>
          <w:color w:val="000000" w:themeColor="text1"/>
        </w:rPr>
        <w:t xml:space="preserve">opposed to an </w:t>
      </w:r>
      <w:r w:rsidRPr="001A537F">
        <w:rPr>
          <w:rStyle w:val="Emphasis"/>
          <w:color w:val="000000" w:themeColor="text1"/>
        </w:rPr>
        <w:t>intersectional model</w:t>
      </w:r>
      <w:r w:rsidRPr="001A537F">
        <w:rPr>
          <w:rStyle w:val="Emphasis"/>
          <w:b w:val="0"/>
          <w:color w:val="000000" w:themeColor="text1"/>
          <w:sz w:val="8"/>
          <w:u w:val="none"/>
        </w:rPr>
        <w:t xml:space="preserve"> of identity</w:t>
      </w:r>
      <w:r w:rsidRPr="001A537F">
        <w:rPr>
          <w:rStyle w:val="TitleChar"/>
          <w:b w:val="0"/>
          <w:color w:val="000000" w:themeColor="text1"/>
          <w:sz w:val="8"/>
          <w:u w:val="none"/>
        </w:rPr>
        <w:t xml:space="preserve">, </w:t>
      </w:r>
      <w:r w:rsidRPr="008D4BF3">
        <w:rPr>
          <w:rStyle w:val="TitleChar"/>
          <w:color w:val="000000" w:themeColor="text1"/>
        </w:rPr>
        <w:t xml:space="preserve">which </w:t>
      </w:r>
      <w:r w:rsidRPr="001A537F">
        <w:rPr>
          <w:rStyle w:val="Emphasis"/>
          <w:color w:val="000000" w:themeColor="text1"/>
        </w:rPr>
        <w:t>presumes</w:t>
      </w:r>
      <w:r w:rsidRPr="001A537F">
        <w:rPr>
          <w:rStyle w:val="TitleChar"/>
          <w:b w:val="0"/>
          <w:color w:val="000000" w:themeColor="text1"/>
          <w:sz w:val="8"/>
          <w:u w:val="none"/>
        </w:rPr>
        <w:t xml:space="preserve"> that</w:t>
      </w:r>
      <w:r w:rsidRPr="001A537F">
        <w:rPr>
          <w:rStyle w:val="TitleChar"/>
          <w:color w:val="000000" w:themeColor="text1"/>
          <w:sz w:val="8"/>
          <w:u w:val="none"/>
        </w:rPr>
        <w:t xml:space="preserve"> </w:t>
      </w:r>
      <w:r w:rsidRPr="001A537F">
        <w:rPr>
          <w:rStyle w:val="Emphasis"/>
          <w:color w:val="000000" w:themeColor="text1"/>
        </w:rPr>
        <w:t>components</w:t>
      </w:r>
      <w:r w:rsidRPr="001A537F">
        <w:rPr>
          <w:rStyle w:val="TitleChar"/>
          <w:color w:val="000000" w:themeColor="text1"/>
        </w:rPr>
        <w:t>-</w:t>
      </w:r>
      <w:r w:rsidRPr="001A537F">
        <w:rPr>
          <w:rStyle w:val="Emphasis"/>
          <w:color w:val="000000" w:themeColor="text1"/>
        </w:rPr>
        <w:t>race</w:t>
      </w:r>
      <w:r w:rsidRPr="001A537F">
        <w:rPr>
          <w:rStyle w:val="TitleChar"/>
          <w:color w:val="000000" w:themeColor="text1"/>
        </w:rPr>
        <w:t xml:space="preserve">, </w:t>
      </w:r>
      <w:r w:rsidRPr="001A537F">
        <w:rPr>
          <w:rStyle w:val="Emphasis"/>
          <w:color w:val="000000" w:themeColor="text1"/>
        </w:rPr>
        <w:t>class</w:t>
      </w:r>
      <w:r w:rsidRPr="001A537F">
        <w:rPr>
          <w:rStyle w:val="TitleChar"/>
          <w:color w:val="000000" w:themeColor="text1"/>
        </w:rPr>
        <w:t xml:space="preserve">, </w:t>
      </w:r>
      <w:r w:rsidRPr="001A537F">
        <w:rPr>
          <w:rStyle w:val="Emphasis"/>
          <w:color w:val="000000" w:themeColor="text1"/>
        </w:rPr>
        <w:t>gender</w:t>
      </w:r>
      <w:r w:rsidRPr="001A537F">
        <w:rPr>
          <w:rStyle w:val="TitleChar"/>
          <w:color w:val="000000" w:themeColor="text1"/>
        </w:rPr>
        <w:t xml:space="preserve">, </w:t>
      </w:r>
      <w:r w:rsidRPr="001A537F">
        <w:rPr>
          <w:rStyle w:val="Emphasis"/>
          <w:color w:val="000000" w:themeColor="text1"/>
        </w:rPr>
        <w:t>sexuality</w:t>
      </w:r>
      <w:r w:rsidRPr="001A537F">
        <w:rPr>
          <w:rStyle w:val="TitleChar"/>
          <w:color w:val="000000" w:themeColor="text1"/>
        </w:rPr>
        <w:t xml:space="preserve">, </w:t>
      </w:r>
      <w:r w:rsidRPr="001A537F">
        <w:rPr>
          <w:rStyle w:val="Emphasis"/>
          <w:color w:val="000000" w:themeColor="text1"/>
        </w:rPr>
        <w:t>nation</w:t>
      </w:r>
      <w:r w:rsidRPr="001A537F">
        <w:rPr>
          <w:rStyle w:val="TitleChar"/>
          <w:color w:val="000000" w:themeColor="text1"/>
        </w:rPr>
        <w:t xml:space="preserve">, </w:t>
      </w:r>
      <w:r w:rsidRPr="001A537F">
        <w:rPr>
          <w:rStyle w:val="Emphasis"/>
          <w:color w:val="000000" w:themeColor="text1"/>
        </w:rPr>
        <w:t>age</w:t>
      </w:r>
      <w:r w:rsidRPr="001A537F">
        <w:rPr>
          <w:rStyle w:val="TitleChar"/>
          <w:color w:val="000000" w:themeColor="text1"/>
        </w:rPr>
        <w:t xml:space="preserve">, </w:t>
      </w:r>
      <w:r w:rsidRPr="001A537F">
        <w:rPr>
          <w:rStyle w:val="Emphasis"/>
          <w:color w:val="000000" w:themeColor="text1"/>
        </w:rPr>
        <w:t>religion</w:t>
      </w:r>
      <w:r w:rsidRPr="001A537F">
        <w:rPr>
          <w:rStyle w:val="TitleChar"/>
          <w:color w:val="000000" w:themeColor="text1"/>
        </w:rPr>
        <w:t xml:space="preserve">-are </w:t>
      </w:r>
      <w:r w:rsidRPr="001A537F">
        <w:rPr>
          <w:rStyle w:val="Emphasis"/>
          <w:color w:val="000000" w:themeColor="text1"/>
        </w:rPr>
        <w:t>separable</w:t>
      </w:r>
      <w:r w:rsidRPr="001A537F">
        <w:rPr>
          <w:rStyle w:val="Emphasis"/>
          <w:b w:val="0"/>
          <w:color w:val="000000" w:themeColor="text1"/>
          <w:sz w:val="8"/>
          <w:u w:val="none"/>
        </w:rPr>
        <w:t xml:space="preserve"> analytics</w:t>
      </w:r>
      <w:r w:rsidRPr="001A537F">
        <w:rPr>
          <w:rStyle w:val="TitleChar"/>
          <w:b w:val="0"/>
          <w:color w:val="000000" w:themeColor="text1"/>
          <w:sz w:val="8"/>
          <w:u w:val="none"/>
        </w:rPr>
        <w:t xml:space="preserve"> and can thus be </w:t>
      </w:r>
      <w:r w:rsidRPr="001A537F">
        <w:rPr>
          <w:rStyle w:val="Emphasis"/>
          <w:b w:val="0"/>
          <w:color w:val="000000" w:themeColor="text1"/>
          <w:sz w:val="8"/>
          <w:u w:val="none"/>
        </w:rPr>
        <w:t>disassembled</w:t>
      </w:r>
      <w:r w:rsidRPr="001A537F">
        <w:rPr>
          <w:rStyle w:val="TitleChar"/>
          <w:b w:val="0"/>
          <w:color w:val="000000" w:themeColor="text1"/>
          <w:sz w:val="8"/>
          <w:u w:val="none"/>
        </w:rPr>
        <w:t>, an</w:t>
      </w:r>
      <w:r w:rsidRPr="001A537F">
        <w:rPr>
          <w:rStyle w:val="Emphasis"/>
          <w:u w:val="none"/>
        </w:rPr>
        <w:t xml:space="preserve"> </w:t>
      </w:r>
      <w:r w:rsidRPr="001A537F">
        <w:rPr>
          <w:rStyle w:val="Emphasis"/>
          <w:color w:val="000000" w:themeColor="text1"/>
          <w:highlight w:val="cyan"/>
        </w:rPr>
        <w:t>assemblage</w:t>
      </w:r>
      <w:r w:rsidRPr="00E86AA7">
        <w:rPr>
          <w:rStyle w:val="TitleChar"/>
          <w:color w:val="000000" w:themeColor="text1"/>
          <w:highlight w:val="cyan"/>
        </w:rPr>
        <w:t xml:space="preserve"> is</w:t>
      </w:r>
      <w:r w:rsidRPr="001A537F">
        <w:rPr>
          <w:rStyle w:val="TitleChar"/>
          <w:color w:val="000000" w:themeColor="text1"/>
          <w:sz w:val="8"/>
          <w:u w:val="none"/>
        </w:rPr>
        <w:t xml:space="preserve"> </w:t>
      </w:r>
      <w:r w:rsidRPr="001A537F">
        <w:rPr>
          <w:rStyle w:val="Emphasis"/>
          <w:b w:val="0"/>
          <w:color w:val="000000" w:themeColor="text1"/>
          <w:sz w:val="8"/>
          <w:u w:val="none"/>
        </w:rPr>
        <w:t>more</w:t>
      </w:r>
      <w:r w:rsidRPr="001A537F">
        <w:rPr>
          <w:rStyle w:val="Emphasis"/>
          <w:color w:val="000000" w:themeColor="text1"/>
          <w:sz w:val="8"/>
          <w:u w:val="none"/>
        </w:rPr>
        <w:t xml:space="preserve"> </w:t>
      </w:r>
      <w:r w:rsidRPr="001A537F">
        <w:rPr>
          <w:rStyle w:val="Emphasis"/>
          <w:color w:val="000000" w:themeColor="text1"/>
          <w:highlight w:val="cyan"/>
        </w:rPr>
        <w:t>attuned</w:t>
      </w:r>
      <w:r w:rsidRPr="00E86AA7">
        <w:rPr>
          <w:rStyle w:val="TitleChar"/>
          <w:color w:val="000000" w:themeColor="text1"/>
          <w:highlight w:val="cyan"/>
        </w:rPr>
        <w:t xml:space="preserve"> to</w:t>
      </w:r>
      <w:r w:rsidRPr="001A537F">
        <w:rPr>
          <w:rStyle w:val="TitleChar"/>
          <w:b w:val="0"/>
          <w:color w:val="000000" w:themeColor="text1"/>
          <w:sz w:val="8"/>
          <w:u w:val="none"/>
        </w:rPr>
        <w:t xml:space="preserve"> </w:t>
      </w:r>
      <w:r w:rsidRPr="001A537F">
        <w:rPr>
          <w:rStyle w:val="Emphasis"/>
          <w:b w:val="0"/>
          <w:color w:val="000000" w:themeColor="text1"/>
          <w:sz w:val="8"/>
          <w:u w:val="none"/>
        </w:rPr>
        <w:t xml:space="preserve">interwoven </w:t>
      </w:r>
      <w:r w:rsidRPr="001A537F">
        <w:rPr>
          <w:rStyle w:val="Emphasis"/>
          <w:color w:val="000000" w:themeColor="text1"/>
          <w:highlight w:val="cyan"/>
        </w:rPr>
        <w:t>forces</w:t>
      </w:r>
      <w:r w:rsidRPr="00E86AA7">
        <w:rPr>
          <w:rStyle w:val="TitleChar"/>
          <w:color w:val="000000" w:themeColor="text1"/>
          <w:highlight w:val="cyan"/>
        </w:rPr>
        <w:t xml:space="preserve"> that </w:t>
      </w:r>
      <w:r w:rsidRPr="00E86AA7">
        <w:rPr>
          <w:rStyle w:val="Emphasis"/>
          <w:b w:val="0"/>
          <w:color w:val="000000" w:themeColor="text1"/>
          <w:highlight w:val="cyan"/>
        </w:rPr>
        <w:t>merge</w:t>
      </w:r>
      <w:r w:rsidRPr="00E86AA7">
        <w:rPr>
          <w:rStyle w:val="TitleChar"/>
          <w:color w:val="000000" w:themeColor="text1"/>
          <w:highlight w:val="cyan"/>
        </w:rPr>
        <w:t xml:space="preserve"> and </w:t>
      </w:r>
      <w:r w:rsidRPr="001A537F">
        <w:rPr>
          <w:rStyle w:val="Emphasis"/>
          <w:color w:val="000000" w:themeColor="text1"/>
          <w:highlight w:val="cyan"/>
        </w:rPr>
        <w:t>dissipate</w:t>
      </w:r>
      <w:r w:rsidRPr="001A537F">
        <w:rPr>
          <w:rStyle w:val="TitleChar"/>
          <w:b w:val="0"/>
          <w:color w:val="000000" w:themeColor="text1"/>
          <w:sz w:val="8"/>
          <w:u w:val="none"/>
        </w:rPr>
        <w:t xml:space="preserve"> time, space, and body </w:t>
      </w:r>
      <w:r w:rsidRPr="001A537F">
        <w:rPr>
          <w:rStyle w:val="Emphasis"/>
          <w:color w:val="000000" w:themeColor="text1"/>
          <w:highlight w:val="cyan"/>
        </w:rPr>
        <w:t>against</w:t>
      </w:r>
      <w:r w:rsidRPr="00E86AA7">
        <w:rPr>
          <w:rStyle w:val="Emphasis"/>
          <w:b w:val="0"/>
          <w:color w:val="000000" w:themeColor="text1"/>
          <w:highlight w:val="cyan"/>
        </w:rPr>
        <w:t xml:space="preserve"> </w:t>
      </w:r>
      <w:r w:rsidRPr="001A537F">
        <w:rPr>
          <w:rStyle w:val="Emphasis"/>
          <w:color w:val="000000" w:themeColor="text1"/>
          <w:highlight w:val="cyan"/>
        </w:rPr>
        <w:t>linearity</w:t>
      </w:r>
      <w:r w:rsidRPr="001A537F">
        <w:rPr>
          <w:rStyle w:val="TitleChar"/>
          <w:color w:val="000000" w:themeColor="text1"/>
          <w:highlight w:val="cyan"/>
        </w:rPr>
        <w:t xml:space="preserve">, </w:t>
      </w:r>
      <w:r w:rsidRPr="001A537F">
        <w:rPr>
          <w:rStyle w:val="Emphasis"/>
          <w:color w:val="000000" w:themeColor="text1"/>
          <w:highlight w:val="cyan"/>
        </w:rPr>
        <w:t>coherency</w:t>
      </w:r>
      <w:r w:rsidRPr="001A537F">
        <w:rPr>
          <w:rStyle w:val="TitleChar"/>
          <w:b w:val="0"/>
          <w:color w:val="000000" w:themeColor="text1"/>
          <w:u w:val="none"/>
        </w:rPr>
        <w:t>,</w:t>
      </w:r>
      <w:r w:rsidRPr="001A537F">
        <w:rPr>
          <w:rStyle w:val="TitleChar"/>
          <w:b w:val="0"/>
          <w:color w:val="000000" w:themeColor="text1"/>
          <w:sz w:val="8"/>
          <w:u w:val="none"/>
        </w:rPr>
        <w:t xml:space="preserve"> and </w:t>
      </w:r>
      <w:r w:rsidRPr="001A537F">
        <w:rPr>
          <w:rStyle w:val="Emphasis"/>
          <w:color w:val="000000" w:themeColor="text1"/>
        </w:rPr>
        <w:t>permanency</w:t>
      </w:r>
      <w:r w:rsidRPr="008D4BF3">
        <w:rPr>
          <w:color w:val="000000" w:themeColor="text1"/>
          <w:sz w:val="8"/>
        </w:rPr>
        <w:t xml:space="preserve">.22 </w:t>
      </w:r>
      <w:r w:rsidRPr="001A537F">
        <w:rPr>
          <w:rStyle w:val="Emphasis"/>
          <w:color w:val="000000" w:themeColor="text1"/>
        </w:rPr>
        <w:t>Intersectionality</w:t>
      </w:r>
      <w:r w:rsidRPr="00E86AA7">
        <w:rPr>
          <w:rStyle w:val="TitleChar"/>
          <w:color w:val="000000" w:themeColor="text1"/>
        </w:rPr>
        <w:t xml:space="preserve"> demands</w:t>
      </w:r>
      <w:r w:rsidRPr="008D4BF3">
        <w:rPr>
          <w:rStyle w:val="TitleChar"/>
          <w:color w:val="000000" w:themeColor="text1"/>
        </w:rPr>
        <w:t xml:space="preserve"> the </w:t>
      </w:r>
      <w:r w:rsidRPr="001A537F">
        <w:rPr>
          <w:rStyle w:val="Emphasis"/>
          <w:color w:val="000000" w:themeColor="text1"/>
        </w:rPr>
        <w:t>knowing</w:t>
      </w:r>
      <w:r w:rsidRPr="001A537F">
        <w:rPr>
          <w:rStyle w:val="TitleChar"/>
          <w:color w:val="000000" w:themeColor="text1"/>
        </w:rPr>
        <w:t xml:space="preserve">, </w:t>
      </w:r>
      <w:r w:rsidRPr="001A537F">
        <w:rPr>
          <w:rStyle w:val="Emphasis"/>
          <w:color w:val="000000" w:themeColor="text1"/>
        </w:rPr>
        <w:t>naming</w:t>
      </w:r>
      <w:r w:rsidRPr="008D4BF3">
        <w:rPr>
          <w:rStyle w:val="TitleChar"/>
          <w:color w:val="000000" w:themeColor="text1"/>
        </w:rPr>
        <w:t>, and</w:t>
      </w:r>
      <w:r w:rsidRPr="001A537F">
        <w:rPr>
          <w:rStyle w:val="TitleChar"/>
          <w:b w:val="0"/>
          <w:color w:val="000000" w:themeColor="text1"/>
          <w:sz w:val="8"/>
          <w:u w:val="none"/>
        </w:rPr>
        <w:t xml:space="preserve"> thus</w:t>
      </w:r>
      <w:r w:rsidRPr="001A537F">
        <w:rPr>
          <w:rStyle w:val="TitleChar"/>
          <w:color w:val="000000" w:themeColor="text1"/>
          <w:sz w:val="8"/>
          <w:u w:val="none"/>
        </w:rPr>
        <w:t xml:space="preserve"> </w:t>
      </w:r>
      <w:r w:rsidRPr="001A537F">
        <w:rPr>
          <w:rStyle w:val="Emphasis"/>
          <w:color w:val="000000" w:themeColor="text1"/>
        </w:rPr>
        <w:t>stabilizing</w:t>
      </w:r>
      <w:r w:rsidRPr="008D4BF3">
        <w:rPr>
          <w:rStyle w:val="TitleChar"/>
          <w:color w:val="000000" w:themeColor="text1"/>
        </w:rPr>
        <w:t xml:space="preserve"> of </w:t>
      </w:r>
      <w:r w:rsidRPr="001A537F">
        <w:rPr>
          <w:rStyle w:val="Emphasis"/>
          <w:color w:val="000000" w:themeColor="text1"/>
        </w:rPr>
        <w:t>identity</w:t>
      </w:r>
      <w:r w:rsidRPr="008D4BF3">
        <w:rPr>
          <w:rStyle w:val="TitleChar"/>
          <w:color w:val="000000" w:themeColor="text1"/>
        </w:rPr>
        <w:t xml:space="preserve"> across </w:t>
      </w:r>
      <w:r w:rsidRPr="001A537F">
        <w:rPr>
          <w:rStyle w:val="Emphasis"/>
          <w:color w:val="000000" w:themeColor="text1"/>
        </w:rPr>
        <w:t>space and time</w:t>
      </w:r>
      <w:r w:rsidRPr="001A537F">
        <w:rPr>
          <w:rStyle w:val="TitleChar"/>
          <w:b w:val="0"/>
          <w:color w:val="000000" w:themeColor="text1"/>
          <w:sz w:val="8"/>
          <w:u w:val="none"/>
        </w:rPr>
        <w:t xml:space="preserve">, relying on </w:t>
      </w:r>
      <w:r w:rsidRPr="001A537F">
        <w:rPr>
          <w:rStyle w:val="Emphasis"/>
          <w:color w:val="000000" w:themeColor="text1"/>
        </w:rPr>
        <w:t>the logic of equivalence</w:t>
      </w:r>
      <w:r w:rsidRPr="001A537F">
        <w:rPr>
          <w:rStyle w:val="TitleChar"/>
          <w:b w:val="0"/>
          <w:color w:val="000000" w:themeColor="text1"/>
          <w:sz w:val="8"/>
          <w:u w:val="none"/>
        </w:rPr>
        <w:t xml:space="preserve"> and analogy between various axes of </w:t>
      </w:r>
      <w:r w:rsidRPr="001A537F">
        <w:rPr>
          <w:rStyle w:val="Emphasis"/>
          <w:b w:val="0"/>
          <w:color w:val="000000" w:themeColor="text1"/>
          <w:sz w:val="8"/>
          <w:u w:val="none"/>
        </w:rPr>
        <w:t>identity</w:t>
      </w:r>
      <w:r w:rsidRPr="001A537F">
        <w:rPr>
          <w:rStyle w:val="TitleChar"/>
          <w:b w:val="0"/>
          <w:color w:val="000000" w:themeColor="text1"/>
          <w:sz w:val="8"/>
          <w:u w:val="none"/>
        </w:rPr>
        <w:t xml:space="preserve"> and </w:t>
      </w:r>
      <w:r w:rsidRPr="001A537F">
        <w:rPr>
          <w:rStyle w:val="Emphasis"/>
          <w:b w:val="0"/>
          <w:color w:val="000000" w:themeColor="text1"/>
          <w:sz w:val="8"/>
          <w:u w:val="none"/>
        </w:rPr>
        <w:t>generating narratives of progress</w:t>
      </w:r>
      <w:r w:rsidRPr="001A537F">
        <w:rPr>
          <w:rStyle w:val="TitleChar"/>
          <w:b w:val="0"/>
          <w:color w:val="000000" w:themeColor="text1"/>
          <w:sz w:val="8"/>
          <w:u w:val="none"/>
        </w:rPr>
        <w:t xml:space="preserve"> that deny </w:t>
      </w:r>
      <w:r w:rsidRPr="001A537F">
        <w:rPr>
          <w:rStyle w:val="Emphasis"/>
          <w:b w:val="0"/>
          <w:color w:val="000000" w:themeColor="text1"/>
          <w:sz w:val="8"/>
          <w:u w:val="none"/>
        </w:rPr>
        <w:t>the fictive and performative</w:t>
      </w:r>
      <w:r w:rsidRPr="001A537F">
        <w:rPr>
          <w:rStyle w:val="TitleChar"/>
          <w:b w:val="0"/>
          <w:color w:val="000000" w:themeColor="text1"/>
          <w:sz w:val="8"/>
          <w:u w:val="none"/>
        </w:rPr>
        <w:t xml:space="preserve"> aspects of </w:t>
      </w:r>
      <w:r w:rsidRPr="001A537F">
        <w:rPr>
          <w:rStyle w:val="Emphasis"/>
          <w:b w:val="0"/>
          <w:color w:val="000000" w:themeColor="text1"/>
          <w:sz w:val="8"/>
          <w:u w:val="none"/>
        </w:rPr>
        <w:t>identification</w:t>
      </w:r>
      <w:r w:rsidRPr="001A537F">
        <w:rPr>
          <w:rStyle w:val="TitleChar"/>
          <w:b w:val="0"/>
          <w:color w:val="000000" w:themeColor="text1"/>
          <w:sz w:val="8"/>
          <w:u w:val="none"/>
        </w:rPr>
        <w:t xml:space="preserve">: </w:t>
      </w:r>
      <w:r w:rsidRPr="001A537F">
        <w:rPr>
          <w:rStyle w:val="Emphasis"/>
          <w:color w:val="000000" w:themeColor="text1"/>
        </w:rPr>
        <w:t>you become an identity</w:t>
      </w:r>
      <w:r w:rsidRPr="001A537F">
        <w:rPr>
          <w:rStyle w:val="TitleChar"/>
          <w:color w:val="000000" w:themeColor="text1"/>
        </w:rPr>
        <w:t xml:space="preserve">, </w:t>
      </w:r>
      <w:r w:rsidRPr="008D4BF3">
        <w:rPr>
          <w:rStyle w:val="TitleChar"/>
          <w:color w:val="000000" w:themeColor="text1"/>
        </w:rPr>
        <w:t>yes, but</w:t>
      </w:r>
      <w:r w:rsidRPr="001A537F">
        <w:rPr>
          <w:rStyle w:val="TitleChar"/>
          <w:b w:val="0"/>
          <w:color w:val="000000" w:themeColor="text1"/>
          <w:sz w:val="8"/>
          <w:u w:val="none"/>
        </w:rPr>
        <w:t xml:space="preserve"> also </w:t>
      </w:r>
      <w:r w:rsidRPr="001A537F">
        <w:rPr>
          <w:rStyle w:val="Emphasis"/>
          <w:color w:val="000000" w:themeColor="text1"/>
          <w:highlight w:val="cyan"/>
        </w:rPr>
        <w:t>timelessness works</w:t>
      </w:r>
      <w:r w:rsidRPr="00E86AA7">
        <w:rPr>
          <w:rStyle w:val="TitleChar"/>
          <w:color w:val="000000" w:themeColor="text1"/>
          <w:highlight w:val="cyan"/>
        </w:rPr>
        <w:t xml:space="preserve"> to </w:t>
      </w:r>
      <w:r w:rsidRPr="001A537F">
        <w:rPr>
          <w:rStyle w:val="Emphasis"/>
          <w:color w:val="000000" w:themeColor="text1"/>
          <w:highlight w:val="cyan"/>
        </w:rPr>
        <w:t>consolidate</w:t>
      </w:r>
      <w:r w:rsidRPr="00E86AA7">
        <w:rPr>
          <w:rStyle w:val="TitleChar"/>
          <w:color w:val="000000" w:themeColor="text1"/>
          <w:highlight w:val="cyan"/>
        </w:rPr>
        <w:t xml:space="preserve"> the </w:t>
      </w:r>
      <w:r w:rsidRPr="001A537F">
        <w:rPr>
          <w:rStyle w:val="Emphasis"/>
          <w:color w:val="000000" w:themeColor="text1"/>
          <w:highlight w:val="cyan"/>
        </w:rPr>
        <w:t>fiction</w:t>
      </w:r>
      <w:r w:rsidRPr="00E86AA7">
        <w:rPr>
          <w:rStyle w:val="TitleChar"/>
          <w:color w:val="000000" w:themeColor="text1"/>
          <w:highlight w:val="cyan"/>
        </w:rPr>
        <w:t xml:space="preserve"> of a </w:t>
      </w:r>
      <w:r w:rsidRPr="001A537F">
        <w:rPr>
          <w:rStyle w:val="Emphasis"/>
          <w:color w:val="000000" w:themeColor="text1"/>
          <w:highlight w:val="cyan"/>
        </w:rPr>
        <w:t>seamless stable identity</w:t>
      </w:r>
      <w:r w:rsidRPr="001A537F">
        <w:rPr>
          <w:rStyle w:val="TitleChar"/>
          <w:color w:val="000000" w:themeColor="text1"/>
          <w:sz w:val="8"/>
          <w:u w:val="none"/>
        </w:rPr>
        <w:t xml:space="preserve"> </w:t>
      </w:r>
      <w:r w:rsidRPr="001A537F">
        <w:rPr>
          <w:rStyle w:val="TitleChar"/>
          <w:b w:val="0"/>
          <w:color w:val="000000" w:themeColor="text1"/>
          <w:sz w:val="8"/>
          <w:u w:val="none"/>
        </w:rPr>
        <w:t>in every space</w:t>
      </w:r>
      <w:r w:rsidRPr="008D4BF3">
        <w:rPr>
          <w:color w:val="000000" w:themeColor="text1"/>
          <w:sz w:val="8"/>
        </w:rPr>
        <w:t xml:space="preserve">. Furthermore, </w:t>
      </w:r>
      <w:r w:rsidRPr="001A537F">
        <w:rPr>
          <w:rStyle w:val="TitleChar"/>
          <w:b w:val="0"/>
          <w:color w:val="000000" w:themeColor="text1"/>
          <w:sz w:val="8"/>
          <w:u w:val="none"/>
        </w:rPr>
        <w:t xml:space="preserve">the study of intersectional identities often involves </w:t>
      </w:r>
      <w:r w:rsidRPr="001A537F">
        <w:rPr>
          <w:rStyle w:val="Emphasis"/>
          <w:b w:val="0"/>
          <w:color w:val="000000" w:themeColor="text1"/>
          <w:sz w:val="8"/>
          <w:u w:val="none"/>
        </w:rPr>
        <w:t>taking imbricated identities apart one by one</w:t>
      </w:r>
      <w:r w:rsidRPr="001A537F">
        <w:rPr>
          <w:rStyle w:val="TitleChar"/>
          <w:b w:val="0"/>
          <w:color w:val="000000" w:themeColor="text1"/>
          <w:sz w:val="8"/>
          <w:u w:val="none"/>
        </w:rPr>
        <w:t xml:space="preserve"> to see how they </w:t>
      </w:r>
      <w:r w:rsidRPr="001A537F">
        <w:rPr>
          <w:rStyle w:val="Emphasis"/>
          <w:b w:val="0"/>
          <w:color w:val="000000" w:themeColor="text1"/>
          <w:sz w:val="8"/>
          <w:u w:val="none"/>
        </w:rPr>
        <w:t>influence each other</w:t>
      </w:r>
      <w:r w:rsidRPr="001A537F">
        <w:rPr>
          <w:rStyle w:val="TitleChar"/>
          <w:b w:val="0"/>
          <w:color w:val="000000" w:themeColor="text1"/>
          <w:sz w:val="8"/>
          <w:u w:val="none"/>
        </w:rPr>
        <w:t xml:space="preserve">, a process that </w:t>
      </w:r>
      <w:r w:rsidRPr="001A537F">
        <w:rPr>
          <w:rStyle w:val="Emphasis"/>
          <w:b w:val="0"/>
          <w:color w:val="000000" w:themeColor="text1"/>
          <w:sz w:val="8"/>
          <w:u w:val="none"/>
        </w:rPr>
        <w:t>betrays</w:t>
      </w:r>
      <w:r w:rsidRPr="001A537F">
        <w:rPr>
          <w:rStyle w:val="TitleChar"/>
          <w:b w:val="0"/>
          <w:color w:val="000000" w:themeColor="text1"/>
          <w:sz w:val="8"/>
          <w:u w:val="none"/>
        </w:rPr>
        <w:t xml:space="preserve"> the </w:t>
      </w:r>
      <w:r w:rsidRPr="001A537F">
        <w:rPr>
          <w:rStyle w:val="Emphasis"/>
          <w:b w:val="0"/>
          <w:color w:val="000000" w:themeColor="text1"/>
          <w:sz w:val="8"/>
          <w:u w:val="none"/>
        </w:rPr>
        <w:t>founding impulse</w:t>
      </w:r>
      <w:r w:rsidRPr="001A537F">
        <w:rPr>
          <w:rStyle w:val="TitleChar"/>
          <w:b w:val="0"/>
          <w:color w:val="000000" w:themeColor="text1"/>
          <w:sz w:val="8"/>
          <w:u w:val="none"/>
        </w:rPr>
        <w:t xml:space="preserve"> of </w:t>
      </w:r>
      <w:r w:rsidRPr="001A537F">
        <w:rPr>
          <w:rStyle w:val="Emphasis"/>
          <w:b w:val="0"/>
          <w:color w:val="000000" w:themeColor="text1"/>
          <w:sz w:val="8"/>
          <w:u w:val="none"/>
        </w:rPr>
        <w:t>intersectionality</w:t>
      </w:r>
      <w:r w:rsidRPr="001A537F">
        <w:rPr>
          <w:rStyle w:val="TitleChar"/>
          <w:b w:val="0"/>
          <w:color w:val="000000" w:themeColor="text1"/>
          <w:sz w:val="8"/>
          <w:u w:val="none"/>
        </w:rPr>
        <w:t xml:space="preserve">, that </w:t>
      </w:r>
      <w:r w:rsidRPr="001A537F">
        <w:rPr>
          <w:rStyle w:val="Emphasis"/>
          <w:b w:val="0"/>
          <w:color w:val="000000" w:themeColor="text1"/>
          <w:sz w:val="8"/>
          <w:u w:val="none"/>
        </w:rPr>
        <w:t>identities cannot so easily be cleaved</w:t>
      </w:r>
      <w:r w:rsidRPr="008D4BF3">
        <w:rPr>
          <w:color w:val="000000" w:themeColor="text1"/>
          <w:sz w:val="8"/>
        </w:rPr>
        <w:t xml:space="preserve">. We can think of intersectionality as a hermeneutic of positionality that seeks to account for locality, specificity, placement, junctions. As a tool of diversity management and a mantra of liberal multiculturalism, </w:t>
      </w:r>
      <w:r w:rsidRPr="001A537F">
        <w:rPr>
          <w:rStyle w:val="Emphasis"/>
          <w:color w:val="000000" w:themeColor="text1"/>
          <w:highlight w:val="cyan"/>
        </w:rPr>
        <w:t>intersectionality colludes</w:t>
      </w:r>
      <w:r w:rsidRPr="00E86AA7">
        <w:rPr>
          <w:rStyle w:val="TitleChar"/>
          <w:color w:val="000000" w:themeColor="text1"/>
          <w:highlight w:val="cyan"/>
        </w:rPr>
        <w:t xml:space="preserve"> with </w:t>
      </w:r>
      <w:r w:rsidRPr="001A537F">
        <w:rPr>
          <w:rStyle w:val="Emphasis"/>
          <w:color w:val="000000" w:themeColor="text1"/>
          <w:highlight w:val="cyan"/>
        </w:rPr>
        <w:t>the disciplinary apparatus</w:t>
      </w:r>
      <w:r w:rsidRPr="00E86AA7">
        <w:rPr>
          <w:rStyle w:val="TitleChar"/>
          <w:color w:val="000000" w:themeColor="text1"/>
          <w:highlight w:val="cyan"/>
        </w:rPr>
        <w:t xml:space="preserve"> of the </w:t>
      </w:r>
      <w:r w:rsidRPr="001A537F">
        <w:rPr>
          <w:rStyle w:val="Emphasis"/>
          <w:color w:val="000000" w:themeColor="text1"/>
          <w:highlight w:val="cyan"/>
        </w:rPr>
        <w:t>state-census</w:t>
      </w:r>
      <w:r w:rsidRPr="001A537F">
        <w:rPr>
          <w:rStyle w:val="TitleChar"/>
          <w:color w:val="000000" w:themeColor="text1"/>
        </w:rPr>
        <w:t xml:space="preserve">, </w:t>
      </w:r>
      <w:r w:rsidRPr="001A537F">
        <w:rPr>
          <w:rStyle w:val="Emphasis"/>
          <w:color w:val="000000" w:themeColor="text1"/>
        </w:rPr>
        <w:t>demography</w:t>
      </w:r>
      <w:r w:rsidRPr="001A537F">
        <w:rPr>
          <w:rStyle w:val="TitleChar"/>
          <w:color w:val="000000" w:themeColor="text1"/>
        </w:rPr>
        <w:t xml:space="preserve">, </w:t>
      </w:r>
      <w:r w:rsidRPr="001A537F">
        <w:rPr>
          <w:rStyle w:val="Emphasis"/>
          <w:color w:val="000000" w:themeColor="text1"/>
        </w:rPr>
        <w:t>racial profiling</w:t>
      </w:r>
      <w:r w:rsidRPr="001A537F">
        <w:rPr>
          <w:rStyle w:val="TitleChar"/>
          <w:color w:val="000000" w:themeColor="text1"/>
        </w:rPr>
        <w:t xml:space="preserve">, </w:t>
      </w:r>
      <w:r w:rsidRPr="001A537F">
        <w:rPr>
          <w:rStyle w:val="Emphasis"/>
          <w:color w:val="000000" w:themeColor="text1"/>
          <w:highlight w:val="cyan"/>
        </w:rPr>
        <w:t>surveillance</w:t>
      </w:r>
      <w:r w:rsidRPr="001A537F">
        <w:rPr>
          <w:rStyle w:val="TitleChar"/>
          <w:b w:val="0"/>
          <w:color w:val="000000" w:themeColor="text1"/>
          <w:u w:val="none"/>
        </w:rPr>
        <w:t>-</w:t>
      </w:r>
      <w:r w:rsidRPr="001A537F">
        <w:rPr>
          <w:rStyle w:val="TitleChar"/>
          <w:b w:val="0"/>
          <w:color w:val="000000" w:themeColor="text1"/>
          <w:sz w:val="8"/>
          <w:u w:val="none"/>
        </w:rPr>
        <w:t>in that</w:t>
      </w:r>
      <w:r w:rsidRPr="001A537F">
        <w:rPr>
          <w:rStyle w:val="TitleChar"/>
          <w:color w:val="000000" w:themeColor="text1"/>
          <w:sz w:val="8"/>
          <w:u w:val="none"/>
        </w:rPr>
        <w:t xml:space="preserve"> </w:t>
      </w:r>
      <w:r w:rsidRPr="001A537F">
        <w:rPr>
          <w:rStyle w:val="Emphasis"/>
          <w:color w:val="000000" w:themeColor="text1"/>
        </w:rPr>
        <w:t>"difference" is encased</w:t>
      </w:r>
      <w:r w:rsidRPr="001A537F">
        <w:rPr>
          <w:rStyle w:val="TitleChar"/>
          <w:color w:val="000000" w:themeColor="text1"/>
        </w:rPr>
        <w:t xml:space="preserve"> within a </w:t>
      </w:r>
      <w:r w:rsidRPr="001A537F">
        <w:rPr>
          <w:rStyle w:val="Emphasis"/>
          <w:color w:val="000000" w:themeColor="text1"/>
        </w:rPr>
        <w:t>structural container</w:t>
      </w:r>
      <w:r w:rsidRPr="001A537F">
        <w:rPr>
          <w:rStyle w:val="TitleChar"/>
          <w:b w:val="0"/>
          <w:color w:val="000000" w:themeColor="text1"/>
          <w:sz w:val="8"/>
          <w:u w:val="none"/>
        </w:rPr>
        <w:t xml:space="preserve"> that simply </w:t>
      </w:r>
      <w:r w:rsidRPr="001A537F">
        <w:rPr>
          <w:rStyle w:val="Emphasis"/>
          <w:color w:val="000000" w:themeColor="text1"/>
        </w:rPr>
        <w:t>wishes the messiness of identity into a</w:t>
      </w:r>
      <w:r w:rsidRPr="001A537F">
        <w:rPr>
          <w:rStyle w:val="Emphasis"/>
          <w:b w:val="0"/>
          <w:color w:val="000000" w:themeColor="text1"/>
          <w:sz w:val="8"/>
          <w:u w:val="none"/>
        </w:rPr>
        <w:t xml:space="preserve"> formulaic</w:t>
      </w:r>
      <w:r w:rsidRPr="001A537F">
        <w:rPr>
          <w:rStyle w:val="Emphasis"/>
          <w:color w:val="000000" w:themeColor="text1"/>
          <w:sz w:val="8"/>
          <w:u w:val="none"/>
        </w:rPr>
        <w:t xml:space="preserve"> </w:t>
      </w:r>
      <w:r w:rsidRPr="001A537F">
        <w:rPr>
          <w:rStyle w:val="Emphasis"/>
          <w:color w:val="000000" w:themeColor="text1"/>
        </w:rPr>
        <w:t>grid</w:t>
      </w:r>
      <w:r w:rsidRPr="001A537F">
        <w:rPr>
          <w:rStyle w:val="TitleChar"/>
          <w:color w:val="000000" w:themeColor="text1"/>
          <w:sz w:val="8"/>
          <w:u w:val="none"/>
        </w:rPr>
        <w:t xml:space="preserve">, </w:t>
      </w:r>
      <w:r w:rsidRPr="001A537F">
        <w:rPr>
          <w:rStyle w:val="TitleChar"/>
          <w:b w:val="0"/>
          <w:color w:val="000000" w:themeColor="text1"/>
          <w:sz w:val="8"/>
          <w:u w:val="none"/>
        </w:rPr>
        <w:t>producing analogies in its wake and</w:t>
      </w:r>
      <w:r w:rsidRPr="001A537F">
        <w:rPr>
          <w:rStyle w:val="TitleChar"/>
          <w:color w:val="000000" w:themeColor="text1"/>
          <w:sz w:val="8"/>
          <w:u w:val="none"/>
        </w:rPr>
        <w:t xml:space="preserve"> </w:t>
      </w:r>
      <w:r w:rsidRPr="001A537F">
        <w:rPr>
          <w:rStyle w:val="Emphasis"/>
          <w:color w:val="000000" w:themeColor="text1"/>
        </w:rPr>
        <w:t>engendering</w:t>
      </w:r>
      <w:r w:rsidRPr="001A537F">
        <w:rPr>
          <w:rStyle w:val="TitleChar"/>
          <w:b w:val="0"/>
          <w:color w:val="000000" w:themeColor="text1"/>
          <w:sz w:val="8"/>
          <w:u w:val="none"/>
        </w:rPr>
        <w:t xml:space="preserve"> what Massumi names </w:t>
      </w:r>
      <w:r w:rsidRPr="001A537F">
        <w:rPr>
          <w:rStyle w:val="Emphasis"/>
          <w:color w:val="000000" w:themeColor="text1"/>
        </w:rPr>
        <w:t>"gridlock"</w:t>
      </w:r>
      <w:r w:rsidRPr="001A537F">
        <w:rPr>
          <w:rStyle w:val="TitleChar"/>
          <w:color w:val="000000" w:themeColor="text1"/>
        </w:rPr>
        <w:t>:</w:t>
      </w:r>
      <w:r w:rsidRPr="008D4BF3">
        <w:rPr>
          <w:rStyle w:val="TitleChar"/>
          <w:color w:val="000000" w:themeColor="text1"/>
        </w:rPr>
        <w:t xml:space="preserve"> a "box[ing] into its site on the culture map."</w:t>
      </w:r>
      <w:r w:rsidRPr="008D4BF3">
        <w:rPr>
          <w:color w:val="000000" w:themeColor="text1"/>
          <w:sz w:val="8"/>
        </w:rPr>
        <w:t xml:space="preserve"> He elaborates</w:t>
      </w:r>
      <w:r w:rsidRPr="001A537F">
        <w:rPr>
          <w:b/>
          <w:color w:val="000000" w:themeColor="text1"/>
          <w:sz w:val="8"/>
        </w:rPr>
        <w:t xml:space="preserve">: </w:t>
      </w:r>
      <w:r w:rsidRPr="001A537F">
        <w:rPr>
          <w:rStyle w:val="TitleChar"/>
          <w:b w:val="0"/>
          <w:color w:val="000000" w:themeColor="text1"/>
          <w:sz w:val="8"/>
          <w:u w:val="none"/>
        </w:rPr>
        <w:t xml:space="preserve">The idea of </w:t>
      </w:r>
      <w:r w:rsidRPr="008D4BF3">
        <w:rPr>
          <w:rStyle w:val="TitleChar"/>
          <w:color w:val="000000" w:themeColor="text1"/>
        </w:rPr>
        <w:t xml:space="preserve">positionality begins by </w:t>
      </w:r>
      <w:r w:rsidRPr="001A537F">
        <w:rPr>
          <w:rStyle w:val="Emphasis"/>
          <w:color w:val="000000" w:themeColor="text1"/>
        </w:rPr>
        <w:t>subtracting movement</w:t>
      </w:r>
      <w:r w:rsidRPr="008D4BF3">
        <w:rPr>
          <w:rStyle w:val="TitleChar"/>
          <w:color w:val="000000" w:themeColor="text1"/>
        </w:rPr>
        <w:t xml:space="preserve"> from the picture</w:t>
      </w:r>
      <w:r w:rsidRPr="008D4BF3">
        <w:rPr>
          <w:color w:val="000000" w:themeColor="text1"/>
          <w:sz w:val="8"/>
        </w:rPr>
        <w:t xml:space="preserve">. </w:t>
      </w:r>
      <w:r w:rsidRPr="008D4BF3">
        <w:rPr>
          <w:rStyle w:val="TitleChar"/>
          <w:color w:val="000000" w:themeColor="text1"/>
          <w:sz w:val="8"/>
          <w:u w:val="none"/>
        </w:rPr>
        <w:t xml:space="preserve">This </w:t>
      </w:r>
      <w:r w:rsidRPr="008D4BF3">
        <w:rPr>
          <w:rStyle w:val="TitleChar"/>
          <w:color w:val="000000" w:themeColor="text1"/>
        </w:rPr>
        <w:t xml:space="preserve">catches the body in </w:t>
      </w:r>
      <w:r w:rsidRPr="001A537F">
        <w:rPr>
          <w:rStyle w:val="Emphasis"/>
          <w:color w:val="000000" w:themeColor="text1"/>
        </w:rPr>
        <w:t>cultural freeze-frame</w:t>
      </w:r>
      <w:r w:rsidRPr="008D4BF3">
        <w:rPr>
          <w:color w:val="000000" w:themeColor="text1"/>
          <w:sz w:val="8"/>
        </w:rPr>
        <w:t xml:space="preserve">. </w:t>
      </w:r>
      <w:r w:rsidRPr="001A537F">
        <w:rPr>
          <w:rStyle w:val="TitleChar"/>
          <w:b w:val="0"/>
          <w:color w:val="000000" w:themeColor="text1"/>
          <w:sz w:val="8"/>
          <w:u w:val="none"/>
        </w:rPr>
        <w:t xml:space="preserve">The point of explanatory departure is </w:t>
      </w:r>
      <w:r w:rsidRPr="008D4BF3">
        <w:rPr>
          <w:rStyle w:val="TitleChar"/>
          <w:color w:val="000000" w:themeColor="text1"/>
        </w:rPr>
        <w:t xml:space="preserve">a pin-pointing, a </w:t>
      </w:r>
      <w:r w:rsidRPr="001A537F">
        <w:rPr>
          <w:rStyle w:val="Emphasis"/>
          <w:color w:val="000000" w:themeColor="text1"/>
        </w:rPr>
        <w:t>zero</w:t>
      </w:r>
      <w:r w:rsidRPr="008D4BF3">
        <w:rPr>
          <w:rStyle w:val="Emphasis"/>
          <w:b w:val="0"/>
          <w:color w:val="000000" w:themeColor="text1"/>
        </w:rPr>
        <w:t xml:space="preserve"> </w:t>
      </w:r>
      <w:r w:rsidRPr="001A537F">
        <w:rPr>
          <w:rStyle w:val="Emphasis"/>
          <w:color w:val="000000" w:themeColor="text1"/>
        </w:rPr>
        <w:t>point of stasis</w:t>
      </w:r>
      <w:r w:rsidRPr="008D4BF3">
        <w:rPr>
          <w:b/>
          <w:color w:val="000000" w:themeColor="text1"/>
          <w:sz w:val="8"/>
        </w:rPr>
        <w:t>.</w:t>
      </w:r>
      <w:r w:rsidRPr="008D4BF3">
        <w:rPr>
          <w:color w:val="000000" w:themeColor="text1"/>
          <w:sz w:val="8"/>
        </w:rPr>
        <w:t xml:space="preserve"> When positioning of any kind comes a determining first, movement comes a problematic second.... Of course, </w:t>
      </w:r>
      <w:r w:rsidRPr="001A537F">
        <w:rPr>
          <w:rStyle w:val="TitleChar"/>
          <w:b w:val="0"/>
          <w:color w:val="000000" w:themeColor="text1"/>
          <w:sz w:val="8"/>
          <w:u w:val="none"/>
        </w:rPr>
        <w:t xml:space="preserve">a body </w:t>
      </w:r>
      <w:r w:rsidRPr="001A537F">
        <w:rPr>
          <w:rStyle w:val="Emphasis"/>
          <w:b w:val="0"/>
          <w:color w:val="000000" w:themeColor="text1"/>
          <w:sz w:val="8"/>
          <w:u w:val="none"/>
        </w:rPr>
        <w:t>occupying one position</w:t>
      </w:r>
      <w:r w:rsidRPr="001A537F">
        <w:rPr>
          <w:rStyle w:val="TitleChar"/>
          <w:b w:val="0"/>
          <w:color w:val="000000" w:themeColor="text1"/>
          <w:sz w:val="8"/>
          <w:u w:val="none"/>
        </w:rPr>
        <w:t xml:space="preserve"> on the grid might succeed in making a move to occupy another position</w:t>
      </w:r>
      <w:r w:rsidRPr="008D4BF3">
        <w:rPr>
          <w:color w:val="000000" w:themeColor="text1"/>
          <w:sz w:val="8"/>
        </w:rPr>
        <w:t xml:space="preserve">.... But this doesn't change the fact that </w:t>
      </w:r>
      <w:r w:rsidRPr="008D4BF3">
        <w:rPr>
          <w:rStyle w:val="TitleChar"/>
          <w:color w:val="000000" w:themeColor="text1"/>
        </w:rPr>
        <w:t>what defines the body is not</w:t>
      </w:r>
      <w:r w:rsidRPr="001A537F">
        <w:rPr>
          <w:rStyle w:val="TitleChar"/>
          <w:b w:val="0"/>
          <w:color w:val="000000" w:themeColor="text1"/>
          <w:sz w:val="8"/>
          <w:u w:val="none"/>
        </w:rPr>
        <w:t xml:space="preserve"> the </w:t>
      </w:r>
      <w:r w:rsidRPr="008D4BF3">
        <w:rPr>
          <w:rStyle w:val="TitleChar"/>
          <w:color w:val="000000" w:themeColor="text1"/>
        </w:rPr>
        <w:t>movement</w:t>
      </w:r>
      <w:r w:rsidRPr="001A537F">
        <w:rPr>
          <w:rStyle w:val="TitleChar"/>
          <w:b w:val="0"/>
          <w:color w:val="000000" w:themeColor="text1"/>
          <w:u w:val="none"/>
        </w:rPr>
        <w:t xml:space="preserve"> </w:t>
      </w:r>
      <w:r w:rsidRPr="001A537F">
        <w:rPr>
          <w:rStyle w:val="TitleChar"/>
          <w:b w:val="0"/>
          <w:color w:val="000000" w:themeColor="text1"/>
          <w:sz w:val="8"/>
          <w:u w:val="none"/>
        </w:rPr>
        <w:t>itself,</w:t>
      </w:r>
      <w:r w:rsidRPr="001A537F">
        <w:rPr>
          <w:rStyle w:val="TitleChar"/>
          <w:b w:val="0"/>
          <w:color w:val="000000" w:themeColor="text1"/>
          <w:u w:val="none"/>
        </w:rPr>
        <w:t xml:space="preserve"> </w:t>
      </w:r>
      <w:r w:rsidRPr="001A537F">
        <w:rPr>
          <w:rStyle w:val="Emphasis"/>
          <w:color w:val="000000" w:themeColor="text1"/>
        </w:rPr>
        <w:t>only</w:t>
      </w:r>
      <w:r w:rsidRPr="001A537F">
        <w:rPr>
          <w:rStyle w:val="Emphasis"/>
          <w:b w:val="0"/>
          <w:color w:val="000000" w:themeColor="text1"/>
          <w:u w:val="none"/>
        </w:rPr>
        <w:t xml:space="preserve"> </w:t>
      </w:r>
      <w:r w:rsidRPr="001A537F">
        <w:rPr>
          <w:rStyle w:val="Emphasis"/>
          <w:b w:val="0"/>
          <w:color w:val="000000" w:themeColor="text1"/>
          <w:sz w:val="8"/>
          <w:u w:val="none"/>
        </w:rPr>
        <w:t>its</w:t>
      </w:r>
      <w:r w:rsidRPr="001A537F">
        <w:rPr>
          <w:rStyle w:val="Emphasis"/>
          <w:color w:val="000000" w:themeColor="text1"/>
          <w:sz w:val="8"/>
          <w:u w:val="none"/>
        </w:rPr>
        <w:t xml:space="preserve"> </w:t>
      </w:r>
      <w:r w:rsidRPr="001A537F">
        <w:rPr>
          <w:rStyle w:val="Emphasis"/>
          <w:color w:val="000000" w:themeColor="text1"/>
        </w:rPr>
        <w:t>beginnings and endpoints</w:t>
      </w:r>
      <w:r w:rsidRPr="001A537F">
        <w:rPr>
          <w:rStyle w:val="TitleChar"/>
          <w:color w:val="000000" w:themeColor="text1"/>
          <w:sz w:val="8"/>
          <w:u w:val="none"/>
        </w:rPr>
        <w:t>.</w:t>
      </w:r>
      <w:r w:rsidRPr="001A537F">
        <w:rPr>
          <w:rStyle w:val="TitleChar"/>
          <w:b w:val="0"/>
          <w:color w:val="000000" w:themeColor="text1"/>
          <w:sz w:val="8"/>
          <w:u w:val="none"/>
        </w:rPr>
        <w:t>... There is "displacement," but</w:t>
      </w:r>
      <w:r w:rsidRPr="001A537F">
        <w:rPr>
          <w:rStyle w:val="TitleChar"/>
          <w:color w:val="000000" w:themeColor="text1"/>
          <w:sz w:val="8"/>
          <w:u w:val="none"/>
        </w:rPr>
        <w:t xml:space="preserve"> </w:t>
      </w:r>
      <w:r w:rsidRPr="001A537F">
        <w:rPr>
          <w:rStyle w:val="Emphasis"/>
          <w:color w:val="000000" w:themeColor="text1"/>
        </w:rPr>
        <w:t>no transformation</w:t>
      </w:r>
      <w:r w:rsidRPr="001A537F">
        <w:rPr>
          <w:rStyle w:val="TitleChar"/>
          <w:color w:val="000000" w:themeColor="text1"/>
          <w:sz w:val="8"/>
          <w:u w:val="none"/>
        </w:rPr>
        <w:t xml:space="preserve">; it is </w:t>
      </w:r>
      <w:r w:rsidRPr="001A537F">
        <w:rPr>
          <w:rStyle w:val="Emphasis"/>
          <w:color w:val="000000" w:themeColor="text1"/>
          <w:sz w:val="8"/>
        </w:rPr>
        <w:t xml:space="preserve">as if </w:t>
      </w:r>
      <w:r w:rsidRPr="001A537F">
        <w:rPr>
          <w:rStyle w:val="Emphasis"/>
          <w:color w:val="000000" w:themeColor="text1"/>
        </w:rPr>
        <w:t>the body simply leaps</w:t>
      </w:r>
      <w:r w:rsidRPr="001A537F">
        <w:rPr>
          <w:rStyle w:val="TitleChar"/>
          <w:color w:val="000000" w:themeColor="text1"/>
        </w:rPr>
        <w:t xml:space="preserve"> from </w:t>
      </w:r>
      <w:r w:rsidRPr="001A537F">
        <w:rPr>
          <w:rStyle w:val="Emphasis"/>
          <w:color w:val="000000" w:themeColor="text1"/>
        </w:rPr>
        <w:t>one definition</w:t>
      </w:r>
      <w:r w:rsidRPr="001A537F">
        <w:rPr>
          <w:rStyle w:val="TitleChar"/>
          <w:color w:val="000000" w:themeColor="text1"/>
        </w:rPr>
        <w:t xml:space="preserve"> to </w:t>
      </w:r>
      <w:r w:rsidRPr="001A537F">
        <w:rPr>
          <w:rStyle w:val="Emphasis"/>
          <w:color w:val="000000" w:themeColor="text1"/>
        </w:rPr>
        <w:t>the nex</w:t>
      </w:r>
      <w:r w:rsidRPr="008D4BF3">
        <w:rPr>
          <w:rStyle w:val="Emphasis"/>
          <w:b w:val="0"/>
          <w:color w:val="000000" w:themeColor="text1"/>
        </w:rPr>
        <w:t>t</w:t>
      </w:r>
      <w:r w:rsidRPr="008D4BF3">
        <w:rPr>
          <w:color w:val="000000" w:themeColor="text1"/>
          <w:sz w:val="8"/>
        </w:rPr>
        <w:t>. ... "</w:t>
      </w:r>
      <w:r w:rsidRPr="008D4BF3">
        <w:rPr>
          <w:rStyle w:val="TitleChar"/>
          <w:color w:val="000000" w:themeColor="text1"/>
        </w:rPr>
        <w:t>The</w:t>
      </w:r>
      <w:r w:rsidRPr="001A537F">
        <w:rPr>
          <w:rStyle w:val="TitleChar"/>
          <w:b w:val="0"/>
          <w:color w:val="000000" w:themeColor="text1"/>
          <w:sz w:val="8"/>
          <w:u w:val="none"/>
        </w:rPr>
        <w:t xml:space="preserve"> </w:t>
      </w:r>
      <w:r w:rsidRPr="001A537F">
        <w:rPr>
          <w:rStyle w:val="Emphasis"/>
          <w:b w:val="0"/>
          <w:color w:val="000000" w:themeColor="text1"/>
          <w:sz w:val="8"/>
          <w:u w:val="none"/>
        </w:rPr>
        <w:t xml:space="preserve">space of the </w:t>
      </w:r>
      <w:r w:rsidRPr="001A537F">
        <w:rPr>
          <w:rStyle w:val="Emphasis"/>
          <w:color w:val="000000" w:themeColor="text1"/>
        </w:rPr>
        <w:t>crossing</w:t>
      </w:r>
      <w:r w:rsidRPr="001A537F">
        <w:rPr>
          <w:rStyle w:val="TitleChar"/>
          <w:b w:val="0"/>
          <w:color w:val="000000" w:themeColor="text1"/>
          <w:sz w:val="8"/>
          <w:u w:val="none"/>
        </w:rPr>
        <w:t xml:space="preserve">, the </w:t>
      </w:r>
      <w:r w:rsidRPr="001A537F">
        <w:rPr>
          <w:rStyle w:val="Emphasis"/>
          <w:b w:val="0"/>
          <w:color w:val="000000" w:themeColor="text1"/>
          <w:sz w:val="8"/>
          <w:u w:val="none"/>
        </w:rPr>
        <w:t>gaps between positions on the grid</w:t>
      </w:r>
      <w:r w:rsidRPr="001A537F">
        <w:rPr>
          <w:rStyle w:val="TitleChar"/>
          <w:b w:val="0"/>
          <w:color w:val="000000" w:themeColor="text1"/>
          <w:sz w:val="8"/>
          <w:u w:val="none"/>
        </w:rPr>
        <w:t xml:space="preserve">, falls </w:t>
      </w:r>
      <w:r w:rsidRPr="008D4BF3">
        <w:rPr>
          <w:rStyle w:val="TitleChar"/>
          <w:color w:val="000000" w:themeColor="text1"/>
        </w:rPr>
        <w:t xml:space="preserve">into a </w:t>
      </w:r>
      <w:r w:rsidRPr="001A537F">
        <w:rPr>
          <w:rStyle w:val="Emphasis"/>
          <w:color w:val="000000" w:themeColor="text1"/>
        </w:rPr>
        <w:t>theoretical [abyss]</w:t>
      </w:r>
      <w:r w:rsidRPr="001A537F">
        <w:rPr>
          <w:rStyle w:val="Emphasis"/>
          <w:b w:val="0"/>
          <w:color w:val="000000" w:themeColor="text1"/>
          <w:sz w:val="8"/>
          <w:u w:val="none"/>
        </w:rPr>
        <w:t xml:space="preserve"> </w:t>
      </w:r>
      <w:r w:rsidRPr="001A537F">
        <w:rPr>
          <w:rStyle w:val="Emphasis"/>
          <w:b w:val="0"/>
          <w:strike/>
          <w:color w:val="000000" w:themeColor="text1"/>
          <w:sz w:val="8"/>
          <w:u w:val="none"/>
        </w:rPr>
        <w:t>no-man's land</w:t>
      </w:r>
      <w:r w:rsidRPr="008D4BF3">
        <w:rPr>
          <w:color w:val="000000" w:themeColor="text1"/>
          <w:sz w:val="8"/>
        </w:rPr>
        <w:t xml:space="preserve">."B </w:t>
      </w:r>
      <w:r w:rsidRPr="008D4BF3">
        <w:rPr>
          <w:rStyle w:val="TitleChar"/>
          <w:color w:val="000000" w:themeColor="text1"/>
        </w:rPr>
        <w:t>Many</w:t>
      </w:r>
      <w:r w:rsidRPr="001A537F">
        <w:rPr>
          <w:rStyle w:val="TitleChar"/>
          <w:color w:val="000000" w:themeColor="text1"/>
          <w:sz w:val="8"/>
          <w:u w:val="none"/>
        </w:rPr>
        <w:t xml:space="preserve"> </w:t>
      </w:r>
      <w:r w:rsidRPr="001A537F">
        <w:rPr>
          <w:rStyle w:val="TitleChar"/>
          <w:b w:val="0"/>
          <w:color w:val="000000" w:themeColor="text1"/>
          <w:sz w:val="8"/>
          <w:u w:val="none"/>
        </w:rPr>
        <w:t xml:space="preserve">feminists, new social movement theorists, critical race theorists, and queer studies scholars </w:t>
      </w:r>
      <w:r w:rsidRPr="008D4BF3">
        <w:rPr>
          <w:rStyle w:val="TitleChar"/>
          <w:color w:val="000000" w:themeColor="text1"/>
        </w:rPr>
        <w:t>have argued</w:t>
      </w:r>
      <w:r w:rsidRPr="008D4BF3">
        <w:rPr>
          <w:rStyle w:val="TitleChar"/>
          <w:color w:val="000000" w:themeColor="text1"/>
          <w:sz w:val="8"/>
          <w:u w:val="none"/>
        </w:rPr>
        <w:t xml:space="preserve"> that</w:t>
      </w:r>
      <w:r w:rsidRPr="008D4BF3">
        <w:rPr>
          <w:rStyle w:val="TitleChar"/>
          <w:color w:val="000000" w:themeColor="text1"/>
        </w:rPr>
        <w:t xml:space="preserve"> social change can occur only through</w:t>
      </w:r>
      <w:r w:rsidRPr="005B788A">
        <w:rPr>
          <w:rStyle w:val="TitleChar"/>
          <w:b w:val="0"/>
          <w:color w:val="000000" w:themeColor="text1"/>
          <w:sz w:val="8"/>
          <w:u w:val="none"/>
        </w:rPr>
        <w:t xml:space="preserve"> the </w:t>
      </w:r>
      <w:r w:rsidRPr="005B788A">
        <w:rPr>
          <w:rStyle w:val="Emphasis"/>
          <w:b w:val="0"/>
          <w:color w:val="000000" w:themeColor="text1"/>
          <w:sz w:val="8"/>
          <w:u w:val="none"/>
        </w:rPr>
        <w:t xml:space="preserve">precise </w:t>
      </w:r>
      <w:r w:rsidRPr="005B788A">
        <w:rPr>
          <w:rStyle w:val="Emphasis"/>
          <w:color w:val="000000" w:themeColor="text1"/>
        </w:rPr>
        <w:t>accountability</w:t>
      </w:r>
      <w:r w:rsidRPr="008D4BF3">
        <w:rPr>
          <w:rStyle w:val="TitleChar"/>
          <w:color w:val="000000" w:themeColor="text1"/>
        </w:rPr>
        <w:t xml:space="preserve"> to</w:t>
      </w:r>
      <w:r w:rsidRPr="005B788A">
        <w:rPr>
          <w:rStyle w:val="TitleChar"/>
          <w:b w:val="0"/>
          <w:color w:val="000000" w:themeColor="text1"/>
          <w:sz w:val="8"/>
          <w:u w:val="none"/>
        </w:rPr>
        <w:t xml:space="preserve"> and for </w:t>
      </w:r>
      <w:r w:rsidRPr="005B788A">
        <w:rPr>
          <w:rStyle w:val="Emphasis"/>
          <w:color w:val="000000" w:themeColor="text1"/>
        </w:rPr>
        <w:t>position/ing</w:t>
      </w:r>
      <w:r w:rsidRPr="008D4BF3">
        <w:rPr>
          <w:color w:val="000000" w:themeColor="text1"/>
          <w:sz w:val="8"/>
        </w:rPr>
        <w:t xml:space="preserve">. But </w:t>
      </w:r>
      <w:r w:rsidRPr="005B788A">
        <w:rPr>
          <w:rStyle w:val="Emphasis"/>
          <w:color w:val="000000" w:themeColor="text1"/>
        </w:rPr>
        <w:t>identity is unearthed</w:t>
      </w:r>
      <w:r w:rsidRPr="008D4BF3">
        <w:rPr>
          <w:color w:val="000000" w:themeColor="text1"/>
          <w:sz w:val="8"/>
        </w:rPr>
        <w:t xml:space="preserve"> by Massumi </w:t>
      </w:r>
      <w:r w:rsidRPr="008D4BF3">
        <w:rPr>
          <w:rStyle w:val="TitleChar"/>
          <w:color w:val="000000" w:themeColor="text1"/>
        </w:rPr>
        <w:t>as</w:t>
      </w:r>
      <w:r w:rsidRPr="001A537F">
        <w:rPr>
          <w:rStyle w:val="TitleChar"/>
          <w:b w:val="0"/>
          <w:color w:val="000000" w:themeColor="text1"/>
          <w:sz w:val="8"/>
          <w:u w:val="none"/>
        </w:rPr>
        <w:t xml:space="preserve"> the</w:t>
      </w:r>
      <w:r w:rsidRPr="008D4BF3">
        <w:rPr>
          <w:rStyle w:val="TitleChar"/>
          <w:color w:val="000000" w:themeColor="text1"/>
          <w:sz w:val="8"/>
          <w:u w:val="none"/>
        </w:rPr>
        <w:t xml:space="preserve"> </w:t>
      </w:r>
      <w:r w:rsidRPr="001A537F">
        <w:rPr>
          <w:rStyle w:val="Emphasis"/>
          <w:color w:val="000000" w:themeColor="text1"/>
        </w:rPr>
        <w:t>complexity</w:t>
      </w:r>
      <w:r w:rsidRPr="001A537F">
        <w:rPr>
          <w:rStyle w:val="TitleChar"/>
          <w:b w:val="0"/>
          <w:color w:val="000000" w:themeColor="text1"/>
          <w:sz w:val="8"/>
          <w:u w:val="none"/>
        </w:rPr>
        <w:t xml:space="preserve"> of </w:t>
      </w:r>
      <w:r w:rsidRPr="001A537F">
        <w:rPr>
          <w:rStyle w:val="Emphasis"/>
          <w:b w:val="0"/>
          <w:color w:val="000000" w:themeColor="text1"/>
          <w:sz w:val="8"/>
          <w:u w:val="none"/>
        </w:rPr>
        <w:t>process</w:t>
      </w:r>
      <w:r w:rsidRPr="001A537F">
        <w:rPr>
          <w:rStyle w:val="TitleChar"/>
          <w:b w:val="0"/>
          <w:color w:val="000000" w:themeColor="text1"/>
          <w:sz w:val="8"/>
          <w:u w:val="none"/>
        </w:rPr>
        <w:t xml:space="preserve"> </w:t>
      </w:r>
      <w:r w:rsidRPr="001A537F">
        <w:rPr>
          <w:rStyle w:val="Emphasis"/>
          <w:color w:val="000000" w:themeColor="text1"/>
        </w:rPr>
        <w:t>sacrificed</w:t>
      </w:r>
      <w:r w:rsidRPr="008D4BF3">
        <w:rPr>
          <w:rStyle w:val="TitleChar"/>
          <w:color w:val="000000" w:themeColor="text1"/>
        </w:rPr>
        <w:t xml:space="preserve"> for</w:t>
      </w:r>
      <w:r w:rsidRPr="001A537F">
        <w:rPr>
          <w:rStyle w:val="TitleChar"/>
          <w:b w:val="0"/>
          <w:color w:val="000000" w:themeColor="text1"/>
          <w:sz w:val="8"/>
          <w:u w:val="none"/>
        </w:rPr>
        <w:t xml:space="preserve"> the </w:t>
      </w:r>
      <w:r w:rsidRPr="001A537F">
        <w:rPr>
          <w:rStyle w:val="Emphasis"/>
          <w:color w:val="000000" w:themeColor="text1"/>
        </w:rPr>
        <w:t>"surety"</w:t>
      </w:r>
      <w:r w:rsidRPr="001A537F">
        <w:rPr>
          <w:rStyle w:val="Emphasis"/>
          <w:b w:val="0"/>
          <w:color w:val="000000" w:themeColor="text1"/>
          <w:sz w:val="8"/>
          <w:u w:val="none"/>
        </w:rPr>
        <w:t xml:space="preserve"> of product</w:t>
      </w:r>
      <w:r w:rsidRPr="001A537F">
        <w:rPr>
          <w:b/>
          <w:color w:val="000000" w:themeColor="text1"/>
          <w:sz w:val="8"/>
        </w:rPr>
        <w:t xml:space="preserve">. </w:t>
      </w:r>
      <w:r w:rsidRPr="001A537F">
        <w:rPr>
          <w:rStyle w:val="TitleChar"/>
          <w:b w:val="0"/>
          <w:color w:val="000000" w:themeColor="text1"/>
          <w:sz w:val="8"/>
          <w:u w:val="none"/>
        </w:rPr>
        <w:t xml:space="preserve">In the </w:t>
      </w:r>
      <w:r w:rsidRPr="001A537F">
        <w:rPr>
          <w:rStyle w:val="Emphasis"/>
          <w:b w:val="0"/>
          <w:color w:val="000000" w:themeColor="text1"/>
          <w:sz w:val="8"/>
          <w:u w:val="none"/>
        </w:rPr>
        <w:t>stillness of position</w:t>
      </w:r>
      <w:r w:rsidRPr="001A537F">
        <w:rPr>
          <w:rStyle w:val="TitleChar"/>
          <w:b w:val="0"/>
          <w:color w:val="000000" w:themeColor="text1"/>
          <w:sz w:val="8"/>
          <w:u w:val="none"/>
        </w:rPr>
        <w:t>,</w:t>
      </w:r>
      <w:r w:rsidRPr="008D4BF3">
        <w:rPr>
          <w:rStyle w:val="TitleChar"/>
          <w:color w:val="000000" w:themeColor="text1"/>
          <w:sz w:val="8"/>
          <w:u w:val="none"/>
        </w:rPr>
        <w:t xml:space="preserve"> </w:t>
      </w:r>
      <w:r w:rsidRPr="00E86AA7">
        <w:rPr>
          <w:rStyle w:val="TitleChar"/>
          <w:color w:val="000000" w:themeColor="text1"/>
          <w:highlight w:val="cyan"/>
        </w:rPr>
        <w:t>bodies</w:t>
      </w:r>
      <w:r w:rsidRPr="001A537F">
        <w:rPr>
          <w:rStyle w:val="TitleChar"/>
          <w:b w:val="0"/>
          <w:color w:val="000000" w:themeColor="text1"/>
          <w:sz w:val="8"/>
          <w:u w:val="none"/>
        </w:rPr>
        <w:t xml:space="preserve"> actually </w:t>
      </w:r>
      <w:r w:rsidRPr="001A537F">
        <w:rPr>
          <w:rStyle w:val="Emphasis"/>
          <w:color w:val="000000" w:themeColor="text1"/>
          <w:highlight w:val="cyan"/>
        </w:rPr>
        <w:t>lose</w:t>
      </w:r>
      <w:r w:rsidRPr="001A537F">
        <w:rPr>
          <w:rStyle w:val="TitleChar"/>
          <w:b w:val="0"/>
          <w:color w:val="000000" w:themeColor="text1"/>
          <w:highlight w:val="cyan"/>
          <w:u w:val="none"/>
        </w:rPr>
        <w:t xml:space="preserve"> </w:t>
      </w:r>
      <w:r w:rsidRPr="00E86AA7">
        <w:rPr>
          <w:rStyle w:val="TitleChar"/>
          <w:color w:val="000000" w:themeColor="text1"/>
          <w:highlight w:val="cyan"/>
        </w:rPr>
        <w:t xml:space="preserve">their </w:t>
      </w:r>
      <w:r w:rsidRPr="001A537F">
        <w:rPr>
          <w:rStyle w:val="Emphasis"/>
          <w:color w:val="000000" w:themeColor="text1"/>
          <w:highlight w:val="cyan"/>
        </w:rPr>
        <w:t>capacity for movement</w:t>
      </w:r>
      <w:r w:rsidRPr="00E86AA7">
        <w:rPr>
          <w:rStyle w:val="TitleChar"/>
          <w:color w:val="000000" w:themeColor="text1"/>
          <w:highlight w:val="cyan"/>
        </w:rPr>
        <w:t xml:space="preserve">, </w:t>
      </w:r>
      <w:r w:rsidRPr="00E86AA7">
        <w:rPr>
          <w:rStyle w:val="TitleChar"/>
          <w:color w:val="000000" w:themeColor="text1"/>
        </w:rPr>
        <w:t xml:space="preserve">for </w:t>
      </w:r>
      <w:r w:rsidRPr="005B788A">
        <w:rPr>
          <w:rStyle w:val="Emphasis"/>
          <w:color w:val="000000" w:themeColor="text1"/>
        </w:rPr>
        <w:t>flow</w:t>
      </w:r>
      <w:r w:rsidRPr="00E86AA7">
        <w:rPr>
          <w:rStyle w:val="TitleChar"/>
          <w:color w:val="000000" w:themeColor="text1"/>
        </w:rPr>
        <w:t xml:space="preserve">, for </w:t>
      </w:r>
      <w:r w:rsidRPr="005B788A">
        <w:rPr>
          <w:rStyle w:val="Emphasis"/>
          <w:color w:val="000000" w:themeColor="text1"/>
        </w:rPr>
        <w:t>(social) change</w:t>
      </w:r>
      <w:r w:rsidRPr="00E86AA7">
        <w:rPr>
          <w:color w:val="000000" w:themeColor="text1"/>
          <w:sz w:val="8"/>
        </w:rPr>
        <w:t xml:space="preserve">. </w:t>
      </w:r>
      <w:r w:rsidRPr="005B788A">
        <w:rPr>
          <w:rStyle w:val="TitleChar"/>
          <w:b w:val="0"/>
          <w:color w:val="000000" w:themeColor="text1"/>
          <w:sz w:val="8"/>
          <w:u w:val="none"/>
        </w:rPr>
        <w:t xml:space="preserve">Highlighting the </w:t>
      </w:r>
      <w:r w:rsidRPr="005B788A">
        <w:rPr>
          <w:rStyle w:val="Emphasis"/>
          <w:b w:val="0"/>
          <w:color w:val="000000" w:themeColor="text1"/>
          <w:sz w:val="8"/>
          <w:u w:val="none"/>
        </w:rPr>
        <w:t>"paradoxes of passage and position,"</w:t>
      </w:r>
      <w:r w:rsidRPr="005B788A">
        <w:rPr>
          <w:rStyle w:val="TitleChar"/>
          <w:b w:val="0"/>
          <w:color w:val="000000" w:themeColor="text1"/>
          <w:sz w:val="8"/>
          <w:u w:val="none"/>
        </w:rPr>
        <w:t xml:space="preserve"> Massumi makes the case for </w:t>
      </w:r>
      <w:r w:rsidRPr="005B788A">
        <w:rPr>
          <w:rStyle w:val="Emphasis"/>
          <w:b w:val="0"/>
          <w:color w:val="000000" w:themeColor="text1"/>
          <w:sz w:val="8"/>
          <w:u w:val="none"/>
        </w:rPr>
        <w:t>identity appearing as such</w:t>
      </w:r>
      <w:r w:rsidRPr="005B788A">
        <w:rPr>
          <w:rStyle w:val="TitleChar"/>
          <w:b w:val="0"/>
          <w:color w:val="000000" w:themeColor="text1"/>
          <w:sz w:val="8"/>
          <w:u w:val="none"/>
        </w:rPr>
        <w:t xml:space="preserve"> only in </w:t>
      </w:r>
      <w:r w:rsidRPr="005B788A">
        <w:rPr>
          <w:rStyle w:val="Emphasis"/>
          <w:b w:val="0"/>
          <w:color w:val="000000" w:themeColor="text1"/>
          <w:sz w:val="8"/>
          <w:u w:val="none"/>
        </w:rPr>
        <w:t>retrospect</w:t>
      </w:r>
      <w:r w:rsidRPr="005B788A">
        <w:rPr>
          <w:rStyle w:val="TitleChar"/>
          <w:b w:val="0"/>
          <w:color w:val="000000" w:themeColor="text1"/>
          <w:sz w:val="8"/>
          <w:u w:val="none"/>
        </w:rPr>
        <w:t xml:space="preserve">: a </w:t>
      </w:r>
      <w:r w:rsidRPr="00E86AA7">
        <w:rPr>
          <w:rStyle w:val="Emphasis"/>
          <w:b w:val="0"/>
          <w:color w:val="000000" w:themeColor="text1"/>
        </w:rPr>
        <w:t>"</w:t>
      </w:r>
      <w:r w:rsidRPr="001A537F">
        <w:rPr>
          <w:rStyle w:val="Emphasis"/>
          <w:color w:val="000000" w:themeColor="text1"/>
          <w:highlight w:val="cyan"/>
        </w:rPr>
        <w:t>retrospective ordering</w:t>
      </w:r>
      <w:r w:rsidRPr="001A537F">
        <w:rPr>
          <w:rStyle w:val="Emphasis"/>
          <w:color w:val="000000" w:themeColor="text1"/>
        </w:rPr>
        <w:t>"</w:t>
      </w:r>
      <w:r w:rsidRPr="008D4BF3">
        <w:rPr>
          <w:rStyle w:val="TitleChar"/>
          <w:color w:val="000000" w:themeColor="text1"/>
          <w:sz w:val="8"/>
          <w:u w:val="none"/>
        </w:rPr>
        <w:t xml:space="preserve"> that </w:t>
      </w:r>
      <w:r w:rsidRPr="008D4BF3">
        <w:rPr>
          <w:rStyle w:val="TitleChar"/>
          <w:color w:val="000000" w:themeColor="text1"/>
        </w:rPr>
        <w:t xml:space="preserve">can </w:t>
      </w:r>
      <w:r w:rsidRPr="001A537F">
        <w:rPr>
          <w:rStyle w:val="Emphasis"/>
          <w:color w:val="000000" w:themeColor="text1"/>
        </w:rPr>
        <w:t>only</w:t>
      </w:r>
      <w:r w:rsidRPr="008D4BF3">
        <w:rPr>
          <w:rStyle w:val="TitleChar"/>
          <w:color w:val="000000" w:themeColor="text1"/>
        </w:rPr>
        <w:t xml:space="preserve"> be </w:t>
      </w:r>
      <w:r w:rsidRPr="001A537F">
        <w:rPr>
          <w:rStyle w:val="Emphasis"/>
          <w:color w:val="000000" w:themeColor="text1"/>
        </w:rPr>
        <w:t>"working backwards</w:t>
      </w:r>
      <w:r w:rsidRPr="008D4BF3">
        <w:rPr>
          <w:rStyle w:val="TitleChar"/>
          <w:color w:val="000000" w:themeColor="text1"/>
        </w:rPr>
        <w:t xml:space="preserve"> from</w:t>
      </w:r>
      <w:r w:rsidRPr="001A537F">
        <w:rPr>
          <w:rStyle w:val="TitleChar"/>
          <w:b w:val="0"/>
          <w:color w:val="000000" w:themeColor="text1"/>
          <w:u w:val="none"/>
        </w:rPr>
        <w:t xml:space="preserve"> </w:t>
      </w:r>
      <w:r w:rsidRPr="001A537F">
        <w:rPr>
          <w:rStyle w:val="TitleChar"/>
          <w:b w:val="0"/>
          <w:color w:val="000000" w:themeColor="text1"/>
          <w:sz w:val="8"/>
          <w:u w:val="none"/>
        </w:rPr>
        <w:t>the</w:t>
      </w:r>
      <w:r w:rsidRPr="001A537F">
        <w:rPr>
          <w:rStyle w:val="TitleChar"/>
          <w:b w:val="0"/>
          <w:color w:val="000000" w:themeColor="text1"/>
          <w:u w:val="none"/>
        </w:rPr>
        <w:t xml:space="preserve"> </w:t>
      </w:r>
      <w:r w:rsidRPr="001A537F">
        <w:rPr>
          <w:rStyle w:val="Emphasis"/>
          <w:color w:val="000000" w:themeColor="text1"/>
        </w:rPr>
        <w:t>movement's end</w:t>
      </w:r>
      <w:r w:rsidRPr="008D4BF3">
        <w:rPr>
          <w:color w:val="000000" w:themeColor="text1"/>
          <w:sz w:val="8"/>
        </w:rPr>
        <w:t>." Again from Massumi: "</w:t>
      </w:r>
      <w:r w:rsidRPr="001A537F">
        <w:rPr>
          <w:rStyle w:val="Emphasis"/>
          <w:color w:val="000000" w:themeColor="text1"/>
        </w:rPr>
        <w:t>Gender</w:t>
      </w:r>
      <w:r w:rsidRPr="001A537F">
        <w:rPr>
          <w:rStyle w:val="TitleChar"/>
          <w:color w:val="000000" w:themeColor="text1"/>
        </w:rPr>
        <w:t xml:space="preserve">, </w:t>
      </w:r>
      <w:r w:rsidRPr="001A537F">
        <w:rPr>
          <w:rStyle w:val="Emphasis"/>
          <w:color w:val="000000" w:themeColor="text1"/>
        </w:rPr>
        <w:t>race</w:t>
      </w:r>
      <w:r w:rsidRPr="001A537F">
        <w:rPr>
          <w:rStyle w:val="TitleChar"/>
          <w:color w:val="000000" w:themeColor="text1"/>
        </w:rPr>
        <w:t xml:space="preserve"> </w:t>
      </w:r>
      <w:r w:rsidRPr="001A537F">
        <w:rPr>
          <w:rStyle w:val="TitleChar"/>
          <w:color w:val="000000" w:themeColor="text1"/>
          <w:sz w:val="8"/>
          <w:u w:val="none"/>
        </w:rPr>
        <w:t xml:space="preserve">and </w:t>
      </w:r>
      <w:r w:rsidRPr="001A537F">
        <w:rPr>
          <w:rStyle w:val="Emphasis"/>
          <w:color w:val="000000" w:themeColor="text1"/>
        </w:rPr>
        <w:t>sexual orientation</w:t>
      </w:r>
      <w:r w:rsidRPr="001A537F">
        <w:rPr>
          <w:rStyle w:val="TitleChar"/>
          <w:b w:val="0"/>
          <w:color w:val="000000" w:themeColor="text1"/>
          <w:u w:val="none"/>
        </w:rPr>
        <w:t xml:space="preserve"> </w:t>
      </w:r>
      <w:r w:rsidRPr="001A537F">
        <w:rPr>
          <w:rStyle w:val="TitleChar"/>
          <w:b w:val="0"/>
          <w:color w:val="000000" w:themeColor="text1"/>
          <w:sz w:val="8"/>
          <w:u w:val="none"/>
        </w:rPr>
        <w:t xml:space="preserve">also </w:t>
      </w:r>
      <w:r w:rsidRPr="001A537F">
        <w:rPr>
          <w:rStyle w:val="Emphasis"/>
          <w:color w:val="000000" w:themeColor="text1"/>
        </w:rPr>
        <w:t>emerge</w:t>
      </w:r>
      <w:r w:rsidRPr="001A537F">
        <w:rPr>
          <w:rStyle w:val="TitleChar"/>
          <w:b w:val="0"/>
          <w:color w:val="000000" w:themeColor="text1"/>
          <w:u w:val="none"/>
        </w:rPr>
        <w:t xml:space="preserve"> </w:t>
      </w:r>
      <w:r w:rsidRPr="001A537F">
        <w:rPr>
          <w:rStyle w:val="TitleChar"/>
          <w:b w:val="0"/>
          <w:color w:val="000000" w:themeColor="text1"/>
          <w:sz w:val="8"/>
          <w:u w:val="none"/>
        </w:rPr>
        <w:t xml:space="preserve">and </w:t>
      </w:r>
      <w:r w:rsidRPr="001A537F">
        <w:rPr>
          <w:rStyle w:val="Emphasis"/>
          <w:color w:val="000000" w:themeColor="text1"/>
        </w:rPr>
        <w:t>back-form their</w:t>
      </w:r>
      <w:r w:rsidRPr="008D4BF3">
        <w:rPr>
          <w:rStyle w:val="Emphasis"/>
          <w:b w:val="0"/>
          <w:color w:val="000000" w:themeColor="text1"/>
        </w:rPr>
        <w:t xml:space="preserve"> </w:t>
      </w:r>
      <w:r w:rsidRPr="001A537F">
        <w:rPr>
          <w:rStyle w:val="Emphasis"/>
          <w:color w:val="000000" w:themeColor="text1"/>
        </w:rPr>
        <w:t>reality</w:t>
      </w:r>
      <w:r w:rsidRPr="008D4BF3">
        <w:rPr>
          <w:color w:val="000000" w:themeColor="text1"/>
          <w:sz w:val="8"/>
        </w:rPr>
        <w:t xml:space="preserve">, ... </w:t>
      </w:r>
      <w:r w:rsidRPr="001A537F">
        <w:rPr>
          <w:rStyle w:val="Emphasis"/>
          <w:color w:val="000000" w:themeColor="text1"/>
        </w:rPr>
        <w:t>Grids happen</w:t>
      </w:r>
      <w:r w:rsidRPr="008D4BF3">
        <w:rPr>
          <w:color w:val="000000" w:themeColor="text1"/>
          <w:sz w:val="8"/>
        </w:rPr>
        <w:t xml:space="preserve">. So </w:t>
      </w:r>
      <w:r w:rsidRPr="001A537F">
        <w:rPr>
          <w:rStyle w:val="TitleChar"/>
          <w:b w:val="0"/>
          <w:color w:val="000000" w:themeColor="text1"/>
          <w:sz w:val="8"/>
          <w:u w:val="none"/>
        </w:rPr>
        <w:t xml:space="preserve">social and cultural determinations </w:t>
      </w:r>
      <w:r w:rsidRPr="001A537F">
        <w:rPr>
          <w:rStyle w:val="Emphasis"/>
          <w:b w:val="0"/>
          <w:color w:val="000000" w:themeColor="text1"/>
          <w:sz w:val="8"/>
          <w:u w:val="none"/>
        </w:rPr>
        <w:t>feed back into the process</w:t>
      </w:r>
      <w:r w:rsidRPr="001A537F">
        <w:rPr>
          <w:rStyle w:val="TitleChar"/>
          <w:b w:val="0"/>
          <w:color w:val="000000" w:themeColor="text1"/>
          <w:sz w:val="8"/>
          <w:u w:val="none"/>
        </w:rPr>
        <w:t xml:space="preserve"> from which </w:t>
      </w:r>
      <w:r w:rsidRPr="001A537F">
        <w:rPr>
          <w:rStyle w:val="Emphasis"/>
          <w:b w:val="0"/>
          <w:color w:val="000000" w:themeColor="text1"/>
          <w:sz w:val="8"/>
          <w:u w:val="none"/>
        </w:rPr>
        <w:t>they arose</w:t>
      </w:r>
      <w:r w:rsidRPr="001A537F">
        <w:rPr>
          <w:rStyle w:val="TitleChar"/>
          <w:b w:val="0"/>
          <w:color w:val="000000" w:themeColor="text1"/>
          <w:sz w:val="8"/>
          <w:u w:val="none"/>
        </w:rPr>
        <w:t xml:space="preserve">. </w:t>
      </w:r>
      <w:r w:rsidRPr="001A537F">
        <w:rPr>
          <w:rStyle w:val="Emphasis"/>
          <w:b w:val="0"/>
          <w:color w:val="000000" w:themeColor="text1"/>
          <w:sz w:val="8"/>
          <w:u w:val="none"/>
        </w:rPr>
        <w:t>Indeterminacy and determination</w:t>
      </w:r>
      <w:r w:rsidRPr="001A537F">
        <w:rPr>
          <w:rStyle w:val="TitleChar"/>
          <w:b w:val="0"/>
          <w:color w:val="000000" w:themeColor="text1"/>
          <w:sz w:val="8"/>
          <w:u w:val="none"/>
        </w:rPr>
        <w:t xml:space="preserve">, </w:t>
      </w:r>
      <w:r w:rsidRPr="001A537F">
        <w:rPr>
          <w:rStyle w:val="Emphasis"/>
          <w:b w:val="0"/>
          <w:color w:val="000000" w:themeColor="text1"/>
          <w:sz w:val="8"/>
          <w:u w:val="none"/>
        </w:rPr>
        <w:t>change</w:t>
      </w:r>
      <w:r w:rsidRPr="001A537F">
        <w:rPr>
          <w:rStyle w:val="TitleChar"/>
          <w:b w:val="0"/>
          <w:color w:val="000000" w:themeColor="text1"/>
          <w:sz w:val="8"/>
          <w:u w:val="none"/>
        </w:rPr>
        <w:t xml:space="preserve"> and </w:t>
      </w:r>
      <w:r w:rsidRPr="001A537F">
        <w:rPr>
          <w:rStyle w:val="Emphasis"/>
          <w:b w:val="0"/>
          <w:color w:val="000000" w:themeColor="text1"/>
          <w:sz w:val="8"/>
          <w:u w:val="none"/>
        </w:rPr>
        <w:t>freeze-framing</w:t>
      </w:r>
      <w:r w:rsidRPr="001A537F">
        <w:rPr>
          <w:rStyle w:val="TitleChar"/>
          <w:b w:val="0"/>
          <w:color w:val="000000" w:themeColor="text1"/>
          <w:sz w:val="8"/>
          <w:u w:val="none"/>
        </w:rPr>
        <w:t xml:space="preserve">, go </w:t>
      </w:r>
      <w:r w:rsidRPr="001A537F">
        <w:rPr>
          <w:rStyle w:val="Emphasis"/>
          <w:b w:val="0"/>
          <w:color w:val="000000" w:themeColor="text1"/>
          <w:sz w:val="8"/>
          <w:u w:val="none"/>
        </w:rPr>
        <w:t>together</w:t>
      </w:r>
      <w:r w:rsidRPr="001A537F">
        <w:rPr>
          <w:rStyle w:val="TitleChar"/>
          <w:b w:val="0"/>
          <w:color w:val="000000" w:themeColor="text1"/>
          <w:sz w:val="8"/>
          <w:u w:val="none"/>
        </w:rPr>
        <w:t>.</w:t>
      </w:r>
      <w:r w:rsidRPr="001A537F">
        <w:rPr>
          <w:b/>
          <w:color w:val="000000" w:themeColor="text1"/>
          <w:sz w:val="8"/>
        </w:rPr>
        <w:t>"24</w:t>
      </w:r>
      <w:r w:rsidRPr="00C43FB4">
        <w:rPr>
          <w:color w:val="000000" w:themeColor="text1"/>
          <w:sz w:val="8"/>
        </w:rPr>
        <w:t xml:space="preserve"> </w:t>
      </w:r>
    </w:p>
    <w:p w14:paraId="76C6BD16" w14:textId="77777777" w:rsidR="00582483" w:rsidRPr="00621D6A" w:rsidRDefault="00582483" w:rsidP="00582483">
      <w:pPr>
        <w:spacing w:line="240" w:lineRule="auto"/>
        <w:jc w:val="center"/>
        <w:rPr>
          <w:rStyle w:val="Emphasis"/>
          <w:b w:val="0"/>
          <w:color w:val="000000" w:themeColor="text1"/>
        </w:rPr>
      </w:pPr>
    </w:p>
    <w:p w14:paraId="1AC2122D" w14:textId="48AF5618" w:rsidR="00582483" w:rsidRDefault="00582483" w:rsidP="00582483">
      <w:pPr>
        <w:pStyle w:val="Heading2"/>
      </w:pPr>
      <w:r>
        <w:t>Race</w:t>
      </w:r>
    </w:p>
    <w:p w14:paraId="223FFDB3" w14:textId="77777777" w:rsidR="00582483" w:rsidRPr="002807C4" w:rsidRDefault="00582483" w:rsidP="00582483">
      <w:pPr>
        <w:pStyle w:val="Heading4"/>
        <w:rPr>
          <w:color w:val="000000" w:themeColor="text1"/>
        </w:rPr>
      </w:pPr>
      <w:r w:rsidRPr="002807C4">
        <w:rPr>
          <w:color w:val="000000" w:themeColor="text1"/>
        </w:rPr>
        <w:t xml:space="preserve">The aff is a structuralist political ontology which situates blackness as a static position forced from the outside – this is a </w:t>
      </w:r>
      <w:r w:rsidRPr="002807C4">
        <w:rPr>
          <w:color w:val="000000" w:themeColor="text1"/>
          <w:u w:val="single"/>
        </w:rPr>
        <w:t>concession</w:t>
      </w:r>
      <w:r w:rsidRPr="002807C4">
        <w:rPr>
          <w:color w:val="000000" w:themeColor="text1"/>
        </w:rPr>
        <w:t xml:space="preserve"> to systems of domination which </w:t>
      </w:r>
      <w:r w:rsidRPr="002807C4">
        <w:rPr>
          <w:color w:val="000000" w:themeColor="text1"/>
          <w:u w:val="single"/>
        </w:rPr>
        <w:t>reinforces a sad affect</w:t>
      </w:r>
      <w:r w:rsidRPr="002807C4">
        <w:rPr>
          <w:color w:val="000000" w:themeColor="text1"/>
        </w:rPr>
        <w:t xml:space="preserve"> and eradicates the truly dangerous power of blackness: </w:t>
      </w:r>
      <w:r w:rsidRPr="002807C4">
        <w:rPr>
          <w:color w:val="000000" w:themeColor="text1"/>
          <w:u w:val="single"/>
        </w:rPr>
        <w:t>becoming</w:t>
      </w:r>
    </w:p>
    <w:p w14:paraId="0BF47C18" w14:textId="77777777" w:rsidR="00582483" w:rsidRPr="002807C4" w:rsidRDefault="00582483" w:rsidP="00582483">
      <w:pPr>
        <w:rPr>
          <w:color w:val="000000" w:themeColor="text1"/>
          <w:u w:val="single"/>
        </w:rPr>
      </w:pPr>
      <w:r w:rsidRPr="002807C4">
        <w:rPr>
          <w:rStyle w:val="Style13ptBold"/>
          <w:color w:val="000000" w:themeColor="text1"/>
          <w:u w:val="single"/>
        </w:rPr>
        <w:t>Koerner 12</w:t>
      </w:r>
      <w:r w:rsidRPr="002807C4">
        <w:rPr>
          <w:rStyle w:val="FootnoteReference"/>
          <w:b/>
          <w:color w:val="000000" w:themeColor="text1"/>
          <w:sz w:val="26"/>
          <w:u w:val="single"/>
        </w:rPr>
        <w:footnoteReference w:id="5"/>
      </w:r>
    </w:p>
    <w:p w14:paraId="3D4963CF" w14:textId="77777777" w:rsidR="00582483" w:rsidRDefault="00582483" w:rsidP="00582483">
      <w:pPr>
        <w:rPr>
          <w:rStyle w:val="Emphasis"/>
          <w:b w:val="0"/>
          <w:color w:val="000000" w:themeColor="text1"/>
        </w:rPr>
      </w:pPr>
      <w:r w:rsidRPr="003C6836">
        <w:rPr>
          <w:color w:val="000000" w:themeColor="text1"/>
          <w:sz w:val="8"/>
        </w:rPr>
        <w:t>In “The Case of Blackness” Moten (2008b: 187) perceptively remarks, “</w:t>
      </w:r>
      <w:r w:rsidRPr="003C6836">
        <w:rPr>
          <w:rStyle w:val="Emphasis"/>
          <w:b w:val="0"/>
          <w:color w:val="000000" w:themeColor="text1"/>
          <w:highlight w:val="cyan"/>
        </w:rPr>
        <w:t>What is inadequate to blackness is</w:t>
      </w:r>
      <w:r w:rsidRPr="003C6836">
        <w:rPr>
          <w:rStyle w:val="Emphasis"/>
          <w:b w:val="0"/>
          <w:color w:val="000000" w:themeColor="text1"/>
          <w:sz w:val="8"/>
        </w:rPr>
        <w:t xml:space="preserve"> </w:t>
      </w:r>
      <w:r w:rsidRPr="003C6836">
        <w:rPr>
          <w:rStyle w:val="Emphasis"/>
          <w:color w:val="000000" w:themeColor="text1"/>
          <w:sz w:val="8"/>
        </w:rPr>
        <w:t xml:space="preserve">already given </w:t>
      </w:r>
      <w:r w:rsidRPr="003C6836">
        <w:rPr>
          <w:rStyle w:val="Emphasis"/>
          <w:b w:val="0"/>
          <w:color w:val="000000" w:themeColor="text1"/>
          <w:highlight w:val="cyan"/>
        </w:rPr>
        <w:t>ontologies</w:t>
      </w:r>
      <w:r w:rsidRPr="003C6836">
        <w:rPr>
          <w:color w:val="000000" w:themeColor="text1"/>
          <w:sz w:val="8"/>
        </w:rPr>
        <w:t xml:space="preserve">.” What if we were </w:t>
      </w:r>
      <w:r w:rsidRPr="003C6836">
        <w:rPr>
          <w:rStyle w:val="TitleChar"/>
          <w:color w:val="000000" w:themeColor="text1"/>
          <w:highlight w:val="cyan"/>
        </w:rPr>
        <w:t xml:space="preserve">to think of </w:t>
      </w:r>
      <w:r w:rsidRPr="003C6836">
        <w:rPr>
          <w:rStyle w:val="Emphasis"/>
          <w:b w:val="0"/>
          <w:color w:val="000000" w:themeColor="text1"/>
          <w:highlight w:val="cyan"/>
        </w:rPr>
        <w:t>blackness as</w:t>
      </w:r>
      <w:r w:rsidRPr="003C6836">
        <w:rPr>
          <w:rStyle w:val="Emphasis"/>
          <w:color w:val="000000" w:themeColor="text1"/>
          <w:sz w:val="8"/>
        </w:rPr>
        <w:t xml:space="preserve"> a name for an ontology of </w:t>
      </w:r>
      <w:r w:rsidRPr="003C6836">
        <w:rPr>
          <w:rStyle w:val="Emphasis"/>
          <w:b w:val="0"/>
          <w:color w:val="000000" w:themeColor="text1"/>
          <w:highlight w:val="cyan"/>
        </w:rPr>
        <w:t>becoming</w:t>
      </w:r>
      <w:r w:rsidRPr="003C6836">
        <w:rPr>
          <w:color w:val="000000" w:themeColor="text1"/>
          <w:sz w:val="8"/>
        </w:rPr>
        <w:t xml:space="preserve">? How </w:t>
      </w:r>
      <w:r w:rsidRPr="003C6836">
        <w:rPr>
          <w:rStyle w:val="TitleChar"/>
          <w:color w:val="000000" w:themeColor="text1"/>
          <w:highlight w:val="cyan"/>
        </w:rPr>
        <w:t>might</w:t>
      </w:r>
      <w:r w:rsidRPr="003C6836">
        <w:rPr>
          <w:color w:val="000000" w:themeColor="text1"/>
          <w:sz w:val="8"/>
        </w:rPr>
        <w:t xml:space="preserve"> such a thinking </w:t>
      </w:r>
      <w:r w:rsidRPr="003C6836">
        <w:rPr>
          <w:rStyle w:val="TitleChar"/>
          <w:color w:val="000000" w:themeColor="text1"/>
          <w:highlight w:val="cyan"/>
        </w:rPr>
        <w:t>transform</w:t>
      </w:r>
      <w:r w:rsidRPr="003C6836">
        <w:rPr>
          <w:rStyle w:val="TitleChar"/>
          <w:color w:val="000000" w:themeColor="text1"/>
          <w:sz w:val="8"/>
          <w:u w:val="none"/>
        </w:rPr>
        <w:t xml:space="preserve"> our understanding of </w:t>
      </w:r>
      <w:r w:rsidRPr="003C6836">
        <w:rPr>
          <w:rStyle w:val="TitleChar"/>
          <w:color w:val="000000" w:themeColor="text1"/>
          <w:highlight w:val="cyan"/>
        </w:rPr>
        <w:t>the relation of blackness to history and its</w:t>
      </w:r>
      <w:r w:rsidRPr="003C6836">
        <w:rPr>
          <w:rStyle w:val="TitleChar"/>
          <w:color w:val="000000" w:themeColor="text1"/>
          <w:sz w:val="8"/>
          <w:u w:val="none"/>
        </w:rPr>
        <w:t xml:space="preserve"> specific </w:t>
      </w:r>
      <w:r w:rsidRPr="003C6836">
        <w:rPr>
          <w:rStyle w:val="TitleChar"/>
          <w:color w:val="000000" w:themeColor="text1"/>
          <w:highlight w:val="cyan"/>
        </w:rPr>
        <w:t>capacity to “think [its] way out of</w:t>
      </w:r>
      <w:r w:rsidRPr="003C6836">
        <w:rPr>
          <w:rStyle w:val="TitleChar"/>
          <w:color w:val="000000" w:themeColor="text1"/>
          <w:sz w:val="8"/>
          <w:u w:val="none"/>
        </w:rPr>
        <w:t xml:space="preserve"> the </w:t>
      </w:r>
      <w:r w:rsidRPr="003C6836">
        <w:rPr>
          <w:rStyle w:val="TitleChar"/>
          <w:color w:val="000000" w:themeColor="text1"/>
          <w:highlight w:val="cyan"/>
        </w:rPr>
        <w:t>exclusionary constructions”</w:t>
      </w:r>
      <w:r w:rsidRPr="003C6836">
        <w:rPr>
          <w:rStyle w:val="TitleChar"/>
          <w:color w:val="000000" w:themeColor="text1"/>
          <w:sz w:val="8"/>
          <w:u w:val="none"/>
        </w:rPr>
        <w:t xml:space="preserve"> of history</w:t>
      </w:r>
      <w:r w:rsidRPr="003C6836">
        <w:rPr>
          <w:b/>
          <w:color w:val="000000" w:themeColor="text1"/>
          <w:sz w:val="8"/>
        </w:rPr>
        <w:t xml:space="preserve"> </w:t>
      </w:r>
      <w:r w:rsidRPr="003C6836">
        <w:rPr>
          <w:color w:val="000000" w:themeColor="text1"/>
          <w:sz w:val="8"/>
        </w:rPr>
        <w:t xml:space="preserve">and the thinking of history (Moten 2008a: 1744)? </w:t>
      </w:r>
      <w:r w:rsidRPr="003C6836">
        <w:rPr>
          <w:rStyle w:val="TitleChar"/>
          <w:color w:val="000000" w:themeColor="text1"/>
          <w:highlight w:val="cyan"/>
        </w:rPr>
        <w:t>Existing ontologies</w:t>
      </w:r>
      <w:r w:rsidRPr="003C6836">
        <w:rPr>
          <w:rStyle w:val="TitleChar"/>
          <w:color w:val="000000" w:themeColor="text1"/>
          <w:sz w:val="8"/>
          <w:u w:val="none"/>
        </w:rPr>
        <w:t xml:space="preserve"> tend to </w:t>
      </w:r>
      <w:r w:rsidRPr="003C6836">
        <w:rPr>
          <w:rStyle w:val="TitleChar"/>
          <w:color w:val="000000" w:themeColor="text1"/>
          <w:highlight w:val="cyan"/>
        </w:rPr>
        <w:t>reduce blackness to a historical condition</w:t>
      </w:r>
      <w:r w:rsidRPr="003C6836">
        <w:rPr>
          <w:rStyle w:val="TitleChar"/>
          <w:color w:val="000000" w:themeColor="text1"/>
          <w:sz w:val="8"/>
          <w:u w:val="none"/>
        </w:rPr>
        <w:t>,</w:t>
      </w:r>
      <w:r w:rsidRPr="003C6836">
        <w:rPr>
          <w:b/>
          <w:color w:val="000000" w:themeColor="text1"/>
          <w:sz w:val="8"/>
        </w:rPr>
        <w:t xml:space="preserve"> </w:t>
      </w:r>
      <w:r w:rsidRPr="003C6836">
        <w:rPr>
          <w:rStyle w:val="TitleChar"/>
          <w:color w:val="000000" w:themeColor="text1"/>
          <w:sz w:val="8"/>
          <w:u w:val="none"/>
        </w:rPr>
        <w:t xml:space="preserve">a “lived experience,” </w:t>
      </w:r>
      <w:r w:rsidRPr="003C6836">
        <w:rPr>
          <w:rStyle w:val="TitleChar"/>
          <w:color w:val="000000" w:themeColor="text1"/>
          <w:highlight w:val="cyan"/>
        </w:rPr>
        <w:t>and</w:t>
      </w:r>
      <w:r w:rsidRPr="003C6836">
        <w:rPr>
          <w:rStyle w:val="TitleChar"/>
          <w:color w:val="000000" w:themeColor="text1"/>
          <w:sz w:val="8"/>
          <w:u w:val="none"/>
        </w:rPr>
        <w:t xml:space="preserve"> in doing so effectively </w:t>
      </w:r>
      <w:r w:rsidRPr="003C6836">
        <w:rPr>
          <w:rStyle w:val="TitleChar"/>
          <w:color w:val="000000" w:themeColor="text1"/>
          <w:highlight w:val="cyan"/>
        </w:rPr>
        <w:t>eradicate its unruly character</w:t>
      </w:r>
      <w:r w:rsidRPr="003C6836">
        <w:rPr>
          <w:rStyle w:val="TitleChar"/>
          <w:color w:val="000000" w:themeColor="text1"/>
          <w:sz w:val="8"/>
          <w:u w:val="none"/>
        </w:rPr>
        <w:t xml:space="preserve"> as a transformative force.</w:t>
      </w:r>
      <w:r w:rsidRPr="003C6836">
        <w:rPr>
          <w:b/>
          <w:color w:val="000000" w:themeColor="text1"/>
          <w:sz w:val="8"/>
        </w:rPr>
        <w:t xml:space="preserve"> </w:t>
      </w:r>
      <w:r w:rsidRPr="003C6836">
        <w:rPr>
          <w:rStyle w:val="TitleChar"/>
          <w:color w:val="000000" w:themeColor="text1"/>
          <w:sz w:val="8"/>
          <w:u w:val="none"/>
        </w:rPr>
        <w:t>Deleuze and Guattari</w:t>
      </w:r>
      <w:r w:rsidRPr="003C6836">
        <w:rPr>
          <w:color w:val="000000" w:themeColor="text1"/>
          <w:sz w:val="8"/>
        </w:rPr>
        <w:t xml:space="preserve">, I think, offer a compelling way to </w:t>
      </w:r>
      <w:r w:rsidRPr="003C6836">
        <w:rPr>
          <w:rStyle w:val="TitleChar"/>
          <w:color w:val="000000" w:themeColor="text1"/>
          <w:sz w:val="8"/>
          <w:u w:val="none"/>
        </w:rPr>
        <w:t>think</w:t>
      </w:r>
      <w:r w:rsidRPr="003C6836">
        <w:rPr>
          <w:color w:val="000000" w:themeColor="text1"/>
          <w:sz w:val="8"/>
        </w:rPr>
        <w:t xml:space="preserve"> of </w:t>
      </w:r>
      <w:r w:rsidRPr="003C6836">
        <w:rPr>
          <w:rStyle w:val="TitleChar"/>
          <w:color w:val="000000" w:themeColor="text1"/>
          <w:sz w:val="8"/>
          <w:u w:val="none"/>
        </w:rPr>
        <w:t>this unruliness</w:t>
      </w:r>
      <w:r w:rsidRPr="003C6836">
        <w:rPr>
          <w:color w:val="000000" w:themeColor="text1"/>
          <w:sz w:val="8"/>
        </w:rPr>
        <w:t xml:space="preserve"> when they write, “</w:t>
      </w:r>
      <w:r w:rsidRPr="003C6836">
        <w:rPr>
          <w:rStyle w:val="TitleChar"/>
          <w:color w:val="000000" w:themeColor="text1"/>
          <w:highlight w:val="cyan"/>
        </w:rPr>
        <w:t>What History grasps of the event is</w:t>
      </w:r>
      <w:r w:rsidRPr="003C6836">
        <w:rPr>
          <w:color w:val="000000" w:themeColor="text1"/>
          <w:sz w:val="8"/>
        </w:rPr>
        <w:t xml:space="preserve"> its effectuation in states of affairs or in </w:t>
      </w:r>
      <w:r w:rsidRPr="003C6836">
        <w:rPr>
          <w:rStyle w:val="TitleChar"/>
          <w:color w:val="000000" w:themeColor="text1"/>
          <w:highlight w:val="cyan"/>
        </w:rPr>
        <w:t>lived experience, but the event in its becoming</w:t>
      </w:r>
      <w:r w:rsidRPr="003C6836">
        <w:rPr>
          <w:rStyle w:val="TitleChar"/>
          <w:color w:val="000000" w:themeColor="text1"/>
          <w:sz w:val="8"/>
          <w:u w:val="none"/>
        </w:rPr>
        <w:t>, in its specific consistency</w:t>
      </w:r>
      <w:r w:rsidRPr="003C6836">
        <w:rPr>
          <w:color w:val="000000" w:themeColor="text1"/>
          <w:sz w:val="8"/>
        </w:rPr>
        <w:t xml:space="preserve">, in its self- positing as concept, </w:t>
      </w:r>
      <w:r w:rsidRPr="003C6836">
        <w:rPr>
          <w:rStyle w:val="TitleChar"/>
          <w:color w:val="000000" w:themeColor="text1"/>
          <w:highlight w:val="cyan"/>
        </w:rPr>
        <w:t>escapes History</w:t>
      </w:r>
      <w:r w:rsidRPr="003C6836">
        <w:rPr>
          <w:rStyle w:val="TitleChar"/>
          <w:color w:val="000000" w:themeColor="text1"/>
          <w:u w:val="none"/>
        </w:rPr>
        <w:t>”</w:t>
      </w:r>
      <w:r w:rsidRPr="003C6836">
        <w:rPr>
          <w:color w:val="000000" w:themeColor="text1"/>
          <w:sz w:val="8"/>
        </w:rPr>
        <w:t xml:space="preserve"> (Deleuze and Guattari 1994: 110). </w:t>
      </w:r>
      <w:r w:rsidRPr="003C6836">
        <w:rPr>
          <w:rStyle w:val="TitleChar"/>
          <w:color w:val="000000" w:themeColor="text1"/>
          <w:sz w:val="8"/>
          <w:u w:val="none"/>
        </w:rPr>
        <w:t>To bring this relation between blackness and becoming</w:t>
      </w:r>
      <w:r w:rsidRPr="003C6836">
        <w:rPr>
          <w:b/>
          <w:color w:val="000000" w:themeColor="text1"/>
          <w:sz w:val="8"/>
        </w:rPr>
        <w:t xml:space="preserve"> </w:t>
      </w:r>
      <w:r w:rsidRPr="003C6836">
        <w:rPr>
          <w:color w:val="000000" w:themeColor="text1"/>
          <w:sz w:val="8"/>
        </w:rPr>
        <w:t>further</w:t>
      </w:r>
      <w:r w:rsidRPr="003C6836">
        <w:rPr>
          <w:b/>
          <w:color w:val="000000" w:themeColor="text1"/>
          <w:sz w:val="8"/>
        </w:rPr>
        <w:t xml:space="preserve"> </w:t>
      </w:r>
      <w:r w:rsidRPr="003C6836">
        <w:rPr>
          <w:color w:val="000000" w:themeColor="text1"/>
          <w:sz w:val="8"/>
        </w:rPr>
        <w:t xml:space="preserve">into the open </w:t>
      </w:r>
      <w:r w:rsidRPr="003C6836">
        <w:rPr>
          <w:rStyle w:val="TitleChar"/>
          <w:color w:val="000000" w:themeColor="text1"/>
          <w:sz w:val="8"/>
          <w:u w:val="none"/>
        </w:rPr>
        <w:t xml:space="preserve">— toward </w:t>
      </w:r>
      <w:r w:rsidRPr="003C6836">
        <w:rPr>
          <w:rStyle w:val="TitleChar"/>
          <w:color w:val="000000" w:themeColor="text1"/>
          <w:highlight w:val="cyan"/>
        </w:rPr>
        <w:t xml:space="preserve">an </w:t>
      </w:r>
      <w:r w:rsidRPr="003C6836">
        <w:rPr>
          <w:rStyle w:val="Emphasis"/>
          <w:b w:val="0"/>
          <w:color w:val="000000" w:themeColor="text1"/>
          <w:highlight w:val="cyan"/>
        </w:rPr>
        <w:t>affirmation of the unexpected</w:t>
      </w:r>
      <w:r w:rsidRPr="003C6836">
        <w:rPr>
          <w:color w:val="000000" w:themeColor="text1"/>
          <w:sz w:val="8"/>
        </w:rPr>
        <w:t xml:space="preserve"> insinuation of blackness signaled by the use of Jackson’s line as an “</w:t>
      </w:r>
      <w:r w:rsidRPr="003C6836">
        <w:rPr>
          <w:rStyle w:val="TitleChar"/>
          <w:color w:val="000000" w:themeColor="text1"/>
          <w:sz w:val="8"/>
          <w:u w:val="none"/>
        </w:rPr>
        <w:t>event in its becoming</w:t>
      </w:r>
      <w:r w:rsidRPr="003C6836">
        <w:rPr>
          <w:color w:val="000000" w:themeColor="text1"/>
          <w:sz w:val="8"/>
        </w:rPr>
        <w:t xml:space="preserve">” — a few more words need be said about Deleuze’s method. The use of Jackson’s writing is just one instance of a procedure that we find repeated throughout Capitalism and Schizophrenia, where </w:t>
      </w:r>
      <w:r w:rsidRPr="003C6836">
        <w:rPr>
          <w:rStyle w:val="TitleChar"/>
          <w:color w:val="000000" w:themeColor="text1"/>
          <w:sz w:val="8"/>
          <w:u w:val="none"/>
        </w:rPr>
        <w:t>we constantly encounter unexpected injections of</w:t>
      </w:r>
      <w:r w:rsidRPr="003C6836">
        <w:rPr>
          <w:b/>
          <w:color w:val="000000" w:themeColor="text1"/>
          <w:sz w:val="8"/>
        </w:rPr>
        <w:t xml:space="preserve"> </w:t>
      </w:r>
      <w:r w:rsidRPr="003C6836">
        <w:rPr>
          <w:color w:val="000000" w:themeColor="text1"/>
          <w:sz w:val="8"/>
        </w:rPr>
        <w:t xml:space="preserve">quotations, names, and </w:t>
      </w:r>
      <w:r w:rsidRPr="003C6836">
        <w:rPr>
          <w:rStyle w:val="TitleChar"/>
          <w:color w:val="000000" w:themeColor="text1"/>
          <w:sz w:val="8"/>
          <w:u w:val="none"/>
        </w:rPr>
        <w:t>ideas</w:t>
      </w:r>
      <w:r w:rsidRPr="003C6836">
        <w:rPr>
          <w:color w:val="000000" w:themeColor="text1"/>
          <w:sz w:val="8"/>
        </w:rPr>
        <w:t xml:space="preserve"> lifted from other texts, </w:t>
      </w:r>
      <w:r w:rsidRPr="003C6836">
        <w:rPr>
          <w:rStyle w:val="TitleChar"/>
          <w:color w:val="000000" w:themeColor="text1"/>
          <w:sz w:val="8"/>
          <w:u w:val="none"/>
        </w:rPr>
        <w:t>lines that appear all of sudden as though propelled by their own force.</w:t>
      </w:r>
      <w:r w:rsidRPr="003C6836">
        <w:rPr>
          <w:color w:val="000000" w:themeColor="text1"/>
          <w:sz w:val="8"/>
        </w:rPr>
        <w:t xml:space="preserve"> One might say they are deployed rather than explained or interpreted; as such, they produce textual events that readers may choose to ignore or pick up and run with. </w:t>
      </w:r>
      <w:r w:rsidRPr="003C6836">
        <w:rPr>
          <w:rStyle w:val="TitleChar"/>
          <w:color w:val="000000" w:themeColor="text1"/>
          <w:sz w:val="8"/>
          <w:u w:val="none"/>
        </w:rPr>
        <w:t>Many names</w:t>
      </w:r>
      <w:r w:rsidRPr="003C6836">
        <w:rPr>
          <w:color w:val="000000" w:themeColor="text1"/>
          <w:sz w:val="8"/>
        </w:rPr>
        <w:t xml:space="preserve"> are proposed for this method — “</w:t>
      </w:r>
      <w:r w:rsidRPr="003C6836">
        <w:rPr>
          <w:rStyle w:val="TitleChar"/>
          <w:color w:val="000000" w:themeColor="text1"/>
          <w:sz w:val="8"/>
          <w:u w:val="none"/>
        </w:rPr>
        <w:t>schizoanalysis</w:t>
      </w:r>
      <w:r w:rsidRPr="003C6836">
        <w:rPr>
          <w:b/>
          <w:color w:val="000000" w:themeColor="text1"/>
          <w:sz w:val="8"/>
        </w:rPr>
        <w:t xml:space="preserve">, </w:t>
      </w:r>
      <w:r w:rsidRPr="003C6836">
        <w:rPr>
          <w:rStyle w:val="TitleChar"/>
          <w:color w:val="000000" w:themeColor="text1"/>
          <w:sz w:val="8"/>
          <w:u w:val="none"/>
        </w:rPr>
        <w:t>micropolitics</w:t>
      </w:r>
      <w:r w:rsidRPr="003C6836">
        <w:rPr>
          <w:b/>
          <w:color w:val="000000" w:themeColor="text1"/>
          <w:sz w:val="8"/>
        </w:rPr>
        <w:t xml:space="preserve">, </w:t>
      </w:r>
      <w:r w:rsidRPr="003C6836">
        <w:rPr>
          <w:rStyle w:val="TitleChar"/>
          <w:color w:val="000000" w:themeColor="text1"/>
          <w:sz w:val="8"/>
          <w:u w:val="none"/>
        </w:rPr>
        <w:t>pragmatics</w:t>
      </w:r>
      <w:r w:rsidRPr="003C6836">
        <w:rPr>
          <w:color w:val="000000" w:themeColor="text1"/>
          <w:sz w:val="8"/>
        </w:rPr>
        <w:t xml:space="preserve">, diagrammatism, </w:t>
      </w:r>
      <w:r w:rsidRPr="003C6836">
        <w:rPr>
          <w:rStyle w:val="TitleChar"/>
          <w:color w:val="000000" w:themeColor="text1"/>
          <w:sz w:val="8"/>
          <w:u w:val="none"/>
        </w:rPr>
        <w:t>rhizomatics</w:t>
      </w:r>
      <w:r w:rsidRPr="003C6836">
        <w:rPr>
          <w:color w:val="000000" w:themeColor="text1"/>
          <w:sz w:val="8"/>
        </w:rPr>
        <w:t xml:space="preserve">, </w:t>
      </w:r>
      <w:r w:rsidRPr="003C6836">
        <w:rPr>
          <w:rStyle w:val="TitleChar"/>
          <w:color w:val="000000" w:themeColor="text1"/>
          <w:sz w:val="8"/>
          <w:u w:val="none"/>
        </w:rPr>
        <w:t>cartography</w:t>
      </w:r>
      <w:r w:rsidRPr="003C6836">
        <w:rPr>
          <w:color w:val="000000" w:themeColor="text1"/>
          <w:sz w:val="8"/>
        </w:rPr>
        <w:t xml:space="preserve">” (Deleuze and Parnet [1977] 2006: 94) — </w:t>
      </w:r>
      <w:r w:rsidRPr="003C6836">
        <w:rPr>
          <w:rStyle w:val="TitleChar"/>
          <w:color w:val="000000" w:themeColor="text1"/>
          <w:sz w:val="8"/>
          <w:u w:val="none"/>
        </w:rPr>
        <w:t xml:space="preserve">but </w:t>
      </w:r>
      <w:r w:rsidRPr="003C6836">
        <w:rPr>
          <w:rStyle w:val="TitleChar"/>
          <w:color w:val="000000" w:themeColor="text1"/>
          <w:highlight w:val="cyan"/>
        </w:rPr>
        <w:t>the crucial issue is to affirm a</w:t>
      </w:r>
      <w:r w:rsidRPr="003C6836">
        <w:rPr>
          <w:rStyle w:val="TitleChar"/>
          <w:color w:val="000000" w:themeColor="text1"/>
          <w:sz w:val="8"/>
          <w:u w:val="none"/>
        </w:rPr>
        <w:t xml:space="preserve">n experimental </w:t>
      </w:r>
      <w:r w:rsidRPr="003C6836">
        <w:rPr>
          <w:rStyle w:val="TitleChar"/>
          <w:color w:val="000000" w:themeColor="text1"/>
          <w:highlight w:val="cyan"/>
        </w:rPr>
        <w:t xml:space="preserve">practice that </w:t>
      </w:r>
      <w:r w:rsidRPr="003C6836">
        <w:rPr>
          <w:rStyle w:val="Emphasis"/>
          <w:b w:val="0"/>
          <w:color w:val="000000" w:themeColor="text1"/>
          <w:highlight w:val="cyan"/>
        </w:rPr>
        <w:t>opposes itself to the interpretation</w:t>
      </w:r>
      <w:r w:rsidRPr="003C6836">
        <w:rPr>
          <w:color w:val="000000" w:themeColor="text1"/>
          <w:sz w:val="8"/>
        </w:rPr>
        <w:t xml:space="preserve"> of texts, </w:t>
      </w:r>
      <w:r w:rsidRPr="003C6836">
        <w:rPr>
          <w:rStyle w:val="TitleChar"/>
          <w:color w:val="000000" w:themeColor="text1"/>
          <w:highlight w:val="cyan"/>
        </w:rPr>
        <w:t>proposing instead that we think of</w:t>
      </w:r>
      <w:r w:rsidRPr="003C6836">
        <w:rPr>
          <w:color w:val="000000" w:themeColor="text1"/>
          <w:sz w:val="8"/>
        </w:rPr>
        <w:t xml:space="preserve"> a book as “a little machine” and ask “</w:t>
      </w:r>
      <w:r w:rsidRPr="003C6836">
        <w:rPr>
          <w:rStyle w:val="TitleChar"/>
          <w:color w:val="000000" w:themeColor="text1"/>
          <w:highlight w:val="cyan"/>
        </w:rPr>
        <w:t>what it functions with</w:t>
      </w:r>
      <w:r w:rsidRPr="003C6836">
        <w:rPr>
          <w:color w:val="000000" w:themeColor="text1"/>
          <w:sz w:val="8"/>
          <w:highlight w:val="cyan"/>
        </w:rPr>
        <w:t xml:space="preserve">, in connection with what other things does it </w:t>
      </w:r>
      <w:r w:rsidRPr="003C6836">
        <w:rPr>
          <w:rStyle w:val="TitleChar"/>
          <w:color w:val="000000" w:themeColor="text1"/>
          <w:highlight w:val="cyan"/>
        </w:rPr>
        <w:t>or does it not transmit intensities?”</w:t>
      </w:r>
      <w:r w:rsidRPr="003C6836">
        <w:rPr>
          <w:color w:val="000000" w:themeColor="text1"/>
          <w:sz w:val="8"/>
        </w:rPr>
        <w:t xml:space="preserve"> (Deleuze and Guattari [1980] 1987: 4).8 Studying how Soledad Brother functions in Deleuze’s books, connecting Jackson’s line to questions and historical issues that are not always explicitly addressed in those books, involves one in this action. And further, it opens new lines where the intensities transmitted in Jackson’s book make a claim on our own practice. </w:t>
      </w:r>
      <w:r w:rsidRPr="003C6836">
        <w:rPr>
          <w:rStyle w:val="TitleChar"/>
          <w:color w:val="000000" w:themeColor="text1"/>
          <w:sz w:val="8"/>
          <w:u w:val="none"/>
        </w:rPr>
        <w:t>This method can be seen as an effort to disrupt the hierarchical opposition between theory and practice</w:t>
      </w:r>
      <w:r w:rsidRPr="003C6836">
        <w:rPr>
          <w:color w:val="000000" w:themeColor="text1"/>
          <w:sz w:val="8"/>
        </w:rPr>
        <w:t xml:space="preserve"> and to challenge some of the major assumptions of Western Marxism. In an interview with Antonio Negri in the 1990s, Deleuze (1997: 171) clarifies that he and Guattari have “remained Marxists” in their concern </w:t>
      </w:r>
      <w:r w:rsidRPr="003C6836">
        <w:rPr>
          <w:rStyle w:val="TitleChar"/>
          <w:color w:val="000000" w:themeColor="text1"/>
          <w:sz w:val="8"/>
          <w:u w:val="none"/>
        </w:rPr>
        <w:t>to analyze the ways capitalism has developed</w:t>
      </w:r>
      <w:r w:rsidRPr="003C6836">
        <w:rPr>
          <w:color w:val="000000" w:themeColor="text1"/>
          <w:sz w:val="8"/>
        </w:rPr>
        <w:t xml:space="preserve"> but that their political philosophy </w:t>
      </w:r>
      <w:r w:rsidRPr="003C6836">
        <w:rPr>
          <w:rStyle w:val="TitleChar"/>
          <w:color w:val="000000" w:themeColor="text1"/>
          <w:sz w:val="8"/>
          <w:u w:val="none"/>
        </w:rPr>
        <w:t>makes three crucial distinctions with</w:t>
      </w:r>
      <w:r w:rsidRPr="003C6836">
        <w:rPr>
          <w:color w:val="000000" w:themeColor="text1"/>
          <w:sz w:val="8"/>
        </w:rPr>
        <w:t xml:space="preserve"> respect to more </w:t>
      </w:r>
      <w:r w:rsidRPr="003C6836">
        <w:rPr>
          <w:rStyle w:val="TitleChar"/>
          <w:color w:val="000000" w:themeColor="text1"/>
          <w:sz w:val="8"/>
          <w:u w:val="none"/>
        </w:rPr>
        <w:t>traditional theoretical approaches</w:t>
      </w:r>
      <w:r w:rsidRPr="003C6836">
        <w:rPr>
          <w:color w:val="000000" w:themeColor="text1"/>
          <w:sz w:val="8"/>
        </w:rPr>
        <w:t xml:space="preserve">: first, a thinking of “war machines” as opposed to state theory; second, </w:t>
      </w:r>
      <w:r w:rsidRPr="003C6836">
        <w:rPr>
          <w:rStyle w:val="TitleChar"/>
          <w:color w:val="000000" w:themeColor="text1"/>
          <w:highlight w:val="cyan"/>
        </w:rPr>
        <w:t>a “consideration of minorities rather than classes”</w:t>
      </w:r>
      <w:r w:rsidRPr="003C6836">
        <w:rPr>
          <w:color w:val="000000" w:themeColor="text1"/>
          <w:sz w:val="8"/>
          <w:highlight w:val="cyan"/>
        </w:rPr>
        <w:t>;</w:t>
      </w:r>
      <w:r w:rsidRPr="003C6836">
        <w:rPr>
          <w:color w:val="000000" w:themeColor="text1"/>
          <w:sz w:val="8"/>
        </w:rPr>
        <w:t xml:space="preserve"> and finally, </w:t>
      </w:r>
      <w:r w:rsidRPr="003C6836">
        <w:rPr>
          <w:rStyle w:val="TitleChar"/>
          <w:color w:val="000000" w:themeColor="text1"/>
          <w:highlight w:val="cyan"/>
        </w:rPr>
        <w:t xml:space="preserve">the study of </w:t>
      </w:r>
      <w:r w:rsidRPr="003C6836">
        <w:rPr>
          <w:rStyle w:val="Emphasis"/>
          <w:b w:val="0"/>
          <w:color w:val="000000" w:themeColor="text1"/>
          <w:highlight w:val="cyan"/>
        </w:rPr>
        <w:t>social “lines of flight</w:t>
      </w:r>
      <w:r w:rsidRPr="003C6836">
        <w:rPr>
          <w:rStyle w:val="Emphasis"/>
          <w:color w:val="000000" w:themeColor="text1"/>
          <w:highlight w:val="cyan"/>
        </w:rPr>
        <w:t>”</w:t>
      </w:r>
      <w:r w:rsidRPr="003C6836">
        <w:rPr>
          <w:rStyle w:val="TitleChar"/>
          <w:color w:val="000000" w:themeColor="text1"/>
          <w:highlight w:val="cyan"/>
        </w:rPr>
        <w:t xml:space="preserve"> rather than</w:t>
      </w:r>
      <w:r w:rsidRPr="003C6836">
        <w:rPr>
          <w:rStyle w:val="TitleChar"/>
          <w:color w:val="000000" w:themeColor="text1"/>
          <w:sz w:val="8"/>
          <w:u w:val="none"/>
        </w:rPr>
        <w:t xml:space="preserve"> the </w:t>
      </w:r>
      <w:r w:rsidRPr="003C6836">
        <w:rPr>
          <w:rStyle w:val="TitleChar"/>
          <w:color w:val="000000" w:themeColor="text1"/>
          <w:highlight w:val="cyan"/>
        </w:rPr>
        <w:t>interpretation</w:t>
      </w:r>
      <w:r w:rsidRPr="003C6836">
        <w:rPr>
          <w:rStyle w:val="TitleChar"/>
          <w:color w:val="000000" w:themeColor="text1"/>
        </w:rPr>
        <w:t xml:space="preserve"> </w:t>
      </w:r>
      <w:r w:rsidRPr="003C6836">
        <w:rPr>
          <w:rStyle w:val="TitleChar"/>
          <w:color w:val="000000" w:themeColor="text1"/>
          <w:sz w:val="8"/>
          <w:u w:val="none"/>
        </w:rPr>
        <w:t>and critique of social contradictions</w:t>
      </w:r>
      <w:r w:rsidRPr="003C6836">
        <w:rPr>
          <w:b/>
          <w:color w:val="000000" w:themeColor="text1"/>
          <w:sz w:val="8"/>
        </w:rPr>
        <w:t>.</w:t>
      </w:r>
      <w:r w:rsidRPr="003C6836">
        <w:rPr>
          <w:color w:val="000000" w:themeColor="text1"/>
          <w:sz w:val="8"/>
        </w:rPr>
        <w:t xml:space="preserve"> Each of these distinctions, as we will see, resonates with Jackson’s political philosophy, but as the passage from Anti-Oedipus demonstrates, the concept of </w:t>
      </w:r>
      <w:r w:rsidRPr="003C6836">
        <w:rPr>
          <w:rStyle w:val="TitleChar"/>
          <w:color w:val="000000" w:themeColor="text1"/>
          <w:sz w:val="8"/>
          <w:u w:val="none"/>
        </w:rPr>
        <w:t>the “line of flight” emerges directly in connection</w:t>
      </w:r>
      <w:r w:rsidRPr="003C6836">
        <w:rPr>
          <w:color w:val="000000" w:themeColor="text1"/>
          <w:sz w:val="8"/>
        </w:rPr>
        <w:t xml:space="preserve"> to Deleuze and Guattari’s encounter </w:t>
      </w:r>
      <w:r w:rsidRPr="003C6836">
        <w:rPr>
          <w:rStyle w:val="TitleChar"/>
          <w:color w:val="000000" w:themeColor="text1"/>
          <w:sz w:val="8"/>
          <w:u w:val="none"/>
        </w:rPr>
        <w:t>with Soledad Brother</w:t>
      </w:r>
      <w:r w:rsidRPr="003C6836">
        <w:rPr>
          <w:b/>
          <w:color w:val="000000" w:themeColor="text1"/>
          <w:sz w:val="8"/>
        </w:rPr>
        <w:t xml:space="preserve">. </w:t>
      </w:r>
      <w:r w:rsidRPr="003C6836">
        <w:rPr>
          <w:rStyle w:val="TitleChar"/>
          <w:color w:val="000000" w:themeColor="text1"/>
          <w:highlight w:val="cyan"/>
        </w:rPr>
        <w:t>The concept affirms</w:t>
      </w:r>
      <w:r w:rsidRPr="003C6836">
        <w:rPr>
          <w:rStyle w:val="TitleChar"/>
          <w:color w:val="000000" w:themeColor="text1"/>
          <w:sz w:val="8"/>
          <w:u w:val="none"/>
        </w:rPr>
        <w:t xml:space="preserve"> those</w:t>
      </w:r>
      <w:r w:rsidRPr="003C6836">
        <w:rPr>
          <w:rStyle w:val="TitleChar"/>
          <w:color w:val="000000" w:themeColor="text1"/>
          <w:u w:val="none"/>
        </w:rPr>
        <w:t xml:space="preserve"> </w:t>
      </w:r>
      <w:r w:rsidRPr="003C6836">
        <w:rPr>
          <w:rStyle w:val="TitleChar"/>
          <w:color w:val="000000" w:themeColor="text1"/>
          <w:highlight w:val="cyan"/>
        </w:rPr>
        <w:t xml:space="preserve">social constructions that would neither be determined by preexisting structures </w:t>
      </w:r>
      <w:r w:rsidRPr="003C6836">
        <w:rPr>
          <w:rStyle w:val="Emphasis"/>
          <w:b w:val="0"/>
          <w:color w:val="000000" w:themeColor="text1"/>
          <w:highlight w:val="cyan"/>
        </w:rPr>
        <w:t>nor caught in a dialectical contradiction</w:t>
      </w:r>
      <w:r w:rsidRPr="003C6836">
        <w:rPr>
          <w:rStyle w:val="TitleChar"/>
          <w:color w:val="000000" w:themeColor="text1"/>
          <w:highlight w:val="cyan"/>
        </w:rPr>
        <w:t>. It names a force</w:t>
      </w:r>
      <w:r w:rsidRPr="003C6836">
        <w:rPr>
          <w:rStyle w:val="TitleChar"/>
          <w:color w:val="000000" w:themeColor="text1"/>
          <w:sz w:val="8"/>
          <w:highlight w:val="cyan"/>
          <w:u w:val="none"/>
        </w:rPr>
        <w:t xml:space="preserve"> </w:t>
      </w:r>
      <w:r w:rsidRPr="003C6836">
        <w:rPr>
          <w:rStyle w:val="TitleChar"/>
          <w:color w:val="000000" w:themeColor="text1"/>
          <w:sz w:val="8"/>
          <w:u w:val="none"/>
        </w:rPr>
        <w:t xml:space="preserve">that is </w:t>
      </w:r>
      <w:r w:rsidRPr="003C6836">
        <w:rPr>
          <w:rStyle w:val="TitleChar"/>
          <w:color w:val="000000" w:themeColor="text1"/>
          <w:highlight w:val="cyan"/>
        </w:rPr>
        <w:t>radically autonomous from existing ontologies, structures, and historical accounts</w:t>
      </w:r>
      <w:r w:rsidRPr="003C6836">
        <w:rPr>
          <w:color w:val="000000" w:themeColor="text1"/>
          <w:sz w:val="8"/>
        </w:rPr>
        <w:t xml:space="preserve">. </w:t>
      </w:r>
      <w:r w:rsidRPr="003C6836">
        <w:rPr>
          <w:rStyle w:val="TitleChar"/>
          <w:color w:val="000000" w:themeColor="text1"/>
          <w:sz w:val="8"/>
          <w:u w:val="none"/>
        </w:rPr>
        <w:t>It is</w:t>
      </w:r>
      <w:r w:rsidRPr="003C6836">
        <w:rPr>
          <w:color w:val="000000" w:themeColor="text1"/>
          <w:sz w:val="8"/>
        </w:rPr>
        <w:t xml:space="preserve"> above all </w:t>
      </w:r>
      <w:r w:rsidRPr="003C6836">
        <w:rPr>
          <w:rStyle w:val="TitleChar"/>
          <w:color w:val="000000" w:themeColor="text1"/>
          <w:sz w:val="8"/>
          <w:u w:val="none"/>
        </w:rPr>
        <w:t>for this reason</w:t>
      </w:r>
      <w:r w:rsidRPr="003C6836">
        <w:rPr>
          <w:color w:val="000000" w:themeColor="text1"/>
          <w:sz w:val="8"/>
        </w:rPr>
        <w:t xml:space="preserve"> that </w:t>
      </w:r>
      <w:r w:rsidRPr="003C6836">
        <w:rPr>
          <w:rStyle w:val="TitleChar"/>
          <w:color w:val="000000" w:themeColor="text1"/>
          <w:sz w:val="8"/>
          <w:u w:val="none"/>
        </w:rPr>
        <w:t>D</w:t>
      </w:r>
      <w:r w:rsidRPr="003C6836">
        <w:rPr>
          <w:color w:val="000000" w:themeColor="text1"/>
          <w:sz w:val="8"/>
        </w:rPr>
        <w:t xml:space="preserve">eleuze </w:t>
      </w:r>
      <w:r w:rsidRPr="003C6836">
        <w:rPr>
          <w:rStyle w:val="TitleChar"/>
          <w:color w:val="000000" w:themeColor="text1"/>
          <w:sz w:val="8"/>
          <w:u w:val="none"/>
        </w:rPr>
        <w:t>and G</w:t>
      </w:r>
      <w:r w:rsidRPr="003C6836">
        <w:rPr>
          <w:color w:val="000000" w:themeColor="text1"/>
          <w:sz w:val="8"/>
        </w:rPr>
        <w:t xml:space="preserve">uattari </w:t>
      </w:r>
      <w:r w:rsidRPr="003C6836">
        <w:rPr>
          <w:rStyle w:val="TitleChar"/>
          <w:color w:val="000000" w:themeColor="text1"/>
          <w:sz w:val="8"/>
          <w:u w:val="none"/>
        </w:rPr>
        <w:t xml:space="preserve">insist that </w:t>
      </w:r>
      <w:r w:rsidRPr="003C6836">
        <w:rPr>
          <w:rStyle w:val="Emphasis"/>
          <w:b w:val="0"/>
          <w:color w:val="000000" w:themeColor="text1"/>
          <w:highlight w:val="cyan"/>
        </w:rPr>
        <w:t>society be thought of not as a “structure” but</w:t>
      </w:r>
      <w:r w:rsidRPr="003C6836">
        <w:rPr>
          <w:rStyle w:val="Emphasis"/>
          <w:color w:val="000000" w:themeColor="text1"/>
          <w:sz w:val="8"/>
        </w:rPr>
        <w:t xml:space="preserve"> as </w:t>
      </w:r>
      <w:r w:rsidRPr="003C6836">
        <w:rPr>
          <w:rStyle w:val="Emphasis"/>
          <w:b w:val="0"/>
          <w:color w:val="000000" w:themeColor="text1"/>
          <w:highlight w:val="cyan"/>
        </w:rPr>
        <w:t>a “machine,”</w:t>
      </w:r>
      <w:r w:rsidRPr="003C6836">
        <w:rPr>
          <w:color w:val="000000" w:themeColor="text1"/>
          <w:sz w:val="8"/>
        </w:rPr>
        <w:t xml:space="preserve"> </w:t>
      </w:r>
      <w:r w:rsidRPr="003C6836">
        <w:rPr>
          <w:rStyle w:val="TitleChar"/>
          <w:color w:val="000000" w:themeColor="text1"/>
          <w:sz w:val="8"/>
          <w:u w:val="none"/>
        </w:rPr>
        <w:t xml:space="preserve">because </w:t>
      </w:r>
      <w:r w:rsidRPr="003C6836">
        <w:rPr>
          <w:rStyle w:val="TitleChar"/>
          <w:color w:val="000000" w:themeColor="text1"/>
          <w:highlight w:val="cyan"/>
        </w:rPr>
        <w:t>such a concept enables the thinking of</w:t>
      </w:r>
      <w:r w:rsidRPr="003C6836">
        <w:rPr>
          <w:rStyle w:val="TitleChar"/>
          <w:color w:val="000000" w:themeColor="text1"/>
          <w:sz w:val="8"/>
          <w:u w:val="none"/>
        </w:rPr>
        <w:t xml:space="preserve"> the </w:t>
      </w:r>
      <w:r w:rsidRPr="003C6836">
        <w:rPr>
          <w:rStyle w:val="TitleChar"/>
          <w:color w:val="000000" w:themeColor="text1"/>
          <w:highlight w:val="cyan"/>
        </w:rPr>
        <w:t>movements</w:t>
      </w:r>
      <w:r w:rsidRPr="003C6836">
        <w:rPr>
          <w:rStyle w:val="TitleChar"/>
          <w:color w:val="000000" w:themeColor="text1"/>
          <w:u w:val="none"/>
        </w:rPr>
        <w:t xml:space="preserve">, </w:t>
      </w:r>
      <w:r w:rsidRPr="003C6836">
        <w:rPr>
          <w:rStyle w:val="TitleChar"/>
          <w:color w:val="000000" w:themeColor="text1"/>
          <w:sz w:val="8"/>
          <w:u w:val="none"/>
        </w:rPr>
        <w:t xml:space="preserve">energies, </w:t>
      </w:r>
      <w:r w:rsidRPr="003C6836">
        <w:rPr>
          <w:rStyle w:val="TitleChar"/>
          <w:color w:val="000000" w:themeColor="text1"/>
          <w:highlight w:val="cyan"/>
        </w:rPr>
        <w:t>and intensities</w:t>
      </w:r>
      <w:r w:rsidRPr="003C6836">
        <w:rPr>
          <w:color w:val="000000" w:themeColor="text1"/>
          <w:sz w:val="8"/>
        </w:rPr>
        <w:t xml:space="preserve"> (i.e., </w:t>
      </w:r>
      <w:r w:rsidRPr="003C6836">
        <w:rPr>
          <w:rStyle w:val="TitleChar"/>
          <w:color w:val="000000" w:themeColor="text1"/>
          <w:sz w:val="8"/>
          <w:u w:val="none"/>
        </w:rPr>
        <w:t xml:space="preserve">the lines of flight) that such machines transmit. </w:t>
      </w:r>
      <w:r w:rsidRPr="003C6836">
        <w:rPr>
          <w:rStyle w:val="TitleChar"/>
          <w:color w:val="000000" w:themeColor="text1"/>
          <w:highlight w:val="cyan"/>
        </w:rPr>
        <w:t>The thinking</w:t>
      </w:r>
      <w:r w:rsidRPr="003C6836">
        <w:rPr>
          <w:rStyle w:val="TitleChar"/>
          <w:color w:val="000000" w:themeColor="text1"/>
          <w:sz w:val="8"/>
          <w:u w:val="none"/>
        </w:rPr>
        <w:t xml:space="preserve"> of machines </w:t>
      </w:r>
      <w:r w:rsidRPr="003C6836">
        <w:rPr>
          <w:rStyle w:val="TitleChar"/>
          <w:color w:val="000000" w:themeColor="text1"/>
          <w:highlight w:val="cyan"/>
        </w:rPr>
        <w:t>forces us not only to consider</w:t>
      </w:r>
      <w:r w:rsidRPr="003C6836">
        <w:rPr>
          <w:rStyle w:val="TitleChar"/>
          <w:color w:val="000000" w:themeColor="text1"/>
          <w:sz w:val="8"/>
          <w:u w:val="none"/>
        </w:rPr>
        <w:t xml:space="preserve"> the social and historical labor involved in producing society but also the </w:t>
      </w:r>
      <w:r w:rsidRPr="003C6836">
        <w:rPr>
          <w:rStyle w:val="TitleChar"/>
          <w:color w:val="000000" w:themeColor="text1"/>
          <w:highlight w:val="cyan"/>
        </w:rPr>
        <w:t>ongoing potentials of constructing new</w:t>
      </w:r>
      <w:r w:rsidRPr="003C6836">
        <w:rPr>
          <w:rStyle w:val="TitleChar"/>
          <w:color w:val="000000" w:themeColor="text1"/>
          <w:sz w:val="8"/>
          <w:u w:val="none"/>
        </w:rPr>
        <w:t xml:space="preserve"> types of </w:t>
      </w:r>
      <w:r w:rsidRPr="003C6836">
        <w:rPr>
          <w:rStyle w:val="TitleChar"/>
          <w:color w:val="000000" w:themeColor="text1"/>
          <w:highlight w:val="cyan"/>
        </w:rPr>
        <w:t>assemblages</w:t>
      </w:r>
      <w:r w:rsidRPr="003C6836">
        <w:rPr>
          <w:color w:val="000000" w:themeColor="text1"/>
          <w:sz w:val="8"/>
        </w:rPr>
        <w:t xml:space="preserve"> (agencement). </w:t>
      </w:r>
      <w:r w:rsidRPr="003C6836">
        <w:rPr>
          <w:rStyle w:val="TitleChar"/>
          <w:color w:val="000000" w:themeColor="text1"/>
          <w:sz w:val="8"/>
          <w:u w:val="none"/>
        </w:rPr>
        <w:t xml:space="preserve">One of the key adversaries of this machinic approach is </w:t>
      </w:r>
      <w:r w:rsidRPr="003C6836">
        <w:rPr>
          <w:color w:val="000000" w:themeColor="text1"/>
          <w:sz w:val="8"/>
        </w:rPr>
        <w:t xml:space="preserve">“interpretation” and more specifically </w:t>
      </w:r>
      <w:r w:rsidRPr="003C6836">
        <w:rPr>
          <w:rStyle w:val="TitleChar"/>
          <w:color w:val="000000" w:themeColor="text1"/>
          <w:sz w:val="8"/>
          <w:u w:val="none"/>
        </w:rPr>
        <w:t>structuralist interpretations of society in terms of contradictions</w:t>
      </w:r>
      <w:r w:rsidRPr="003C6836">
        <w:rPr>
          <w:b/>
          <w:color w:val="000000" w:themeColor="text1"/>
          <w:sz w:val="8"/>
        </w:rPr>
        <w:t>.</w:t>
      </w:r>
      <w:r w:rsidRPr="003C6836">
        <w:rPr>
          <w:color w:val="000000" w:themeColor="text1"/>
          <w:sz w:val="8"/>
        </w:rPr>
        <w:t xml:space="preserve"> According to Deleuze and Guattari ([1980] 1987: 293), </w:t>
      </w:r>
      <w:r w:rsidRPr="003C6836">
        <w:rPr>
          <w:rStyle w:val="TitleChar"/>
          <w:color w:val="000000" w:themeColor="text1"/>
          <w:highlight w:val="cyan"/>
        </w:rPr>
        <w:t>structuralism</w:t>
      </w:r>
      <w:r w:rsidRPr="003C6836">
        <w:rPr>
          <w:rStyle w:val="TitleChar"/>
          <w:color w:val="000000" w:themeColor="text1"/>
          <w:sz w:val="8"/>
          <w:u w:val="none"/>
        </w:rPr>
        <w:t xml:space="preserve"> persisted in the “submission of the line to the point” and as a result </w:t>
      </w:r>
      <w:r w:rsidRPr="003C6836">
        <w:rPr>
          <w:rStyle w:val="TitleChar"/>
          <w:color w:val="000000" w:themeColor="text1"/>
          <w:highlight w:val="cyan"/>
        </w:rPr>
        <w:t>produced a</w:t>
      </w:r>
      <w:r w:rsidRPr="003C6836">
        <w:rPr>
          <w:rStyle w:val="TitleChar"/>
          <w:color w:val="000000" w:themeColor="text1"/>
          <w:sz w:val="8"/>
          <w:u w:val="none"/>
        </w:rPr>
        <w:t xml:space="preserve"> theory of </w:t>
      </w:r>
      <w:r w:rsidRPr="003C6836">
        <w:rPr>
          <w:rStyle w:val="TitleChar"/>
          <w:color w:val="000000" w:themeColor="text1"/>
          <w:highlight w:val="cyan"/>
        </w:rPr>
        <w:t>subjectivity</w:t>
      </w:r>
      <w:r w:rsidRPr="003C6836">
        <w:rPr>
          <w:rStyle w:val="TitleChar"/>
          <w:color w:val="000000" w:themeColor="text1"/>
          <w:sz w:val="8"/>
          <w:u w:val="none"/>
        </w:rPr>
        <w:t xml:space="preserve">, and also an account of language and the unconscious, </w:t>
      </w:r>
      <w:r w:rsidRPr="003C6836">
        <w:rPr>
          <w:rStyle w:val="TitleChar"/>
          <w:color w:val="000000" w:themeColor="text1"/>
          <w:highlight w:val="cyan"/>
        </w:rPr>
        <w:t xml:space="preserve">that </w:t>
      </w:r>
      <w:r w:rsidRPr="003C6836">
        <w:rPr>
          <w:rStyle w:val="Emphasis"/>
          <w:b w:val="0"/>
          <w:color w:val="000000" w:themeColor="text1"/>
          <w:highlight w:val="cyan"/>
        </w:rPr>
        <w:t>could not think in terms of movement</w:t>
      </w:r>
      <w:r w:rsidRPr="003C6836">
        <w:rPr>
          <w:rStyle w:val="Emphasis"/>
          <w:color w:val="000000" w:themeColor="text1"/>
          <w:sz w:val="8"/>
        </w:rPr>
        <w:t xml:space="preserve"> and construction</w:t>
      </w:r>
      <w:r w:rsidRPr="003C6836">
        <w:rPr>
          <w:color w:val="000000" w:themeColor="text1"/>
          <w:sz w:val="8"/>
        </w:rPr>
        <w:t xml:space="preserve">. </w:t>
      </w:r>
      <w:r w:rsidRPr="003C6836">
        <w:rPr>
          <w:rStyle w:val="TitleChar"/>
          <w:color w:val="000000" w:themeColor="text1"/>
          <w:highlight w:val="cyan"/>
        </w:rPr>
        <w:t>Defining lines</w:t>
      </w:r>
      <w:r w:rsidRPr="003C6836">
        <w:rPr>
          <w:rStyle w:val="TitleChar"/>
          <w:color w:val="000000" w:themeColor="text1"/>
          <w:sz w:val="8"/>
          <w:u w:val="none"/>
        </w:rPr>
        <w:t xml:space="preserve"> only </w:t>
      </w:r>
      <w:r w:rsidRPr="003C6836">
        <w:rPr>
          <w:rStyle w:val="TitleChar"/>
          <w:color w:val="000000" w:themeColor="text1"/>
          <w:highlight w:val="cyan"/>
        </w:rPr>
        <w:t>in relation to finite points</w:t>
      </w:r>
      <w:r w:rsidRPr="003C6836">
        <w:rPr>
          <w:color w:val="000000" w:themeColor="text1"/>
          <w:sz w:val="8"/>
        </w:rPr>
        <w:t xml:space="preserve"> (the subject, the signifier) </w:t>
      </w:r>
      <w:r w:rsidRPr="003C6836">
        <w:rPr>
          <w:rStyle w:val="Emphasis"/>
          <w:b w:val="0"/>
          <w:color w:val="000000" w:themeColor="text1"/>
          <w:highlight w:val="cyan"/>
        </w:rPr>
        <w:t>produces a calculable grid</w:t>
      </w:r>
      <w:r w:rsidRPr="003C6836">
        <w:rPr>
          <w:rStyle w:val="TitleChar"/>
          <w:color w:val="000000" w:themeColor="text1"/>
        </w:rPr>
        <w:t>,</w:t>
      </w:r>
      <w:r w:rsidRPr="003C6836">
        <w:rPr>
          <w:color w:val="000000" w:themeColor="text1"/>
          <w:sz w:val="8"/>
        </w:rPr>
        <w:t xml:space="preserve"> a structure that then appears as the hidden intelligibility of the system and of society generally. Louis Althusser’s account of the “ideological State apparatus” as the </w:t>
      </w:r>
      <w:r w:rsidRPr="003C6836">
        <w:rPr>
          <w:rStyle w:val="TitleChar"/>
          <w:color w:val="000000" w:themeColor="text1"/>
          <w:sz w:val="8"/>
          <w:u w:val="none"/>
        </w:rPr>
        <w:t>determining structure of subjectivity</w:t>
      </w:r>
      <w:r w:rsidRPr="003C6836">
        <w:rPr>
          <w:b/>
          <w:color w:val="000000" w:themeColor="text1"/>
          <w:sz w:val="8"/>
        </w:rPr>
        <w:t xml:space="preserve"> </w:t>
      </w:r>
      <w:r w:rsidRPr="003C6836">
        <w:rPr>
          <w:rStyle w:val="TitleChar"/>
          <w:color w:val="000000" w:themeColor="text1"/>
          <w:sz w:val="8"/>
          <w:u w:val="none"/>
        </w:rPr>
        <w:t>is</w:t>
      </w:r>
      <w:r w:rsidRPr="003C6836">
        <w:rPr>
          <w:b/>
          <w:color w:val="000000" w:themeColor="text1"/>
          <w:sz w:val="8"/>
        </w:rPr>
        <w:t xml:space="preserve"> </w:t>
      </w:r>
      <w:r w:rsidRPr="003C6836">
        <w:rPr>
          <w:color w:val="000000" w:themeColor="text1"/>
          <w:sz w:val="8"/>
        </w:rPr>
        <w:t xml:space="preserve">perhaps </w:t>
      </w:r>
      <w:r w:rsidRPr="003C6836">
        <w:rPr>
          <w:rStyle w:val="TitleChar"/>
          <w:color w:val="000000" w:themeColor="text1"/>
          <w:sz w:val="8"/>
          <w:u w:val="none"/>
        </w:rPr>
        <w:t>the extreme</w:t>
      </w:r>
      <w:r w:rsidRPr="003C6836">
        <w:rPr>
          <w:color w:val="000000" w:themeColor="text1"/>
          <w:sz w:val="8"/>
        </w:rPr>
        <w:t xml:space="preserve"> expression of this </w:t>
      </w:r>
      <w:r w:rsidRPr="003C6836">
        <w:rPr>
          <w:rStyle w:val="TitleChar"/>
          <w:color w:val="000000" w:themeColor="text1"/>
          <w:sz w:val="8"/>
          <w:u w:val="none"/>
        </w:rPr>
        <w:t>gridlocked position</w:t>
      </w:r>
      <w:r w:rsidRPr="003C6836">
        <w:rPr>
          <w:color w:val="000000" w:themeColor="text1"/>
          <w:sz w:val="8"/>
        </w:rPr>
        <w:t xml:space="preserve"> (an example we will come back to in a later section). </w:t>
      </w:r>
      <w:r w:rsidRPr="003C6836">
        <w:rPr>
          <w:rStyle w:val="TitleChar"/>
          <w:color w:val="000000" w:themeColor="text1"/>
          <w:sz w:val="8"/>
          <w:u w:val="none"/>
        </w:rPr>
        <w:t xml:space="preserve">Opposed to this theoretical approach, </w:t>
      </w:r>
      <w:r w:rsidRPr="003C6836">
        <w:rPr>
          <w:rStyle w:val="TitleChar"/>
          <w:color w:val="000000" w:themeColor="text1"/>
          <w:highlight w:val="cyan"/>
        </w:rPr>
        <w:t>diagrammatism</w:t>
      </w:r>
      <w:r w:rsidRPr="003C6836">
        <w:rPr>
          <w:color w:val="000000" w:themeColor="text1"/>
          <w:sz w:val="8"/>
        </w:rPr>
        <w:t xml:space="preserve"> (to invoke one of the terms given for this method) </w:t>
      </w:r>
      <w:r w:rsidRPr="003C6836">
        <w:rPr>
          <w:rStyle w:val="TitleChar"/>
          <w:color w:val="000000" w:themeColor="text1"/>
          <w:highlight w:val="cyan"/>
        </w:rPr>
        <w:t>maps vectors that generate an open space</w:t>
      </w:r>
      <w:r w:rsidRPr="003C6836">
        <w:rPr>
          <w:rStyle w:val="TitleChar"/>
          <w:color w:val="000000" w:themeColor="text1"/>
          <w:sz w:val="8"/>
          <w:u w:val="none"/>
        </w:rPr>
        <w:t xml:space="preserve"> and the potentials</w:t>
      </w:r>
      <w:r w:rsidRPr="003C6836">
        <w:rPr>
          <w:b/>
          <w:color w:val="000000" w:themeColor="text1"/>
          <w:sz w:val="8"/>
        </w:rPr>
        <w:t xml:space="preserve"> </w:t>
      </w:r>
      <w:r w:rsidRPr="003C6836">
        <w:rPr>
          <w:color w:val="000000" w:themeColor="text1"/>
          <w:sz w:val="8"/>
        </w:rPr>
        <w:t xml:space="preserve">for giving consistency to the latter.9 In other words, </w:t>
      </w:r>
      <w:r w:rsidRPr="003C6836">
        <w:rPr>
          <w:rStyle w:val="TitleChar"/>
          <w:color w:val="000000" w:themeColor="text1"/>
          <w:highlight w:val="cyan"/>
        </w:rPr>
        <w:t>rather than tracing the hidden structures of an intolerable system</w:t>
      </w:r>
      <w:r w:rsidRPr="003C6836">
        <w:rPr>
          <w:rStyle w:val="TitleChar"/>
          <w:color w:val="000000" w:themeColor="text1"/>
          <w:sz w:val="8"/>
          <w:u w:val="none"/>
        </w:rPr>
        <w:t>, D</w:t>
      </w:r>
      <w:r w:rsidRPr="003C6836">
        <w:rPr>
          <w:color w:val="000000" w:themeColor="text1"/>
          <w:sz w:val="8"/>
        </w:rPr>
        <w:t xml:space="preserve">eleuze </w:t>
      </w:r>
      <w:r w:rsidRPr="003C6836">
        <w:rPr>
          <w:rStyle w:val="TitleChar"/>
          <w:color w:val="000000" w:themeColor="text1"/>
          <w:sz w:val="8"/>
          <w:u w:val="none"/>
        </w:rPr>
        <w:t>and G</w:t>
      </w:r>
      <w:r w:rsidRPr="003C6836">
        <w:rPr>
          <w:color w:val="000000" w:themeColor="text1"/>
          <w:sz w:val="8"/>
        </w:rPr>
        <w:t>uattari</w:t>
      </w:r>
      <w:r w:rsidRPr="003C6836">
        <w:rPr>
          <w:rStyle w:val="TitleChar"/>
          <w:color w:val="000000" w:themeColor="text1"/>
          <w:sz w:val="8"/>
          <w:u w:val="none"/>
        </w:rPr>
        <w:t xml:space="preserve">’s method aims </w:t>
      </w:r>
      <w:r w:rsidRPr="003C6836">
        <w:rPr>
          <w:rStyle w:val="Emphasis"/>
          <w:b w:val="0"/>
          <w:color w:val="000000" w:themeColor="text1"/>
          <w:highlight w:val="cyan"/>
        </w:rPr>
        <w:t>to map the ways out of it.</w:t>
      </w:r>
    </w:p>
    <w:p w14:paraId="4386D3CA" w14:textId="77777777" w:rsidR="00582483" w:rsidRDefault="00582483" w:rsidP="00582483">
      <w:pPr>
        <w:rPr>
          <w:rStyle w:val="Emphasis"/>
          <w:b w:val="0"/>
          <w:color w:val="000000" w:themeColor="text1"/>
        </w:rPr>
      </w:pPr>
    </w:p>
    <w:p w14:paraId="2677D330" w14:textId="77777777" w:rsidR="00582483" w:rsidRPr="002807C4" w:rsidRDefault="00582483" w:rsidP="00582483">
      <w:pPr>
        <w:pStyle w:val="Heading4"/>
        <w:rPr>
          <w:color w:val="000000" w:themeColor="text1"/>
        </w:rPr>
      </w:pPr>
      <w:r>
        <w:rPr>
          <w:color w:val="000000" w:themeColor="text1"/>
        </w:rPr>
        <w:t xml:space="preserve">The </w:t>
      </w:r>
      <w:r w:rsidRPr="002807C4">
        <w:rPr>
          <w:color w:val="000000" w:themeColor="text1"/>
        </w:rPr>
        <w:t>relationship of negativity resurrects the most violent forms of humanism by defining blackness in opposition to civil society and serves only to banish the positive beauty of blackness that the affirmative attempts to reclaim</w:t>
      </w:r>
    </w:p>
    <w:p w14:paraId="5DED9401" w14:textId="77777777" w:rsidR="00582483" w:rsidRPr="00C81662" w:rsidRDefault="00582483" w:rsidP="00582483">
      <w:pPr>
        <w:rPr>
          <w:color w:val="000000" w:themeColor="text1"/>
          <w:u w:val="single"/>
        </w:rPr>
      </w:pPr>
      <w:r w:rsidRPr="00C81662">
        <w:rPr>
          <w:rStyle w:val="Style13ptBold"/>
          <w:color w:val="000000" w:themeColor="text1"/>
          <w:u w:val="single"/>
        </w:rPr>
        <w:t>Larue 11</w:t>
      </w:r>
      <w:r>
        <w:rPr>
          <w:rStyle w:val="FootnoteReference"/>
          <w:b/>
          <w:color w:val="000000" w:themeColor="text1"/>
          <w:sz w:val="26"/>
          <w:u w:val="single"/>
        </w:rPr>
        <w:footnoteReference w:id="6"/>
      </w:r>
    </w:p>
    <w:p w14:paraId="7E53D3B5" w14:textId="77777777" w:rsidR="00582483" w:rsidRPr="0026475F" w:rsidRDefault="00582483" w:rsidP="00582483">
      <w:pPr>
        <w:rPr>
          <w:sz w:val="8"/>
        </w:rPr>
      </w:pPr>
      <w:r w:rsidRPr="0026475F">
        <w:rPr>
          <w:rStyle w:val="TitleChar"/>
          <w:color w:val="000000" w:themeColor="text1"/>
          <w:sz w:val="8"/>
          <w:u w:val="none"/>
        </w:rPr>
        <w:t xml:space="preserve">By trying to uncover a human ontology, humanism underscores the necessity and value of “knowing” origins. </w:t>
      </w:r>
      <w:r w:rsidRPr="0026475F">
        <w:rPr>
          <w:rStyle w:val="TitleChar"/>
          <w:color w:val="000000" w:themeColor="text1"/>
          <w:highlight w:val="cyan"/>
        </w:rPr>
        <w:t>Origins</w:t>
      </w:r>
      <w:r w:rsidRPr="0026475F">
        <w:rPr>
          <w:color w:val="000000" w:themeColor="text1"/>
          <w:sz w:val="8"/>
        </w:rPr>
        <w:t xml:space="preserve">, to date, </w:t>
      </w:r>
      <w:r w:rsidRPr="0026475F">
        <w:rPr>
          <w:rStyle w:val="TitleChar"/>
          <w:color w:val="000000" w:themeColor="text1"/>
          <w:highlight w:val="cyan"/>
        </w:rPr>
        <w:t>have been used as principles by which</w:t>
      </w:r>
      <w:r w:rsidRPr="0026475F">
        <w:rPr>
          <w:rStyle w:val="TitleChar"/>
          <w:color w:val="000000" w:themeColor="text1"/>
          <w:sz w:val="8"/>
          <w:u w:val="none"/>
        </w:rPr>
        <w:t xml:space="preserve"> things, objects, and </w:t>
      </w:r>
      <w:r w:rsidRPr="0026475F">
        <w:rPr>
          <w:rStyle w:val="TitleChar"/>
          <w:color w:val="000000" w:themeColor="text1"/>
          <w:highlight w:val="cyan"/>
        </w:rPr>
        <w:t>people can be</w:t>
      </w:r>
      <w:r w:rsidRPr="0026475F">
        <w:rPr>
          <w:rStyle w:val="TitleChar"/>
          <w:color w:val="000000" w:themeColor="text1"/>
          <w:sz w:val="8"/>
          <w:u w:val="none"/>
        </w:rPr>
        <w:t xml:space="preserve"> grouped and </w:t>
      </w:r>
      <w:r w:rsidRPr="0026475F">
        <w:rPr>
          <w:rStyle w:val="TitleChar"/>
          <w:color w:val="000000" w:themeColor="text1"/>
          <w:highlight w:val="cyan"/>
        </w:rPr>
        <w:t>segregated</w:t>
      </w:r>
      <w:r w:rsidRPr="0026475F">
        <w:rPr>
          <w:rStyle w:val="TitleChar"/>
          <w:color w:val="000000" w:themeColor="text1"/>
        </w:rPr>
        <w:t>.</w:t>
      </w:r>
      <w:r w:rsidRPr="0026475F">
        <w:rPr>
          <w:color w:val="000000" w:themeColor="text1"/>
          <w:sz w:val="8"/>
        </w:rPr>
        <w:t xml:space="preserve"> Questions such as “where are your people from?” or “where are you from?” seek origins so that the speaker can be lumped into a group, which is usually pre-established as either “acceptable” (Western European) or “unacceptable” (all others). While this is a gross oversimplification of categories, it does serve to show how </w:t>
      </w:r>
      <w:r w:rsidRPr="0026475F">
        <w:rPr>
          <w:rStyle w:val="TitleChar"/>
          <w:color w:val="000000" w:themeColor="text1"/>
        </w:rPr>
        <w:t>determining ontological roots</w:t>
      </w:r>
      <w:r w:rsidRPr="0026475F">
        <w:rPr>
          <w:color w:val="000000" w:themeColor="text1"/>
          <w:sz w:val="8"/>
        </w:rPr>
        <w:t xml:space="preserve"> affects human society. Not only did Descartes‟ cogito renew a desire to find the origins of human existence, but it set the origins of the human within the confines of its own mind—in the human‟s ability (or lack thereof) to reason. This practice both set the stage for understanding existence through a reliance on reason and </w:t>
      </w:r>
      <w:r w:rsidRPr="0026475F">
        <w:rPr>
          <w:rStyle w:val="TitleChar"/>
          <w:color w:val="000000" w:themeColor="text1"/>
        </w:rPr>
        <w:t>provided a “reasonable” justification for an exclusion of all those beings who, according to the Enlightenment model of the human, could not demonstrate reason</w:t>
      </w:r>
      <w:r w:rsidRPr="0026475F">
        <w:rPr>
          <w:color w:val="000000" w:themeColor="text1"/>
          <w:sz w:val="8"/>
        </w:rPr>
        <w:t xml:space="preserve">. Since colonized individuals did not effectively demonstrate “Enlightenment” reason, they were effectively considered outside of European humanity. Apart from this, setting up this “foundation” for human existence proves troubling because the very concept of a foundation—structurally speaking—seeks to dislocate bodies from the rest of the world. Foundations set apart, and isolate, all that is built on their perimeter. It limits what can and cannot be established, killing off all roots--or histories--and establishing itself as the origin of the order. Ironically, as they convey a desire to unite multiple elements into one single structure (just as the foundation of a house attempts to bring together all of the parts of the house, from the wood used to construct spaces, to the spaces themselves), </w:t>
      </w:r>
      <w:r w:rsidRPr="0026475F">
        <w:rPr>
          <w:rStyle w:val="Emphasis"/>
          <w:b w:val="0"/>
          <w:color w:val="000000" w:themeColor="text1"/>
          <w:highlight w:val="cyan"/>
        </w:rPr>
        <w:t>foundations are based on a system of “is/is not.”</w:t>
      </w:r>
      <w:r w:rsidRPr="0026475F">
        <w:rPr>
          <w:color w:val="000000" w:themeColor="text1"/>
          <w:sz w:val="8"/>
        </w:rPr>
        <w:t xml:space="preserve"> Because they are finite regions, they always exclude. </w:t>
      </w:r>
      <w:r w:rsidRPr="0026475F">
        <w:rPr>
          <w:rStyle w:val="TitleChar"/>
          <w:color w:val="000000" w:themeColor="text1"/>
          <w:sz w:val="8"/>
          <w:u w:val="none"/>
        </w:rPr>
        <w:t>Seeking a “foundational” humanity</w:t>
      </w:r>
      <w:r w:rsidRPr="0026475F">
        <w:rPr>
          <w:color w:val="000000" w:themeColor="text1"/>
          <w:sz w:val="8"/>
        </w:rPr>
        <w:t xml:space="preserve">, then, </w:t>
      </w:r>
      <w:r w:rsidRPr="0026475F">
        <w:rPr>
          <w:rStyle w:val="TitleChar"/>
          <w:color w:val="000000" w:themeColor="text1"/>
          <w:sz w:val="8"/>
          <w:u w:val="none"/>
        </w:rPr>
        <w:t>sets up an understanding of the human that requires exclusions and boundaries.</w:t>
      </w:r>
      <w:r w:rsidRPr="0026475F">
        <w:rPr>
          <w:color w:val="000000" w:themeColor="text1"/>
          <w:sz w:val="8"/>
        </w:rPr>
        <w:t xml:space="preserve"> So far, this desire for a foundational humanity is what has limited much expansion of the concept of what it means to be “human.” </w:t>
      </w:r>
      <w:r w:rsidRPr="0026475F">
        <w:rPr>
          <w:rStyle w:val="TitleChar"/>
          <w:color w:val="000000" w:themeColor="text1"/>
          <w:highlight w:val="cyan"/>
        </w:rPr>
        <w:t>In order for humanity to progress beyond</w:t>
      </w:r>
      <w:r w:rsidRPr="0026475F">
        <w:rPr>
          <w:rStyle w:val="TitleChar"/>
          <w:color w:val="000000" w:themeColor="text1"/>
          <w:sz w:val="8"/>
          <w:u w:val="none"/>
        </w:rPr>
        <w:t xml:space="preserve"> the point of a binarized logic of </w:t>
      </w:r>
      <w:r w:rsidRPr="0026475F">
        <w:rPr>
          <w:rStyle w:val="TitleChar"/>
          <w:color w:val="000000" w:themeColor="text1"/>
          <w:highlight w:val="cyan"/>
        </w:rPr>
        <w:t xml:space="preserve">either/or this </w:t>
      </w:r>
      <w:r w:rsidRPr="0026475F">
        <w:rPr>
          <w:rStyle w:val="Emphasis"/>
          <w:b w:val="0"/>
          <w:color w:val="000000" w:themeColor="text1"/>
          <w:highlight w:val="cyan"/>
        </w:rPr>
        <w:t>concept of a “foundation” of human existence must be eradicated.</w:t>
      </w:r>
      <w:r w:rsidRPr="0026475F">
        <w:rPr>
          <w:sz w:val="8"/>
        </w:rPr>
        <w:t xml:space="preserve"> </w:t>
      </w:r>
      <w:r w:rsidRPr="0026475F">
        <w:rPr>
          <w:color w:val="000000" w:themeColor="text1"/>
          <w:sz w:val="8"/>
        </w:rPr>
        <w:t xml:space="preserve">Since its inception, </w:t>
      </w:r>
      <w:r w:rsidRPr="0026475F">
        <w:rPr>
          <w:rStyle w:val="TitleChar"/>
          <w:color w:val="000000" w:themeColor="text1"/>
          <w:sz w:val="8"/>
          <w:u w:val="none"/>
        </w:rPr>
        <w:t>the Cartesian division</w:t>
      </w:r>
      <w:r w:rsidRPr="0026475F">
        <w:rPr>
          <w:color w:val="000000" w:themeColor="text1"/>
          <w:sz w:val="8"/>
        </w:rPr>
        <w:t xml:space="preserve"> (of mind and body, or reason and form) </w:t>
      </w:r>
      <w:r w:rsidRPr="0026475F">
        <w:rPr>
          <w:rStyle w:val="TitleChar"/>
          <w:color w:val="000000" w:themeColor="text1"/>
          <w:sz w:val="8"/>
          <w:u w:val="none"/>
        </w:rPr>
        <w:t>has become the cornerstone for definitions of humanity.</w:t>
      </w:r>
      <w:r w:rsidRPr="0026475F">
        <w:rPr>
          <w:color w:val="000000" w:themeColor="text1"/>
          <w:sz w:val="8"/>
        </w:rPr>
        <w:t xml:space="preserve"> However, if, as Bart Simon argues, “the revolutionary Enlightenment narratives” of the human reestablished the foundations of the human and “challenged an oppressive feudal order and reenvisioned [sic] „man‟ as rational, autonomous, unique, and free” (4), it only did so for a small sector of humanity. As focusing on the “feudal order” left many other sectors of humanity untouched and without vision, it served to both turn the human into a product of politics and economics by expanding the population of humanity based on ownership rights. And, as Susan Bordo argues, the Cartesian model presents problems for humanity because it “is nothing if not a passion for separation, purification, and demarcation,” where the body is separated from the mind (17). Acting as the scalpel, Descartes‟ reliance--or, perhaps more appropriately, his insistence—on reason further complicates the question of “what is human” since, in an attempt to form “a unified system of absolute knowledge” (4), the model further divided human existence within the world, and placed humanity further at odds with the rest of the world (4). Instead of uniting humanity, the Cartesian “Man” was now limited to white males who could reason and who could, with this reason, properly make use of the environment; or, in other words, at this point, another classification of the human was established based on “his” ability to subjugate “his” environment and all that existed (without Enlightenment approved reason) within it.6 </w:t>
      </w:r>
      <w:r w:rsidRPr="0026475F">
        <w:rPr>
          <w:rStyle w:val="TitleChar"/>
          <w:color w:val="000000" w:themeColor="text1"/>
          <w:highlight w:val="cyan"/>
        </w:rPr>
        <w:t>Origins</w:t>
      </w:r>
      <w:r w:rsidRPr="0026475F">
        <w:rPr>
          <w:rStyle w:val="TitleChar"/>
          <w:color w:val="000000" w:themeColor="text1"/>
          <w:sz w:val="8"/>
          <w:u w:val="none"/>
        </w:rPr>
        <w:t xml:space="preserve"> became tied to European reason, and, in doing this, </w:t>
      </w:r>
      <w:r w:rsidRPr="0026475F">
        <w:rPr>
          <w:rStyle w:val="Emphasis"/>
          <w:b w:val="0"/>
          <w:color w:val="000000" w:themeColor="text1"/>
          <w:highlight w:val="cyan"/>
        </w:rPr>
        <w:t>denied all non-Europeans access to ontology</w:t>
      </w:r>
      <w:r w:rsidRPr="0026475F">
        <w:rPr>
          <w:rStyle w:val="TitleChar"/>
          <w:color w:val="000000" w:themeColor="text1"/>
          <w:highlight w:val="cyan"/>
        </w:rPr>
        <w:t>.</w:t>
      </w:r>
      <w:r w:rsidRPr="0026475F">
        <w:rPr>
          <w:rStyle w:val="TitleChar"/>
          <w:color w:val="000000" w:themeColor="text1"/>
          <w:sz w:val="8"/>
          <w:szCs w:val="8"/>
          <w:u w:val="none"/>
        </w:rPr>
        <w:t xml:space="preserve"> </w:t>
      </w:r>
      <w:r w:rsidRPr="0026475F">
        <w:rPr>
          <w:rStyle w:val="TitleChar"/>
          <w:color w:val="000000" w:themeColor="text1"/>
          <w:sz w:val="8"/>
          <w:u w:val="none"/>
        </w:rPr>
        <w:t>It is from this point</w:t>
      </w:r>
      <w:r w:rsidRPr="0026475F">
        <w:rPr>
          <w:color w:val="000000" w:themeColor="text1"/>
          <w:sz w:val="8"/>
        </w:rPr>
        <w:t>—from an attempt to enter the “body” of humanity—</w:t>
      </w:r>
      <w:r w:rsidRPr="0026475F">
        <w:rPr>
          <w:rStyle w:val="TitleChar"/>
          <w:color w:val="000000" w:themeColor="text1"/>
          <w:sz w:val="8"/>
          <w:u w:val="none"/>
        </w:rPr>
        <w:t xml:space="preserve">that Fanon’s humanism seems to stem Fanon’s cries for seeing the “equality of all men in the world” </w:t>
      </w:r>
      <w:r w:rsidRPr="0026475F">
        <w:rPr>
          <w:b/>
          <w:color w:val="000000" w:themeColor="text1"/>
          <w:sz w:val="8"/>
        </w:rPr>
        <w:t>(</w:t>
      </w:r>
      <w:r w:rsidRPr="0026475F">
        <w:rPr>
          <w:color w:val="000000" w:themeColor="text1"/>
          <w:sz w:val="8"/>
        </w:rPr>
        <w:t xml:space="preserve">Black Skin 110) based on their ability to rationalize it (123) show him continually trying to climb onto, </w:t>
      </w:r>
      <w:r w:rsidRPr="0026475F">
        <w:rPr>
          <w:rStyle w:val="TitleChar"/>
          <w:color w:val="000000" w:themeColor="text1"/>
          <w:sz w:val="8"/>
          <w:u w:val="none"/>
        </w:rPr>
        <w:t>and establish residency on this “revolutionary” foundation of humanity</w:t>
      </w:r>
      <w:r w:rsidRPr="0026475F">
        <w:rPr>
          <w:b/>
          <w:color w:val="000000" w:themeColor="text1"/>
          <w:sz w:val="8"/>
        </w:rPr>
        <w:t xml:space="preserve">. </w:t>
      </w:r>
      <w:r w:rsidRPr="0026475F">
        <w:rPr>
          <w:rStyle w:val="TitleChar"/>
          <w:color w:val="000000" w:themeColor="text1"/>
        </w:rPr>
        <w:t>By clinging to the already troubled concept of a “foundational” humanness, Fanon seems to ignore the fact that this “all-inclusive” humanity is established on principles of exclusion and can never be entered as long as the system remains intact.</w:t>
      </w:r>
      <w:r w:rsidRPr="0026475F">
        <w:rPr>
          <w:color w:val="000000" w:themeColor="text1"/>
          <w:sz w:val="8"/>
        </w:rPr>
        <w:t xml:space="preserve"> Fanon troubles a potentially fruitful argument on postcolonial existence because he, as many of his predecessors, attempts to focus on the origins of postcolonial individuals—looking to the ideologies of the colonizer as the point of this origin—and, all the while further grounding a postcolonial future within the colonial situation. </w:t>
      </w:r>
      <w:r w:rsidRPr="0026475F">
        <w:rPr>
          <w:rStyle w:val="TitleChar"/>
          <w:color w:val="000000" w:themeColor="text1"/>
          <w:sz w:val="8"/>
          <w:u w:val="none"/>
        </w:rPr>
        <w:t xml:space="preserve">If postcoloniality is forever a “descendent” of colonization, </w:t>
      </w:r>
      <w:r w:rsidRPr="0026475F">
        <w:rPr>
          <w:rStyle w:val="TitleChar"/>
          <w:color w:val="000000" w:themeColor="text1"/>
          <w:highlight w:val="cyan"/>
        </w:rPr>
        <w:t xml:space="preserve">it can never move beyond exclusion because it is </w:t>
      </w:r>
      <w:r w:rsidRPr="0026475F">
        <w:rPr>
          <w:rStyle w:val="Emphasis"/>
          <w:b w:val="0"/>
          <w:color w:val="000000" w:themeColor="text1"/>
          <w:highlight w:val="cyan"/>
        </w:rPr>
        <w:t>always defined as exclusion</w:t>
      </w:r>
      <w:r w:rsidRPr="0026475F">
        <w:rPr>
          <w:rStyle w:val="TitleChar"/>
          <w:color w:val="000000" w:themeColor="text1"/>
          <w:highlight w:val="cyan"/>
        </w:rPr>
        <w:t>.</w:t>
      </w:r>
      <w:r w:rsidRPr="0026475F">
        <w:rPr>
          <w:color w:val="000000" w:themeColor="text1"/>
          <w:sz w:val="8"/>
        </w:rPr>
        <w:t xml:space="preserve"> For postcolonialism alone, this is an arduous—and perhaps impossible—task. However, </w:t>
      </w:r>
      <w:r w:rsidRPr="0026475F">
        <w:rPr>
          <w:rStyle w:val="TitleChar"/>
          <w:color w:val="000000" w:themeColor="text1"/>
          <w:highlight w:val="cyan"/>
        </w:rPr>
        <w:t>by “reading” postcoloniality as</w:t>
      </w:r>
      <w:r w:rsidRPr="0026475F">
        <w:rPr>
          <w:rStyle w:val="TitleChar"/>
          <w:color w:val="000000" w:themeColor="text1"/>
          <w:sz w:val="8"/>
          <w:u w:val="none"/>
        </w:rPr>
        <w:t xml:space="preserve"> part of what</w:t>
      </w:r>
      <w:r w:rsidRPr="0026475F">
        <w:rPr>
          <w:b/>
          <w:color w:val="000000" w:themeColor="text1"/>
          <w:sz w:val="8"/>
        </w:rPr>
        <w:t xml:space="preserve"> </w:t>
      </w:r>
      <w:r w:rsidRPr="0026475F">
        <w:rPr>
          <w:color w:val="000000" w:themeColor="text1"/>
          <w:sz w:val="8"/>
        </w:rPr>
        <w:t xml:space="preserve">Giles </w:t>
      </w:r>
      <w:r w:rsidRPr="0026475F">
        <w:rPr>
          <w:rStyle w:val="TitleChar"/>
          <w:color w:val="000000" w:themeColor="text1"/>
          <w:sz w:val="8"/>
          <w:u w:val="none"/>
        </w:rPr>
        <w:t>Deleuze and</w:t>
      </w:r>
      <w:r w:rsidRPr="0026475F">
        <w:rPr>
          <w:color w:val="000000" w:themeColor="text1"/>
          <w:sz w:val="8"/>
        </w:rPr>
        <w:t xml:space="preserve"> Felix </w:t>
      </w:r>
      <w:r w:rsidRPr="0026475F">
        <w:rPr>
          <w:rStyle w:val="TitleChar"/>
          <w:color w:val="000000" w:themeColor="text1"/>
          <w:sz w:val="8"/>
          <w:u w:val="none"/>
        </w:rPr>
        <w:t xml:space="preserve">Guattari call a </w:t>
      </w:r>
      <w:r w:rsidRPr="0026475F">
        <w:rPr>
          <w:rStyle w:val="TitleChar"/>
          <w:color w:val="000000" w:themeColor="text1"/>
          <w:highlight w:val="cyan"/>
        </w:rPr>
        <w:t>rhizome</w:t>
      </w:r>
      <w:r w:rsidRPr="0026475F">
        <w:rPr>
          <w:color w:val="000000" w:themeColor="text1"/>
          <w:sz w:val="8"/>
        </w:rPr>
        <w:t xml:space="preserve"> (6), </w:t>
      </w:r>
      <w:r w:rsidRPr="0026475F">
        <w:rPr>
          <w:rStyle w:val="TitleChar"/>
          <w:color w:val="000000" w:themeColor="text1"/>
          <w:highlight w:val="cyan"/>
        </w:rPr>
        <w:t>it is possible to break</w:t>
      </w:r>
      <w:r w:rsidRPr="0026475F">
        <w:rPr>
          <w:rStyle w:val="TitleChar"/>
          <w:color w:val="000000" w:themeColor="text1"/>
          <w:sz w:val="8"/>
          <w:u w:val="none"/>
        </w:rPr>
        <w:t xml:space="preserve"> Fanon‟s postcolonial search for </w:t>
      </w:r>
      <w:r w:rsidRPr="0026475F">
        <w:rPr>
          <w:rStyle w:val="TitleChar"/>
          <w:color w:val="000000" w:themeColor="text1"/>
          <w:highlight w:val="cyan"/>
        </w:rPr>
        <w:t>reclaiming an origin</w:t>
      </w:r>
      <w:r w:rsidRPr="0026475F">
        <w:rPr>
          <w:rStyle w:val="TitleChar"/>
          <w:color w:val="000000" w:themeColor="text1"/>
          <w:sz w:val="8"/>
          <w:szCs w:val="8"/>
          <w:highlight w:val="cyan"/>
          <w:u w:val="none"/>
        </w:rPr>
        <w:t xml:space="preserve">, </w:t>
      </w:r>
      <w:r w:rsidRPr="0026475F">
        <w:rPr>
          <w:rStyle w:val="TitleChar"/>
          <w:color w:val="000000" w:themeColor="text1"/>
          <w:highlight w:val="cyan"/>
        </w:rPr>
        <w:t>and allow for a</w:t>
      </w:r>
      <w:r w:rsidRPr="0026475F">
        <w:rPr>
          <w:rStyle w:val="TitleChar"/>
          <w:color w:val="000000" w:themeColor="text1"/>
          <w:sz w:val="8"/>
          <w:u w:val="none"/>
        </w:rPr>
        <w:t>n</w:t>
      </w:r>
      <w:r w:rsidRPr="0026475F">
        <w:rPr>
          <w:rStyle w:val="TitleChar"/>
          <w:color w:val="000000" w:themeColor="text1"/>
          <w:u w:val="none"/>
        </w:rPr>
        <w:t xml:space="preserve"> </w:t>
      </w:r>
      <w:r w:rsidRPr="0026475F">
        <w:rPr>
          <w:rStyle w:val="Emphasis"/>
          <w:color w:val="000000" w:themeColor="text1"/>
          <w:sz w:val="8"/>
        </w:rPr>
        <w:t xml:space="preserve">understanding of </w:t>
      </w:r>
      <w:r w:rsidRPr="0026475F">
        <w:rPr>
          <w:rStyle w:val="Emphasis"/>
          <w:color w:val="000000" w:themeColor="text1"/>
          <w:highlight w:val="cyan"/>
        </w:rPr>
        <w:t>“</w:t>
      </w:r>
      <w:r w:rsidRPr="0026475F">
        <w:rPr>
          <w:rStyle w:val="Emphasis"/>
          <w:b w:val="0"/>
          <w:color w:val="000000" w:themeColor="text1"/>
          <w:highlight w:val="cyan"/>
        </w:rPr>
        <w:t>self” that does not predicate itself upon</w:t>
      </w:r>
      <w:r w:rsidRPr="0026475F">
        <w:rPr>
          <w:rStyle w:val="Emphasis"/>
          <w:color w:val="000000" w:themeColor="text1"/>
          <w:sz w:val="8"/>
          <w:highlight w:val="yellow"/>
        </w:rPr>
        <w:t xml:space="preserve"> </w:t>
      </w:r>
      <w:r w:rsidRPr="0026475F">
        <w:rPr>
          <w:rStyle w:val="Emphasis"/>
          <w:color w:val="000000" w:themeColor="text1"/>
          <w:sz w:val="8"/>
        </w:rPr>
        <w:t xml:space="preserve">the </w:t>
      </w:r>
      <w:r w:rsidRPr="0026475F">
        <w:rPr>
          <w:rStyle w:val="Emphasis"/>
          <w:b w:val="0"/>
          <w:color w:val="000000" w:themeColor="text1"/>
          <w:highlight w:val="cyan"/>
        </w:rPr>
        <w:t>rationalization</w:t>
      </w:r>
      <w:r w:rsidRPr="0026475F">
        <w:rPr>
          <w:rStyle w:val="Emphasis"/>
          <w:color w:val="000000" w:themeColor="text1"/>
          <w:sz w:val="8"/>
          <w:highlight w:val="cyan"/>
        </w:rPr>
        <w:t xml:space="preserve"> </w:t>
      </w:r>
      <w:r w:rsidRPr="0026475F">
        <w:rPr>
          <w:rStyle w:val="Emphasis"/>
          <w:color w:val="000000" w:themeColor="text1"/>
          <w:sz w:val="8"/>
        </w:rPr>
        <w:t>of existence</w:t>
      </w:r>
      <w:r w:rsidRPr="0026475F">
        <w:rPr>
          <w:rStyle w:val="TitleChar"/>
          <w:color w:val="000000" w:themeColor="text1"/>
          <w:sz w:val="8"/>
          <w:u w:val="none"/>
        </w:rPr>
        <w:t xml:space="preserve">, but on the understanding and appreciation of interconnections of existence. In order to move beyond the effects of colonization, </w:t>
      </w:r>
      <w:r w:rsidRPr="00092273">
        <w:rPr>
          <w:rStyle w:val="Emphasis"/>
          <w:b w:val="0"/>
          <w:color w:val="000000" w:themeColor="text1"/>
          <w:highlight w:val="cyan"/>
        </w:rPr>
        <w:t>postcoloniality can no</w:t>
      </w:r>
      <w:r w:rsidRPr="00092273">
        <w:rPr>
          <w:rStyle w:val="Emphasis"/>
          <w:color w:val="000000" w:themeColor="text1"/>
          <w:sz w:val="8"/>
          <w:highlight w:val="cyan"/>
        </w:rPr>
        <w:t xml:space="preserve"> </w:t>
      </w:r>
      <w:r w:rsidRPr="0026475F">
        <w:rPr>
          <w:rStyle w:val="Emphasis"/>
          <w:color w:val="000000" w:themeColor="text1"/>
          <w:sz w:val="8"/>
        </w:rPr>
        <w:t xml:space="preserve">longer afford to </w:t>
      </w:r>
      <w:r w:rsidRPr="00092273">
        <w:rPr>
          <w:rStyle w:val="Emphasis"/>
          <w:b w:val="0"/>
          <w:color w:val="000000" w:themeColor="text1"/>
          <w:highlight w:val="cyan"/>
        </w:rPr>
        <w:t>be seen as a “product of” colonization</w:t>
      </w:r>
      <w:r w:rsidRPr="0026475F">
        <w:rPr>
          <w:rStyle w:val="TitleChar"/>
          <w:color w:val="000000" w:themeColor="text1"/>
          <w:sz w:val="8"/>
          <w:u w:val="none"/>
        </w:rPr>
        <w:t>—or white European actions. It must be understood on different terms</w:t>
      </w:r>
      <w:r w:rsidRPr="0026475F">
        <w:rPr>
          <w:color w:val="000000" w:themeColor="text1"/>
          <w:sz w:val="8"/>
        </w:rPr>
        <w:t xml:space="preserve">.¶ While it must be noted that </w:t>
      </w:r>
      <w:r w:rsidRPr="0026475F">
        <w:rPr>
          <w:rStyle w:val="TitleChar"/>
          <w:color w:val="000000" w:themeColor="text1"/>
          <w:sz w:val="8"/>
          <w:u w:val="none"/>
        </w:rPr>
        <w:t>posthumanism</w:t>
      </w:r>
      <w:r w:rsidRPr="0026475F">
        <w:rPr>
          <w:color w:val="000000" w:themeColor="text1"/>
          <w:sz w:val="8"/>
        </w:rPr>
        <w:t xml:space="preserve">— much like postcolonialism—is an academic endeavor, the field’s </w:t>
      </w:r>
      <w:r w:rsidRPr="0026475F">
        <w:rPr>
          <w:rStyle w:val="TitleChar"/>
          <w:color w:val="000000" w:themeColor="text1"/>
          <w:sz w:val="8"/>
          <w:u w:val="none"/>
        </w:rPr>
        <w:t>importance comes in its insistence that</w:t>
      </w:r>
      <w:r w:rsidRPr="0026475F">
        <w:rPr>
          <w:color w:val="000000" w:themeColor="text1"/>
          <w:sz w:val="8"/>
        </w:rPr>
        <w:t xml:space="preserve">, as Myra Seaman phrases it, </w:t>
      </w:r>
      <w:r w:rsidRPr="0026475F">
        <w:rPr>
          <w:rStyle w:val="TitleChar"/>
          <w:color w:val="000000" w:themeColor="text1"/>
          <w:sz w:val="8"/>
          <w:u w:val="none"/>
        </w:rPr>
        <w:t>“there has never been one unified, cohesive ‘human’”</w:t>
      </w:r>
      <w:r w:rsidRPr="0026475F">
        <w:rPr>
          <w:color w:val="000000" w:themeColor="text1"/>
          <w:sz w:val="8"/>
        </w:rPr>
        <w:t xml:space="preserve"> (246-47). </w:t>
      </w:r>
      <w:r w:rsidRPr="0026475F">
        <w:rPr>
          <w:rStyle w:val="TitleChar"/>
          <w:color w:val="000000" w:themeColor="text1"/>
          <w:sz w:val="8"/>
          <w:u w:val="none"/>
        </w:rPr>
        <w:t>The “human” derived from European humanism have been nothing more than</w:t>
      </w:r>
      <w:r w:rsidRPr="0026475F">
        <w:rPr>
          <w:color w:val="000000" w:themeColor="text1"/>
          <w:sz w:val="8"/>
        </w:rPr>
        <w:t xml:space="preserve">, to quote N. Katherine Hayles, </w:t>
      </w:r>
      <w:r w:rsidRPr="0026475F">
        <w:rPr>
          <w:rStyle w:val="TitleChar"/>
          <w:color w:val="000000" w:themeColor="text1"/>
          <w:sz w:val="8"/>
          <w:u w:val="none"/>
        </w:rPr>
        <w:t>a labels knighted upon a “fraction of humanity who had the wealth, power, and leisure to conceptualize themselves as autonomous beings exercising their will through individual agency and choice”</w:t>
      </w:r>
      <w:r w:rsidRPr="0026475F">
        <w:rPr>
          <w:color w:val="000000" w:themeColor="text1"/>
          <w:sz w:val="8"/>
        </w:rPr>
        <w:t xml:space="preserve"> (286). </w:t>
      </w:r>
      <w:r w:rsidRPr="00092273">
        <w:rPr>
          <w:rStyle w:val="TitleChar"/>
          <w:color w:val="000000" w:themeColor="text1"/>
          <w:highlight w:val="cyan"/>
        </w:rPr>
        <w:t>It is in this attempt to</w:t>
      </w:r>
      <w:r w:rsidRPr="00092273">
        <w:rPr>
          <w:rStyle w:val="TitleChar"/>
          <w:color w:val="000000" w:themeColor="text1"/>
          <w:sz w:val="8"/>
          <w:highlight w:val="cyan"/>
          <w:u w:val="none"/>
        </w:rPr>
        <w:t xml:space="preserve"> </w:t>
      </w:r>
      <w:r w:rsidRPr="0026475F">
        <w:rPr>
          <w:rStyle w:val="TitleChar"/>
          <w:color w:val="000000" w:themeColor="text1"/>
          <w:sz w:val="8"/>
          <w:u w:val="none"/>
        </w:rPr>
        <w:t xml:space="preserve">rethink human relationships not only with the environment but with other human bodies, and ultimately </w:t>
      </w:r>
      <w:r w:rsidRPr="00092273">
        <w:rPr>
          <w:rStyle w:val="Emphasis"/>
          <w:b w:val="0"/>
          <w:color w:val="000000" w:themeColor="text1"/>
          <w:highlight w:val="cyan"/>
        </w:rPr>
        <w:t>redefine what it means to be human</w:t>
      </w:r>
      <w:r w:rsidRPr="0026475F">
        <w:rPr>
          <w:color w:val="000000" w:themeColor="text1"/>
          <w:sz w:val="8"/>
        </w:rPr>
        <w:t xml:space="preserve"> from a more “global” perspective </w:t>
      </w:r>
      <w:r w:rsidRPr="00092273">
        <w:rPr>
          <w:rStyle w:val="TitleChar"/>
          <w:color w:val="000000" w:themeColor="text1"/>
          <w:highlight w:val="cyan"/>
        </w:rPr>
        <w:t>that</w:t>
      </w:r>
      <w:r w:rsidRPr="00092273">
        <w:rPr>
          <w:rStyle w:val="TitleChar"/>
          <w:color w:val="000000" w:themeColor="text1"/>
          <w:sz w:val="8"/>
          <w:highlight w:val="cyan"/>
          <w:u w:val="none"/>
        </w:rPr>
        <w:t xml:space="preserve"> </w:t>
      </w:r>
      <w:r w:rsidRPr="0026475F">
        <w:rPr>
          <w:rStyle w:val="TitleChar"/>
          <w:color w:val="000000" w:themeColor="text1"/>
          <w:sz w:val="8"/>
          <w:u w:val="none"/>
        </w:rPr>
        <w:t xml:space="preserve">possible </w:t>
      </w:r>
      <w:r w:rsidRPr="00092273">
        <w:rPr>
          <w:rStyle w:val="TitleChar"/>
          <w:color w:val="000000" w:themeColor="text1"/>
          <w:highlight w:val="cyan"/>
        </w:rPr>
        <w:t>strategies for rethinking postcoloniality arise</w:t>
      </w:r>
      <w:r w:rsidRPr="0026475F">
        <w:rPr>
          <w:color w:val="000000" w:themeColor="text1"/>
          <w:sz w:val="8"/>
          <w:highlight w:val="yellow"/>
        </w:rPr>
        <w:t>.</w:t>
      </w:r>
      <w:r w:rsidRPr="0026475F">
        <w:rPr>
          <w:color w:val="000000" w:themeColor="text1"/>
          <w:sz w:val="8"/>
        </w:rPr>
        <w:t xml:space="preserve"> </w:t>
      </w:r>
      <w:r w:rsidRPr="0026475F">
        <w:rPr>
          <w:rStyle w:val="TitleChar"/>
          <w:color w:val="000000" w:themeColor="text1"/>
          <w:sz w:val="8"/>
          <w:u w:val="none"/>
        </w:rPr>
        <w:t>Because it emphasizes “deterritorializations” and “reterritorializations”</w:t>
      </w:r>
      <w:r w:rsidRPr="0026475F">
        <w:rPr>
          <w:b/>
          <w:color w:val="000000" w:themeColor="text1"/>
          <w:sz w:val="8"/>
        </w:rPr>
        <w:t xml:space="preserve"> (</w:t>
      </w:r>
      <w:r w:rsidRPr="0026475F">
        <w:rPr>
          <w:color w:val="000000" w:themeColor="text1"/>
          <w:sz w:val="8"/>
        </w:rPr>
        <w:t xml:space="preserve">Deleuze and Guattari 10) </w:t>
      </w:r>
      <w:r w:rsidRPr="0026475F">
        <w:rPr>
          <w:rStyle w:val="TitleChar"/>
          <w:color w:val="000000" w:themeColor="text1"/>
        </w:rPr>
        <w:t xml:space="preserve">the rhizome offers a break from an understanding of the human as a “point” to be entered. </w:t>
      </w:r>
      <w:r w:rsidRPr="00092273">
        <w:rPr>
          <w:rStyle w:val="TitleChar"/>
          <w:color w:val="000000" w:themeColor="text1"/>
          <w:highlight w:val="cyan"/>
        </w:rPr>
        <w:t>As “there are no points</w:t>
      </w:r>
      <w:r w:rsidRPr="0026475F">
        <w:rPr>
          <w:rStyle w:val="TitleChar"/>
          <w:color w:val="000000" w:themeColor="text1"/>
          <w:sz w:val="8"/>
          <w:u w:val="none"/>
        </w:rPr>
        <w:t xml:space="preserve"> or positions </w:t>
      </w:r>
      <w:r w:rsidRPr="00092273">
        <w:rPr>
          <w:rStyle w:val="TitleChar"/>
          <w:color w:val="000000" w:themeColor="text1"/>
          <w:highlight w:val="cyan"/>
        </w:rPr>
        <w:t>in a rhizome</w:t>
      </w:r>
      <w:r w:rsidRPr="0026475F">
        <w:rPr>
          <w:rStyle w:val="TitleChar"/>
          <w:color w:val="000000" w:themeColor="text1"/>
          <w:sz w:val="8"/>
          <w:szCs w:val="8"/>
          <w:u w:val="none"/>
        </w:rPr>
        <w:t xml:space="preserve">, </w:t>
      </w:r>
      <w:r w:rsidRPr="0026475F">
        <w:rPr>
          <w:rStyle w:val="TitleChar"/>
          <w:color w:val="000000" w:themeColor="text1"/>
          <w:sz w:val="8"/>
          <w:u w:val="none"/>
        </w:rPr>
        <w:t>such as those found in a structure, tree, or root”</w:t>
      </w:r>
      <w:r w:rsidRPr="0026475F">
        <w:rPr>
          <w:color w:val="000000" w:themeColor="text1"/>
          <w:sz w:val="8"/>
        </w:rPr>
        <w:t xml:space="preserve"> (8) </w:t>
      </w:r>
      <w:r w:rsidRPr="00092273">
        <w:rPr>
          <w:rStyle w:val="Emphasis"/>
          <w:b w:val="0"/>
          <w:color w:val="000000" w:themeColor="text1"/>
          <w:highlight w:val="cyan"/>
        </w:rPr>
        <w:t>the idea that the human has a point of origin</w:t>
      </w:r>
      <w:r w:rsidRPr="0026475F">
        <w:rPr>
          <w:rStyle w:val="TitleChar"/>
          <w:color w:val="000000" w:themeColor="text1"/>
          <w:sz w:val="8"/>
          <w:u w:val="none"/>
        </w:rPr>
        <w:t>, and that</w:t>
      </w:r>
      <w:r w:rsidRPr="0026475F">
        <w:rPr>
          <w:color w:val="000000" w:themeColor="text1"/>
          <w:sz w:val="8"/>
        </w:rPr>
        <w:t xml:space="preserve">, in postcoloniality, </w:t>
      </w:r>
      <w:r w:rsidRPr="0026475F">
        <w:rPr>
          <w:rStyle w:val="TitleChar"/>
          <w:color w:val="000000" w:themeColor="text1"/>
          <w:sz w:val="8"/>
          <w:u w:val="none"/>
        </w:rPr>
        <w:t xml:space="preserve">European culture is the postcolonial‟s point of origin </w:t>
      </w:r>
      <w:r w:rsidRPr="00092273">
        <w:rPr>
          <w:rStyle w:val="Emphasis"/>
          <w:b w:val="0"/>
          <w:color w:val="000000" w:themeColor="text1"/>
          <w:highlight w:val="cyan"/>
        </w:rPr>
        <w:t>can be discarded</w:t>
      </w:r>
      <w:r w:rsidRPr="00092273">
        <w:rPr>
          <w:rStyle w:val="TitleChar"/>
          <w:color w:val="000000" w:themeColor="text1"/>
          <w:highlight w:val="cyan"/>
        </w:rPr>
        <w:t>.</w:t>
      </w:r>
      <w:r w:rsidRPr="0026475F">
        <w:rPr>
          <w:color w:val="000000" w:themeColor="text1"/>
          <w:sz w:val="8"/>
        </w:rPr>
        <w:t xml:space="preserve"> What, instead, </w:t>
      </w:r>
      <w:r w:rsidRPr="00092273">
        <w:rPr>
          <w:rStyle w:val="TitleChar"/>
          <w:color w:val="000000" w:themeColor="text1"/>
          <w:highlight w:val="cyan"/>
        </w:rPr>
        <w:t>the rhizome makes available</w:t>
      </w:r>
      <w:r w:rsidRPr="0026475F">
        <w:rPr>
          <w:rStyle w:val="TitleChar"/>
          <w:color w:val="000000" w:themeColor="text1"/>
          <w:sz w:val="8"/>
          <w:u w:val="none"/>
        </w:rPr>
        <w:t xml:space="preserve"> are </w:t>
      </w:r>
      <w:r w:rsidRPr="00092273">
        <w:rPr>
          <w:rStyle w:val="TitleChar"/>
          <w:color w:val="000000" w:themeColor="text1"/>
          <w:highlight w:val="cyan"/>
        </w:rPr>
        <w:t>a multiplicity of lines</w:t>
      </w:r>
      <w:r w:rsidRPr="0026475F">
        <w:rPr>
          <w:color w:val="000000" w:themeColor="text1"/>
          <w:sz w:val="8"/>
        </w:rPr>
        <w:t xml:space="preserve"> (8) </w:t>
      </w:r>
      <w:r w:rsidRPr="0026475F">
        <w:rPr>
          <w:rStyle w:val="TitleChar"/>
          <w:color w:val="000000" w:themeColor="text1"/>
          <w:sz w:val="8"/>
          <w:u w:val="none"/>
        </w:rPr>
        <w:t>which can be understood as continuous forms</w:t>
      </w:r>
      <w:r w:rsidRPr="0026475F">
        <w:rPr>
          <w:color w:val="000000" w:themeColor="text1"/>
          <w:sz w:val="8"/>
        </w:rPr>
        <w:t xml:space="preserve">. This is important because, </w:t>
      </w:r>
      <w:r w:rsidRPr="0026475F">
        <w:rPr>
          <w:rStyle w:val="TitleChar"/>
          <w:color w:val="000000" w:themeColor="text1"/>
          <w:sz w:val="8"/>
          <w:u w:val="none"/>
        </w:rPr>
        <w:t xml:space="preserve">“reading” postcoloniality as part a rhizome means understanding that </w:t>
      </w:r>
      <w:r w:rsidRPr="00092273">
        <w:rPr>
          <w:rStyle w:val="TitleChar"/>
          <w:color w:val="000000" w:themeColor="text1"/>
          <w:highlight w:val="cyan"/>
        </w:rPr>
        <w:t xml:space="preserve">there was existence </w:t>
      </w:r>
      <w:r w:rsidRPr="00092273">
        <w:rPr>
          <w:rStyle w:val="Emphasis"/>
          <w:b w:val="0"/>
          <w:color w:val="000000" w:themeColor="text1"/>
          <w:highlight w:val="cyan"/>
        </w:rPr>
        <w:t>before, through, and after</w:t>
      </w:r>
      <w:r w:rsidRPr="00092273">
        <w:rPr>
          <w:rStyle w:val="Emphasis"/>
          <w:color w:val="000000" w:themeColor="text1"/>
          <w:sz w:val="8"/>
          <w:highlight w:val="cyan"/>
        </w:rPr>
        <w:t xml:space="preserve"> </w:t>
      </w:r>
      <w:r w:rsidRPr="0026475F">
        <w:rPr>
          <w:rStyle w:val="Emphasis"/>
          <w:color w:val="000000" w:themeColor="text1"/>
          <w:sz w:val="8"/>
        </w:rPr>
        <w:t xml:space="preserve">the events of </w:t>
      </w:r>
      <w:r w:rsidRPr="00092273">
        <w:rPr>
          <w:rStyle w:val="Emphasis"/>
          <w:b w:val="0"/>
          <w:color w:val="000000" w:themeColor="text1"/>
          <w:highlight w:val="cyan"/>
        </w:rPr>
        <w:t>colonization</w:t>
      </w:r>
      <w:r w:rsidRPr="0026475F">
        <w:rPr>
          <w:rStyle w:val="TitleChar"/>
          <w:color w:val="000000" w:themeColor="text1"/>
          <w:sz w:val="8"/>
          <w:u w:val="none"/>
        </w:rPr>
        <w:t xml:space="preserve">, therefore </w:t>
      </w:r>
      <w:r w:rsidRPr="00092273">
        <w:rPr>
          <w:rStyle w:val="Emphasis"/>
          <w:b w:val="0"/>
          <w:color w:val="000000" w:themeColor="text1"/>
          <w:highlight w:val="cyan"/>
        </w:rPr>
        <w:t>separating</w:t>
      </w:r>
      <w:r w:rsidRPr="00092273">
        <w:rPr>
          <w:rStyle w:val="Emphasis"/>
          <w:color w:val="000000" w:themeColor="text1"/>
          <w:sz w:val="8"/>
          <w:highlight w:val="cyan"/>
        </w:rPr>
        <w:t xml:space="preserve"> </w:t>
      </w:r>
      <w:r w:rsidRPr="0026475F">
        <w:rPr>
          <w:rStyle w:val="Emphasis"/>
          <w:color w:val="000000" w:themeColor="text1"/>
          <w:sz w:val="8"/>
        </w:rPr>
        <w:t xml:space="preserve">the </w:t>
      </w:r>
      <w:r w:rsidRPr="00092273">
        <w:rPr>
          <w:rStyle w:val="Emphasis"/>
          <w:b w:val="0"/>
          <w:color w:val="000000" w:themeColor="text1"/>
          <w:highlight w:val="cyan"/>
        </w:rPr>
        <w:t>origins</w:t>
      </w:r>
      <w:r w:rsidRPr="00092273">
        <w:rPr>
          <w:rStyle w:val="Emphasis"/>
          <w:color w:val="000000" w:themeColor="text1"/>
          <w:sz w:val="8"/>
          <w:highlight w:val="cyan"/>
        </w:rPr>
        <w:t xml:space="preserve"> </w:t>
      </w:r>
      <w:r w:rsidRPr="0026475F">
        <w:rPr>
          <w:rStyle w:val="Emphasis"/>
          <w:color w:val="000000" w:themeColor="text1"/>
          <w:sz w:val="8"/>
        </w:rPr>
        <w:t xml:space="preserve">of postcolonial individuals </w:t>
      </w:r>
      <w:r w:rsidRPr="00092273">
        <w:rPr>
          <w:rStyle w:val="Emphasis"/>
          <w:b w:val="0"/>
          <w:color w:val="000000" w:themeColor="text1"/>
          <w:highlight w:val="cyan"/>
        </w:rPr>
        <w:t>from those of the colonizer</w:t>
      </w:r>
      <w:r w:rsidRPr="00092273">
        <w:rPr>
          <w:rStyle w:val="Emphasis"/>
          <w:color w:val="000000" w:themeColor="text1"/>
          <w:highlight w:val="cyan"/>
        </w:rPr>
        <w:t>.</w:t>
      </w:r>
      <w:r w:rsidRPr="0026475F">
        <w:rPr>
          <w:rStyle w:val="TitleChar"/>
          <w:color w:val="000000" w:themeColor="text1"/>
          <w:sz w:val="8"/>
          <w:u w:val="none"/>
        </w:rPr>
        <w:t xml:space="preserve"> </w:t>
      </w:r>
      <w:r w:rsidRPr="0026475F">
        <w:rPr>
          <w:rStyle w:val="TitleChar"/>
          <w:color w:val="000000" w:themeColor="text1"/>
        </w:rPr>
        <w:t xml:space="preserve">A separation in this way restores “validity” to the existence of the postcolonial, </w:t>
      </w:r>
      <w:r w:rsidRPr="00092273">
        <w:rPr>
          <w:rStyle w:val="Emphasis"/>
          <w:b w:val="0"/>
          <w:color w:val="000000" w:themeColor="text1"/>
          <w:highlight w:val="cyan"/>
        </w:rPr>
        <w:t>removes the concept of victimhood</w:t>
      </w:r>
      <w:r w:rsidRPr="0026475F">
        <w:rPr>
          <w:color w:val="000000" w:themeColor="text1"/>
          <w:sz w:val="8"/>
        </w:rPr>
        <w:t>—or victimization—</w:t>
      </w:r>
      <w:r w:rsidRPr="0026475F">
        <w:rPr>
          <w:rStyle w:val="TitleChar"/>
          <w:color w:val="000000" w:themeColor="text1"/>
          <w:sz w:val="8"/>
          <w:u w:val="none"/>
        </w:rPr>
        <w:t>and sets the understanding that not all contact is</w:t>
      </w:r>
      <w:r w:rsidRPr="0026475F">
        <w:rPr>
          <w:color w:val="000000" w:themeColor="text1"/>
          <w:sz w:val="8"/>
        </w:rPr>
        <w:t>—</w:t>
      </w:r>
      <w:r w:rsidRPr="0026475F">
        <w:rPr>
          <w:rStyle w:val="TitleChar"/>
          <w:color w:val="000000" w:themeColor="text1"/>
          <w:sz w:val="8"/>
          <w:u w:val="none"/>
        </w:rPr>
        <w:t>although there may at times be horrific incidents, or periods</w:t>
      </w:r>
      <w:r w:rsidRPr="0026475F">
        <w:rPr>
          <w:b/>
          <w:color w:val="000000" w:themeColor="text1"/>
          <w:sz w:val="8"/>
        </w:rPr>
        <w:t>—</w:t>
      </w:r>
      <w:r w:rsidRPr="0026475F">
        <w:rPr>
          <w:rStyle w:val="TitleChar"/>
          <w:color w:val="000000" w:themeColor="text1"/>
          <w:sz w:val="8"/>
          <w:u w:val="none"/>
        </w:rPr>
        <w:t>negative</w:t>
      </w:r>
      <w:r w:rsidRPr="0026475F">
        <w:rPr>
          <w:color w:val="000000" w:themeColor="text1"/>
          <w:sz w:val="8"/>
        </w:rPr>
        <w:t xml:space="preserve">.¶ In addition to this, since </w:t>
      </w:r>
      <w:r w:rsidRPr="0026475F">
        <w:rPr>
          <w:rStyle w:val="TitleChar"/>
          <w:color w:val="000000" w:themeColor="text1"/>
          <w:sz w:val="8"/>
          <w:u w:val="none"/>
        </w:rPr>
        <w:t>rhizomes are multiplicities</w:t>
      </w:r>
      <w:r w:rsidRPr="0026475F">
        <w:rPr>
          <w:color w:val="000000" w:themeColor="text1"/>
          <w:sz w:val="8"/>
        </w:rPr>
        <w:t xml:space="preserve"> (of lines, no less) </w:t>
      </w:r>
      <w:r w:rsidRPr="0026475F">
        <w:rPr>
          <w:rStyle w:val="TitleChar"/>
          <w:color w:val="000000" w:themeColor="text1"/>
          <w:sz w:val="8"/>
          <w:u w:val="none"/>
        </w:rPr>
        <w:t>and seek—unlike Fanon—to do away with the concept of “unity,” since unity “always operates in an empty dimension supplementary to that of the system considered (overcoding</w:t>
      </w:r>
      <w:r w:rsidRPr="0026475F">
        <w:rPr>
          <w:color w:val="000000" w:themeColor="text1"/>
          <w:sz w:val="8"/>
        </w:rPr>
        <w:t xml:space="preserve">)” (8), </w:t>
      </w:r>
      <w:r w:rsidRPr="0026475F">
        <w:rPr>
          <w:rStyle w:val="TitleChar"/>
          <w:color w:val="000000" w:themeColor="text1"/>
          <w:sz w:val="8"/>
          <w:szCs w:val="8"/>
          <w:u w:val="none"/>
        </w:rPr>
        <w:t>t</w:t>
      </w:r>
      <w:r w:rsidRPr="0026475F">
        <w:rPr>
          <w:rStyle w:val="TitleChar"/>
          <w:color w:val="000000" w:themeColor="text1"/>
          <w:sz w:val="8"/>
          <w:u w:val="none"/>
        </w:rPr>
        <w:t>here no longer exists a need for postcolonial individuals to desire to ascend the hierarchy established by colonization</w:t>
      </w:r>
      <w:r w:rsidRPr="0026475F">
        <w:rPr>
          <w:b/>
          <w:color w:val="000000" w:themeColor="text1"/>
          <w:sz w:val="8"/>
        </w:rPr>
        <w:t xml:space="preserve">. </w:t>
      </w:r>
      <w:r w:rsidRPr="0026475F">
        <w:rPr>
          <w:rStyle w:val="TitleChar"/>
          <w:color w:val="000000" w:themeColor="text1"/>
        </w:rPr>
        <w:t>Postcoloniality, as a rhizome, no longer needs to enter into the humanity of the colonizer because, as a rhizome, it is</w:t>
      </w:r>
      <w:r w:rsidRPr="0026475F">
        <w:rPr>
          <w:color w:val="000000" w:themeColor="text1"/>
          <w:sz w:val="8"/>
        </w:rPr>
        <w:t xml:space="preserve"> allowed—no, it is </w:t>
      </w:r>
      <w:r w:rsidRPr="0026475F">
        <w:rPr>
          <w:rStyle w:val="TitleChar"/>
          <w:color w:val="000000" w:themeColor="text1"/>
        </w:rPr>
        <w:t>necessary—to be apart from the other</w:t>
      </w:r>
      <w:r w:rsidRPr="0026475F">
        <w:rPr>
          <w:color w:val="000000" w:themeColor="text1"/>
          <w:sz w:val="8"/>
        </w:rPr>
        <w:t xml:space="preserve">. As a rhizome they remain connected. Moreover, </w:t>
      </w:r>
      <w:r w:rsidRPr="00092273">
        <w:rPr>
          <w:rStyle w:val="TitleChar"/>
          <w:color w:val="000000" w:themeColor="text1"/>
          <w:highlight w:val="cyan"/>
        </w:rPr>
        <w:t>redefining the human in terms of a posthuman-postcoloniality allows</w:t>
      </w:r>
      <w:r w:rsidRPr="00092273">
        <w:rPr>
          <w:rStyle w:val="TitleChar"/>
          <w:color w:val="000000" w:themeColor="text1"/>
          <w:sz w:val="8"/>
          <w:highlight w:val="cyan"/>
          <w:u w:val="none"/>
        </w:rPr>
        <w:t xml:space="preserve"> </w:t>
      </w:r>
      <w:r w:rsidRPr="0026475F">
        <w:rPr>
          <w:rStyle w:val="TitleChar"/>
          <w:color w:val="000000" w:themeColor="text1"/>
          <w:sz w:val="8"/>
          <w:u w:val="none"/>
        </w:rPr>
        <w:t xml:space="preserve">for the possibility of </w:t>
      </w:r>
      <w:r w:rsidRPr="00092273">
        <w:rPr>
          <w:rStyle w:val="TitleChar"/>
          <w:color w:val="000000" w:themeColor="text1"/>
          <w:highlight w:val="cyan"/>
        </w:rPr>
        <w:t xml:space="preserve">opening all sectors of humanity so that the </w:t>
      </w:r>
      <w:r w:rsidRPr="00092273">
        <w:rPr>
          <w:rStyle w:val="Emphasis"/>
          <w:b w:val="0"/>
          <w:color w:val="000000" w:themeColor="text1"/>
          <w:highlight w:val="cyan"/>
        </w:rPr>
        <w:t>human is understood as a nexus rather than</w:t>
      </w:r>
      <w:r w:rsidRPr="0026475F">
        <w:rPr>
          <w:rStyle w:val="Emphasis"/>
          <w:color w:val="000000" w:themeColor="text1"/>
          <w:sz w:val="8"/>
        </w:rPr>
        <w:t xml:space="preserve"> a </w:t>
      </w:r>
      <w:r w:rsidRPr="00092273">
        <w:rPr>
          <w:rStyle w:val="Emphasis"/>
          <w:b w:val="0"/>
          <w:color w:val="000000" w:themeColor="text1"/>
          <w:highlight w:val="cyan"/>
        </w:rPr>
        <w:t>solid</w:t>
      </w:r>
      <w:r w:rsidRPr="00092273">
        <w:rPr>
          <w:rStyle w:val="Emphasis"/>
          <w:color w:val="000000" w:themeColor="text1"/>
          <w:sz w:val="8"/>
          <w:highlight w:val="cyan"/>
        </w:rPr>
        <w:t xml:space="preserve"> </w:t>
      </w:r>
      <w:r w:rsidRPr="0026475F">
        <w:rPr>
          <w:rStyle w:val="Emphasis"/>
          <w:color w:val="000000" w:themeColor="text1"/>
          <w:sz w:val="8"/>
        </w:rPr>
        <w:t>form</w:t>
      </w:r>
      <w:r w:rsidRPr="0026475F">
        <w:rPr>
          <w:color w:val="000000" w:themeColor="text1"/>
          <w:sz w:val="8"/>
        </w:rPr>
        <w:t>. Still, much work is needed in order to more fully understand postcoloniality as rhizomatic. As established, postcoloniality includes not only the physical, political, economic, and social modes of postcolonized individuals, but at the heart of these modes rests a linguistic model that establishes the “presence” of individuals. This presence works in two parts: first it establishes a vacuum in which it can place its subject, and it then institutes them as European-style individuals.</w:t>
      </w:r>
    </w:p>
    <w:p w14:paraId="12659FA9" w14:textId="77777777" w:rsidR="007D0655" w:rsidRPr="00DB0CEF" w:rsidRDefault="007D0655" w:rsidP="00DB0CEF"/>
    <w:sectPr w:rsidR="007D0655" w:rsidRPr="00DB0CEF"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0BBD0" w14:textId="77777777" w:rsidR="00617A72" w:rsidRDefault="00617A72" w:rsidP="00582483">
      <w:pPr>
        <w:spacing w:after="0" w:line="240" w:lineRule="auto"/>
      </w:pPr>
      <w:r>
        <w:separator/>
      </w:r>
    </w:p>
  </w:endnote>
  <w:endnote w:type="continuationSeparator" w:id="0">
    <w:p w14:paraId="4246F4D1" w14:textId="77777777" w:rsidR="00617A72" w:rsidRDefault="00617A72" w:rsidP="0058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6D938" w14:textId="77777777" w:rsidR="00617A72" w:rsidRDefault="00617A72" w:rsidP="00582483">
      <w:pPr>
        <w:spacing w:after="0" w:line="240" w:lineRule="auto"/>
      </w:pPr>
      <w:r>
        <w:separator/>
      </w:r>
    </w:p>
  </w:footnote>
  <w:footnote w:type="continuationSeparator" w:id="0">
    <w:p w14:paraId="796752BF" w14:textId="77777777" w:rsidR="00617A72" w:rsidRDefault="00617A72" w:rsidP="00582483">
      <w:pPr>
        <w:spacing w:after="0" w:line="240" w:lineRule="auto"/>
      </w:pPr>
      <w:r>
        <w:continuationSeparator/>
      </w:r>
    </w:p>
  </w:footnote>
  <w:footnote w:id="1">
    <w:p w14:paraId="57CA68B5" w14:textId="77777777" w:rsidR="00582483" w:rsidRDefault="00582483" w:rsidP="00582483">
      <w:pPr>
        <w:pStyle w:val="FootnoteText"/>
      </w:pPr>
      <w:r>
        <w:rPr>
          <w:rStyle w:val="FootnoteReference"/>
        </w:rPr>
        <w:footnoteRef/>
      </w:r>
      <w:r>
        <w:t xml:space="preserve"> </w:t>
      </w:r>
      <w:r w:rsidRPr="002807C4">
        <w:rPr>
          <w:color w:val="000000" w:themeColor="text1"/>
          <w:sz w:val="12"/>
          <w:szCs w:val="12"/>
        </w:rPr>
        <w:t>Arun Saldanha, Associate Professor of Geography, Environment, and Society at University of Minnesota, Senior Lecturer of Social Sustainability at Lancaster University, 2007, “Psychedelic White: Goa Trance and the Viscosity of Race,”</w:t>
      </w:r>
    </w:p>
  </w:footnote>
  <w:footnote w:id="2">
    <w:p w14:paraId="35051ED4" w14:textId="77777777" w:rsidR="00582483" w:rsidRPr="00975B4E" w:rsidRDefault="00582483" w:rsidP="00582483">
      <w:pPr>
        <w:rPr>
          <w:sz w:val="12"/>
          <w:szCs w:val="12"/>
        </w:rPr>
      </w:pPr>
      <w:r>
        <w:rPr>
          <w:rStyle w:val="FootnoteReference"/>
        </w:rPr>
        <w:footnoteRef/>
      </w:r>
      <w:r>
        <w:t xml:space="preserve"> </w:t>
      </w:r>
      <w:r w:rsidRPr="00975B4E">
        <w:rPr>
          <w:sz w:val="12"/>
          <w:szCs w:val="12"/>
        </w:rPr>
        <w:t>Arun Saldanha Department of Geography, University of Minnesota "Reontologising race: the machinic geography of phenotype" 2006, Volume 24, pages 9-24 www.tc.umn.edu/~saldanha/published_files/s%26s%20saldanha.pdf</w:t>
      </w:r>
    </w:p>
  </w:footnote>
  <w:footnote w:id="3">
    <w:p w14:paraId="207C6CE1" w14:textId="77777777" w:rsidR="00582483" w:rsidRDefault="00582483" w:rsidP="00582483">
      <w:pPr>
        <w:pStyle w:val="FootnoteText"/>
      </w:pPr>
      <w:r>
        <w:rPr>
          <w:rStyle w:val="FootnoteReference"/>
        </w:rPr>
        <w:footnoteRef/>
      </w:r>
      <w:r>
        <w:t xml:space="preserve"> </w:t>
      </w:r>
      <w:r w:rsidRPr="002807C4">
        <w:rPr>
          <w:color w:val="000000" w:themeColor="text1"/>
          <w:sz w:val="12"/>
          <w:szCs w:val="12"/>
        </w:rPr>
        <w:t>Arun Saldanha, Associate Professor of Geography, Environment, and Society at University of Minnesota, Senior Lecturer of Social Sustainability at Lancaster University, 2007, “Psychedelic White: Goa Trance and the Viscosity of Race,”</w:t>
      </w:r>
    </w:p>
  </w:footnote>
  <w:footnote w:id="4">
    <w:p w14:paraId="6069C09D" w14:textId="77777777" w:rsidR="00582483" w:rsidRDefault="00582483" w:rsidP="00582483">
      <w:pPr>
        <w:pStyle w:val="FootnoteText"/>
      </w:pPr>
      <w:r>
        <w:rPr>
          <w:rStyle w:val="FootnoteReference"/>
        </w:rPr>
        <w:footnoteRef/>
      </w:r>
      <w:r>
        <w:t xml:space="preserve"> </w:t>
      </w:r>
      <w:r w:rsidRPr="008530F2">
        <w:rPr>
          <w:color w:val="000000" w:themeColor="text1"/>
          <w:sz w:val="12"/>
          <w:szCs w:val="12"/>
        </w:rPr>
        <w:t>Jasbir Puar, professor of women’s and gender studies at Rutgers University, Duke University Press: Durham, NC and London, UK, pg. 211</w:t>
      </w:r>
    </w:p>
  </w:footnote>
  <w:footnote w:id="5">
    <w:p w14:paraId="70EDD5CA" w14:textId="77777777" w:rsidR="00582483" w:rsidRDefault="00582483" w:rsidP="00582483">
      <w:pPr>
        <w:pStyle w:val="FootnoteText"/>
      </w:pPr>
      <w:r>
        <w:rPr>
          <w:rStyle w:val="FootnoteReference"/>
        </w:rPr>
        <w:footnoteRef/>
      </w:r>
      <w:r>
        <w:t xml:space="preserve"> </w:t>
      </w:r>
      <w:r w:rsidRPr="002807C4">
        <w:rPr>
          <w:color w:val="000000" w:themeColor="text1"/>
          <w:sz w:val="12"/>
          <w:szCs w:val="12"/>
        </w:rPr>
        <w:t xml:space="preserve">Michelle Koerner, Professor of Comparative Literature at UC-Berkeley, 2012, “Line of Escape: Gilles Deleuze’s Encounter with George Jackson” </w:t>
      </w:r>
      <w:r w:rsidRPr="002807C4">
        <w:rPr>
          <w:i/>
          <w:color w:val="000000" w:themeColor="text1"/>
          <w:sz w:val="12"/>
          <w:szCs w:val="12"/>
        </w:rPr>
        <w:t>Genre</w:t>
      </w:r>
      <w:r>
        <w:rPr>
          <w:color w:val="000000" w:themeColor="text1"/>
          <w:sz w:val="12"/>
          <w:szCs w:val="12"/>
        </w:rPr>
        <w:t xml:space="preserve">, Volume 44, Number </w:t>
      </w:r>
    </w:p>
  </w:footnote>
  <w:footnote w:id="6">
    <w:p w14:paraId="6F2F9D24" w14:textId="77777777" w:rsidR="00582483" w:rsidRDefault="00582483" w:rsidP="00582483">
      <w:pPr>
        <w:pStyle w:val="FootnoteText"/>
      </w:pPr>
      <w:r>
        <w:rPr>
          <w:rStyle w:val="FootnoteReference"/>
        </w:rPr>
        <w:footnoteRef/>
      </w:r>
      <w:r>
        <w:t xml:space="preserve"> </w:t>
      </w:r>
      <w:r w:rsidRPr="00C81662">
        <w:rPr>
          <w:color w:val="000000" w:themeColor="text1"/>
          <w:sz w:val="12"/>
          <w:szCs w:val="12"/>
        </w:rPr>
        <w:t>Robert Larue, M.A. in English from the University of Texas at Arlington, “MOVING BEYOND THIS MOMENT: EMPLOYING DELEUZE AND GUATARRI‟S RHIZOME IN POSTCOLONIALISM,” August 2011, https://dspace.uta.edu/handle/10106/6148‎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48CC26"/>
    <w:lvl w:ilvl="0">
      <w:start w:val="1"/>
      <w:numFmt w:val="decimal"/>
      <w:lvlText w:val="%1."/>
      <w:lvlJc w:val="left"/>
      <w:pPr>
        <w:tabs>
          <w:tab w:val="num" w:pos="1800"/>
        </w:tabs>
        <w:ind w:left="1800" w:hanging="360"/>
      </w:pPr>
    </w:lvl>
  </w:abstractNum>
  <w:abstractNum w:abstractNumId="2">
    <w:nsid w:val="FFFFFF7D"/>
    <w:multiLevelType w:val="singleLevel"/>
    <w:tmpl w:val="D1287A64"/>
    <w:lvl w:ilvl="0">
      <w:start w:val="1"/>
      <w:numFmt w:val="decimal"/>
      <w:lvlText w:val="%1."/>
      <w:lvlJc w:val="left"/>
      <w:pPr>
        <w:tabs>
          <w:tab w:val="num" w:pos="1440"/>
        </w:tabs>
        <w:ind w:left="1440" w:hanging="360"/>
      </w:pPr>
    </w:lvl>
  </w:abstractNum>
  <w:abstractNum w:abstractNumId="3">
    <w:nsid w:val="FFFFFF7E"/>
    <w:multiLevelType w:val="singleLevel"/>
    <w:tmpl w:val="C8ECA566"/>
    <w:lvl w:ilvl="0">
      <w:start w:val="1"/>
      <w:numFmt w:val="decimal"/>
      <w:lvlText w:val="%1."/>
      <w:lvlJc w:val="left"/>
      <w:pPr>
        <w:tabs>
          <w:tab w:val="num" w:pos="1080"/>
        </w:tabs>
        <w:ind w:left="1080" w:hanging="360"/>
      </w:pPr>
    </w:lvl>
  </w:abstractNum>
  <w:abstractNum w:abstractNumId="4">
    <w:nsid w:val="FFFFFF7F"/>
    <w:multiLevelType w:val="singleLevel"/>
    <w:tmpl w:val="A8789196"/>
    <w:lvl w:ilvl="0">
      <w:start w:val="1"/>
      <w:numFmt w:val="decimal"/>
      <w:lvlText w:val="%1."/>
      <w:lvlJc w:val="left"/>
      <w:pPr>
        <w:tabs>
          <w:tab w:val="num" w:pos="720"/>
        </w:tabs>
        <w:ind w:left="720" w:hanging="360"/>
      </w:pPr>
    </w:lvl>
  </w:abstractNum>
  <w:abstractNum w:abstractNumId="5">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FDA31E6"/>
    <w:lvl w:ilvl="0">
      <w:start w:val="1"/>
      <w:numFmt w:val="decimal"/>
      <w:lvlText w:val="%1."/>
      <w:lvlJc w:val="left"/>
      <w:pPr>
        <w:tabs>
          <w:tab w:val="num" w:pos="360"/>
        </w:tabs>
        <w:ind w:left="360" w:hanging="360"/>
      </w:pPr>
    </w:lvl>
  </w:abstractNum>
  <w:abstractNum w:abstractNumId="1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nsid w:val="04636770"/>
    <w:multiLevelType w:val="hybridMultilevel"/>
    <w:tmpl w:val="242C270C"/>
    <w:lvl w:ilvl="0" w:tplc="A51CCCBE">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944EF1"/>
    <w:multiLevelType w:val="hybridMultilevel"/>
    <w:tmpl w:val="FFFAB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680471"/>
    <w:multiLevelType w:val="hybridMultilevel"/>
    <w:tmpl w:val="0DB0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610E7A"/>
    <w:multiLevelType w:val="hybridMultilevel"/>
    <w:tmpl w:val="7BFA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2557CF"/>
    <w:multiLevelType w:val="hybridMultilevel"/>
    <w:tmpl w:val="A35EE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3D7A9E"/>
    <w:multiLevelType w:val="hybridMultilevel"/>
    <w:tmpl w:val="80BE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114BD9"/>
    <w:multiLevelType w:val="hybridMultilevel"/>
    <w:tmpl w:val="1DCC5C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771FD1"/>
    <w:multiLevelType w:val="hybridMultilevel"/>
    <w:tmpl w:val="871C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35A85"/>
    <w:multiLevelType w:val="hybridMultilevel"/>
    <w:tmpl w:val="BD167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9B6C22"/>
    <w:multiLevelType w:val="hybridMultilevel"/>
    <w:tmpl w:val="1CE6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B3926"/>
    <w:multiLevelType w:val="hybridMultilevel"/>
    <w:tmpl w:val="18C475DE"/>
    <w:lvl w:ilvl="0" w:tplc="3912B01A">
      <w:start w:val="1"/>
      <w:numFmt w:val="lowerLetter"/>
      <w:lvlText w:val="%1."/>
      <w:lvlJc w:val="left"/>
      <w:pPr>
        <w:ind w:left="630" w:hanging="360"/>
      </w:pPr>
      <w:rPr>
        <w:rFonts w:ascii="Calibri" w:eastAsiaTheme="minorEastAsia" w:hAnsi="Calibri" w:cstheme="minorBidi"/>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5E40111A"/>
    <w:multiLevelType w:val="hybridMultilevel"/>
    <w:tmpl w:val="0DB0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C05FF7"/>
    <w:multiLevelType w:val="hybridMultilevel"/>
    <w:tmpl w:val="BD84E120"/>
    <w:lvl w:ilvl="0" w:tplc="66706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47401"/>
    <w:multiLevelType w:val="hybridMultilevel"/>
    <w:tmpl w:val="2DEE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9"/>
  </w:num>
  <w:num w:numId="13">
    <w:abstractNumId w:val="23"/>
  </w:num>
  <w:num w:numId="14">
    <w:abstractNumId w:val="24"/>
  </w:num>
  <w:num w:numId="15">
    <w:abstractNumId w:val="17"/>
  </w:num>
  <w:num w:numId="16">
    <w:abstractNumId w:val="11"/>
  </w:num>
  <w:num w:numId="17">
    <w:abstractNumId w:val="21"/>
  </w:num>
  <w:num w:numId="18">
    <w:abstractNumId w:val="13"/>
  </w:num>
  <w:num w:numId="19">
    <w:abstractNumId w:val="22"/>
  </w:num>
  <w:num w:numId="20">
    <w:abstractNumId w:val="12"/>
  </w:num>
  <w:num w:numId="21">
    <w:abstractNumId w:val="15"/>
  </w:num>
  <w:num w:numId="22">
    <w:abstractNumId w:val="18"/>
  </w:num>
  <w:num w:numId="23">
    <w:abstractNumId w:val="16"/>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
    <w:docVar w:name="VerbatimMac" w:val="True"/>
    <w:docVar w:name="VerbatimVersion" w:val="5.0"/>
  </w:docVars>
  <w:rsids>
    <w:rsidRoot w:val="006B33B7"/>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2D91"/>
    <w:rsid w:val="0007381E"/>
    <w:rsid w:val="00076094"/>
    <w:rsid w:val="0008785F"/>
    <w:rsid w:val="00090CBE"/>
    <w:rsid w:val="00094DEC"/>
    <w:rsid w:val="000A2D8A"/>
    <w:rsid w:val="000D26A6"/>
    <w:rsid w:val="000D2B90"/>
    <w:rsid w:val="000D6ED8"/>
    <w:rsid w:val="000D717B"/>
    <w:rsid w:val="00100B28"/>
    <w:rsid w:val="00117316"/>
    <w:rsid w:val="001209B4"/>
    <w:rsid w:val="00126962"/>
    <w:rsid w:val="00131C8D"/>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E18"/>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D6861"/>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C5F4C"/>
    <w:rsid w:val="003D08AC"/>
    <w:rsid w:val="003D1D5E"/>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265A"/>
    <w:rsid w:val="004348DC"/>
    <w:rsid w:val="00434921"/>
    <w:rsid w:val="00442018"/>
    <w:rsid w:val="00446567"/>
    <w:rsid w:val="00447B10"/>
    <w:rsid w:val="00452EE4"/>
    <w:rsid w:val="00452F0B"/>
    <w:rsid w:val="004536D6"/>
    <w:rsid w:val="004571D5"/>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248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17A72"/>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B33B7"/>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0655"/>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2A29"/>
    <w:rsid w:val="008A4633"/>
    <w:rsid w:val="008B032E"/>
    <w:rsid w:val="008B31E1"/>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1B2E"/>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13006"/>
    <w:rsid w:val="00A22670"/>
    <w:rsid w:val="00A24B35"/>
    <w:rsid w:val="00A271BA"/>
    <w:rsid w:val="00A27F86"/>
    <w:rsid w:val="00A431C6"/>
    <w:rsid w:val="00A433AF"/>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069D2"/>
    <w:rsid w:val="00B12933"/>
    <w:rsid w:val="00B12B88"/>
    <w:rsid w:val="00B137E0"/>
    <w:rsid w:val="00B13BC8"/>
    <w:rsid w:val="00B24662"/>
    <w:rsid w:val="00B3569C"/>
    <w:rsid w:val="00B43676"/>
    <w:rsid w:val="00B53861"/>
    <w:rsid w:val="00B5602D"/>
    <w:rsid w:val="00B60125"/>
    <w:rsid w:val="00B6656B"/>
    <w:rsid w:val="00B71625"/>
    <w:rsid w:val="00B75C54"/>
    <w:rsid w:val="00B77FD8"/>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B784A"/>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0CEF"/>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44365"/>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9ED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Card"/>
    <w:qFormat/>
    <w:rsid w:val="003D1D5E"/>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3D1D5E"/>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3D1D5E"/>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3D1D5E"/>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small text,body,heading 2,Heading 2 Char2 Char,TAG, Ch,Heading 2 Char1 Char Char,Ch,no read,No Spacing12,No Spacing2111,No Spacing211,Heading 2 Char Char Char Char,ta,No Spacing1121,CD - Cite,Card,No Spacing112,Dont u,T"/>
    <w:basedOn w:val="Normal"/>
    <w:next w:val="Normal"/>
    <w:link w:val="Heading4Char"/>
    <w:uiPriority w:val="9"/>
    <w:unhideWhenUsed/>
    <w:qFormat/>
    <w:rsid w:val="003D1D5E"/>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3D1D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1D5E"/>
  </w:style>
  <w:style w:type="character" w:customStyle="1" w:styleId="Heading1Char">
    <w:name w:val="Heading 1 Char"/>
    <w:aliases w:val="Pocket Char"/>
    <w:basedOn w:val="DefaultParagraphFont"/>
    <w:link w:val="Heading1"/>
    <w:uiPriority w:val="9"/>
    <w:rsid w:val="003D1D5E"/>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3D1D5E"/>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3D1D5E"/>
    <w:rPr>
      <w:rFonts w:ascii="Calibri" w:eastAsiaTheme="majorEastAsia" w:hAnsi="Calibri" w:cstheme="majorBidi"/>
      <w:b/>
      <w:bCs/>
      <w:sz w:val="32"/>
      <w:szCs w:val="32"/>
      <w:u w:val="single"/>
    </w:rPr>
  </w:style>
  <w:style w:type="character" w:customStyle="1" w:styleId="Heading4Char">
    <w:name w:val="Heading 4 Char"/>
    <w:aliases w:val="Tag Char,Big card Char,Normal Tag Char,small text Char,body Char,heading 2 Char,Heading 2 Char2 Char Char,TAG Char, Ch Char,Heading 2 Char1 Char Char Char,Ch Char,no read Char,No Spacing12 Char,No Spacing2111 Char,No Spacing211 Char"/>
    <w:basedOn w:val="DefaultParagraphFont"/>
    <w:link w:val="Heading4"/>
    <w:uiPriority w:val="9"/>
    <w:rsid w:val="003D1D5E"/>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Style Style Bold + 11 pt,Style Style Bold + 13 pt,tagld + 12 pt,tag + 12 pt,Not...,Not.,Not"/>
    <w:basedOn w:val="DefaultParagraphFont"/>
    <w:uiPriority w:val="1"/>
    <w:qFormat/>
    <w:rsid w:val="003D1D5E"/>
    <w:rPr>
      <w:b/>
      <w:sz w:val="26"/>
      <w:u w:val="none"/>
    </w:rPr>
  </w:style>
  <w:style w:type="character" w:customStyle="1" w:styleId="StyleUnderline">
    <w:name w:val="Style Underline"/>
    <w:aliases w:val="Underline,Style Bold Underline,Intense Emphasis1,apple-style-span + 6 pt,Kern at 16 pt,Bold,Intense Emphasis11,Intense Emphasis2,HHeading 3 + 12 pt,Cards + Font: 12 pt Char,Bold Cite Char,Citation Char Char Char,Underline Char,Style,9.5 "/>
    <w:basedOn w:val="DefaultParagraphFont"/>
    <w:uiPriority w:val="1"/>
    <w:qFormat/>
    <w:rsid w:val="003D1D5E"/>
    <w:rPr>
      <w:b w:val="0"/>
      <w:sz w:val="22"/>
      <w:u w:val="single"/>
    </w:rPr>
  </w:style>
  <w:style w:type="character" w:styleId="Emphasis">
    <w:name w:val="Emphasis"/>
    <w:aliases w:val="emphasis in card,CD Card,Minimized,minimized,Evidence,Highlighted,tag2,Size 10,ED - Tag,emphasis,Underlined,Bold Underline,Emphasis!!,small,Qualifications,Heading 3 Char1,Char Char Char,Char Char Char Char Char Char Char Char Char1,qualificatio"/>
    <w:basedOn w:val="DefaultParagraphFont"/>
    <w:link w:val="textbold"/>
    <w:uiPriority w:val="20"/>
    <w:qFormat/>
    <w:rsid w:val="003D1D5E"/>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3D1D5E"/>
    <w:rPr>
      <w:color w:val="auto"/>
      <w:u w:val="none"/>
    </w:rPr>
  </w:style>
  <w:style w:type="character" w:styleId="Hyperlink">
    <w:name w:val="Hyperlink"/>
    <w:aliases w:val="heading 1 (block title),Important,Read,Internet Link,Card Text,Analytic Text,Internet link"/>
    <w:basedOn w:val="DefaultParagraphFont"/>
    <w:uiPriority w:val="99"/>
    <w:unhideWhenUsed/>
    <w:rsid w:val="003D1D5E"/>
    <w:rPr>
      <w:color w:val="auto"/>
      <w:u w:val="none"/>
    </w:rPr>
  </w:style>
  <w:style w:type="paragraph" w:styleId="DocumentMap">
    <w:name w:val="Document Map"/>
    <w:basedOn w:val="Normal"/>
    <w:link w:val="DocumentMapChar"/>
    <w:uiPriority w:val="99"/>
    <w:semiHidden/>
    <w:unhideWhenUsed/>
    <w:rsid w:val="003D1D5E"/>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3D1D5E"/>
    <w:rPr>
      <w:rFonts w:ascii="Lucida Grande" w:hAnsi="Lucida Grande" w:cs="Lucida Grande"/>
    </w:rPr>
  </w:style>
  <w:style w:type="paragraph" w:customStyle="1" w:styleId="textbold">
    <w:name w:val="text bold"/>
    <w:basedOn w:val="Normal"/>
    <w:link w:val="Emphasis"/>
    <w:uiPriority w:val="20"/>
    <w:qFormat/>
    <w:rsid w:val="00582483"/>
    <w:pPr>
      <w:ind w:left="720"/>
      <w:jc w:val="both"/>
    </w:pPr>
    <w:rPr>
      <w:b/>
      <w:iCs/>
      <w:u w:val="single"/>
    </w:rPr>
  </w:style>
  <w:style w:type="paragraph" w:styleId="FootnoteText">
    <w:name w:val="footnote text"/>
    <w:basedOn w:val="Normal"/>
    <w:link w:val="FootnoteTextChar"/>
    <w:uiPriority w:val="99"/>
    <w:unhideWhenUsed/>
    <w:qFormat/>
    <w:rsid w:val="00582483"/>
    <w:pPr>
      <w:spacing w:after="0" w:line="240" w:lineRule="auto"/>
    </w:pPr>
  </w:style>
  <w:style w:type="character" w:customStyle="1" w:styleId="FootnoteTextChar">
    <w:name w:val="Footnote Text Char"/>
    <w:basedOn w:val="DefaultParagraphFont"/>
    <w:link w:val="FootnoteText"/>
    <w:uiPriority w:val="99"/>
    <w:rsid w:val="00582483"/>
    <w:rPr>
      <w:rFonts w:ascii="Calibri" w:eastAsiaTheme="minorHAnsi" w:hAnsi="Calibri"/>
      <w:sz w:val="22"/>
      <w:szCs w:val="22"/>
    </w:rPr>
  </w:style>
  <w:style w:type="character" w:styleId="FootnoteReference">
    <w:name w:val="footnote reference"/>
    <w:aliases w:val="FN Ref,footnote reference"/>
    <w:basedOn w:val="DefaultParagraphFont"/>
    <w:uiPriority w:val="99"/>
    <w:unhideWhenUsed/>
    <w:qFormat/>
    <w:rsid w:val="00582483"/>
    <w:rPr>
      <w:vertAlign w:val="superscript"/>
    </w:rPr>
  </w:style>
  <w:style w:type="character" w:customStyle="1" w:styleId="TitleChar">
    <w:name w:val="Title Char"/>
    <w:basedOn w:val="DefaultParagraphFont"/>
    <w:link w:val="Title"/>
    <w:uiPriority w:val="6"/>
    <w:qFormat/>
    <w:rsid w:val="00582483"/>
    <w:rPr>
      <w:b/>
      <w:u w:val="single"/>
    </w:rPr>
  </w:style>
  <w:style w:type="paragraph" w:styleId="Title">
    <w:name w:val="Title"/>
    <w:basedOn w:val="Normal"/>
    <w:next w:val="Normal"/>
    <w:link w:val="TitleChar"/>
    <w:uiPriority w:val="6"/>
    <w:qFormat/>
    <w:rsid w:val="00582483"/>
    <w:pPr>
      <w:outlineLvl w:val="0"/>
    </w:pPr>
    <w:rPr>
      <w:rFonts w:asciiTheme="minorHAnsi" w:hAnsiTheme="minorHAnsi"/>
      <w:b/>
      <w:sz w:val="24"/>
      <w:u w:val="single"/>
    </w:rPr>
  </w:style>
  <w:style w:type="character" w:customStyle="1" w:styleId="TitleChar1">
    <w:name w:val="Title Char1"/>
    <w:basedOn w:val="DefaultParagraphFont"/>
    <w:uiPriority w:val="10"/>
    <w:rsid w:val="00582483"/>
    <w:rPr>
      <w:rFonts w:asciiTheme="majorHAnsi" w:eastAsiaTheme="majorEastAsia" w:hAnsiTheme="majorHAnsi" w:cstheme="majorBidi"/>
      <w:spacing w:val="-10"/>
      <w:kern w:val="28"/>
      <w:sz w:val="56"/>
      <w:szCs w:val="56"/>
    </w:rPr>
  </w:style>
  <w:style w:type="paragraph" w:styleId="ListParagraph">
    <w:name w:val="List Paragraph"/>
    <w:basedOn w:val="Normal"/>
    <w:qFormat/>
    <w:rsid w:val="00582483"/>
    <w:pPr>
      <w:ind w:left="720"/>
      <w:contextualSpacing/>
    </w:pPr>
  </w:style>
  <w:style w:type="paragraph" w:styleId="NormalWeb">
    <w:name w:val="Normal (Web)"/>
    <w:basedOn w:val="Normal"/>
    <w:uiPriority w:val="99"/>
    <w:unhideWhenUsed/>
    <w:rsid w:val="0058248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582483"/>
  </w:style>
  <w:style w:type="paragraph" w:styleId="Revision">
    <w:name w:val="Revision"/>
    <w:hidden/>
    <w:uiPriority w:val="99"/>
    <w:semiHidden/>
    <w:rsid w:val="00582483"/>
    <w:rPr>
      <w:rFonts w:ascii="Calibri" w:hAnsi="Calibri"/>
      <w:sz w:val="22"/>
    </w:rPr>
  </w:style>
  <w:style w:type="character" w:styleId="Strong">
    <w:name w:val="Strong"/>
    <w:basedOn w:val="DefaultParagraphFont"/>
    <w:uiPriority w:val="22"/>
    <w:qFormat/>
    <w:rsid w:val="00582483"/>
    <w:rPr>
      <w:b/>
      <w:bCs/>
    </w:rPr>
  </w:style>
  <w:style w:type="character" w:customStyle="1" w:styleId="st">
    <w:name w:val="st"/>
    <w:basedOn w:val="DefaultParagraphFont"/>
    <w:rsid w:val="0058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katherinefennell/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03C2E8-D696-144E-9E17-4743A23E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Pages>
  <Words>8471</Words>
  <Characters>48291</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56649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Katherine Fennell</dc:creator>
  <cp:keywords>5.2</cp:keywords>
  <dc:description/>
  <cp:lastModifiedBy>Katherine Fennell</cp:lastModifiedBy>
  <cp:revision>2</cp:revision>
  <dcterms:created xsi:type="dcterms:W3CDTF">2017-05-03T21:02:00Z</dcterms:created>
  <dcterms:modified xsi:type="dcterms:W3CDTF">2017-05-03T21:02:00Z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